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1F93" w14:textId="3E75F970" w:rsidR="00B9119A" w:rsidRDefault="00B9119A" w:rsidP="00B9119A">
      <w:pPr>
        <w:pStyle w:val="DocumentHeading"/>
      </w:pPr>
      <w:r>
        <w:t>Biographical record</w:t>
      </w:r>
    </w:p>
    <w:p w14:paraId="3E4C0ACF" w14:textId="0F388ECC" w:rsidR="00B9119A" w:rsidRDefault="00B9119A" w:rsidP="00925362">
      <w:pPr>
        <w:pStyle w:val="Intro"/>
      </w:pPr>
      <w:r>
        <w:t>This form is designed to capture information about the lives and careers of our members</w:t>
      </w:r>
      <w:r w:rsidR="00925362">
        <w:t xml:space="preserve"> </w:t>
      </w:r>
      <w:r w:rsidR="006B5FBA">
        <w:t>– information that</w:t>
      </w:r>
      <w:r>
        <w:t xml:space="preserve"> can be a valuable research resource</w:t>
      </w:r>
      <w:r w:rsidR="006B5FBA">
        <w:t>.</w:t>
      </w:r>
      <w:r w:rsidR="00925362">
        <w:t xml:space="preserve"> </w:t>
      </w:r>
      <w:r w:rsidR="006B5FBA">
        <w:t>A</w:t>
      </w:r>
      <w:r w:rsidR="00AB0EAB">
        <w:t>ny</w:t>
      </w:r>
      <w:r>
        <w:t xml:space="preserve"> detail you feel comfortable providing is greatly appreciated. If there’s any </w:t>
      </w:r>
      <w:r w:rsidRPr="00FD1176">
        <w:t>additional</w:t>
      </w:r>
      <w:r>
        <w:t xml:space="preserve"> information </w:t>
      </w:r>
      <w:r w:rsidR="00D840D2">
        <w:t xml:space="preserve">that isn’t covered in this form, but </w:t>
      </w:r>
      <w:r>
        <w:t>you think may be relevant</w:t>
      </w:r>
      <w:r w:rsidR="00D840D2">
        <w:t>, please include it as supporting documentation.</w:t>
      </w:r>
    </w:p>
    <w:p w14:paraId="01FA199E" w14:textId="4FD4C94D" w:rsidR="00B9119A" w:rsidRDefault="00D840D2" w:rsidP="00D840D2">
      <w:pPr>
        <w:pStyle w:val="Heading2"/>
      </w:pPr>
      <w:r>
        <w:t>General information</w:t>
      </w:r>
    </w:p>
    <w:tbl>
      <w:tblPr>
        <w:tblStyle w:val="TableGrid"/>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6032"/>
      </w:tblGrid>
      <w:tr w:rsidR="00973339" w14:paraId="6602BD19" w14:textId="77777777" w:rsidTr="00E40B72">
        <w:trPr>
          <w:tblCellSpacing w:w="42" w:type="dxa"/>
        </w:trPr>
        <w:tc>
          <w:tcPr>
            <w:tcW w:w="3539"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1E1FEB5A" w14:textId="0498D8B5" w:rsidR="00AB0EAB" w:rsidRPr="0065770D" w:rsidRDefault="00AB0EAB" w:rsidP="0065770D">
            <w:pPr>
              <w:rPr>
                <w:b/>
                <w:bCs/>
              </w:rPr>
            </w:pPr>
            <w:r w:rsidRPr="0065770D">
              <w:rPr>
                <w:b/>
                <w:bCs/>
              </w:rPr>
              <w:t>First name/s</w:t>
            </w:r>
          </w:p>
        </w:tc>
        <w:tc>
          <w:tcPr>
            <w:tcW w:w="6089" w:type="dxa"/>
            <w:tcBorders>
              <w:top w:val="single" w:sz="4" w:space="0" w:color="0069FF" w:themeColor="accent4"/>
              <w:left w:val="single" w:sz="4" w:space="0" w:color="0069FF" w:themeColor="accent4"/>
              <w:bottom w:val="single" w:sz="4" w:space="0" w:color="0069FF" w:themeColor="accent4"/>
              <w:right w:val="single" w:sz="4" w:space="0" w:color="0069FF" w:themeColor="accent4"/>
            </w:tcBorders>
          </w:tcPr>
          <w:p w14:paraId="4994A174" w14:textId="53DB4772" w:rsidR="00AB0EAB" w:rsidRDefault="00793FD3" w:rsidP="0065770D">
            <w:r>
              <w:fldChar w:fldCharType="begin">
                <w:ffData>
                  <w:name w:val="Text1"/>
                  <w:enabled/>
                  <w:calcOnExit w:val="0"/>
                  <w:textInput/>
                </w:ffData>
              </w:fldChar>
            </w:r>
            <w:bookmarkStart w:id="0" w:name="Text1"/>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0"/>
          </w:p>
        </w:tc>
      </w:tr>
      <w:tr w:rsidR="00973339" w14:paraId="65052BA7" w14:textId="77777777" w:rsidTr="00E40B72">
        <w:trPr>
          <w:tblCellSpacing w:w="42" w:type="dxa"/>
        </w:trPr>
        <w:tc>
          <w:tcPr>
            <w:tcW w:w="3539"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121D5FBF" w14:textId="5E727A86" w:rsidR="00AB0EAB" w:rsidRPr="0065770D" w:rsidRDefault="00AB0EAB" w:rsidP="0065770D">
            <w:pPr>
              <w:rPr>
                <w:b/>
                <w:bCs/>
              </w:rPr>
            </w:pPr>
            <w:r w:rsidRPr="0065770D">
              <w:rPr>
                <w:b/>
                <w:bCs/>
              </w:rPr>
              <w:t xml:space="preserve">Known as </w:t>
            </w:r>
            <w:r w:rsidRPr="0065770D">
              <w:t>(if different from above)</w:t>
            </w:r>
          </w:p>
        </w:tc>
        <w:tc>
          <w:tcPr>
            <w:tcW w:w="6089" w:type="dxa"/>
            <w:tcBorders>
              <w:top w:val="single" w:sz="4" w:space="0" w:color="0069FF" w:themeColor="accent4"/>
              <w:left w:val="single" w:sz="4" w:space="0" w:color="0069FF" w:themeColor="accent4"/>
              <w:bottom w:val="single" w:sz="4" w:space="0" w:color="0069FF" w:themeColor="accent4"/>
              <w:right w:val="single" w:sz="4" w:space="0" w:color="0069FF" w:themeColor="accent4"/>
            </w:tcBorders>
          </w:tcPr>
          <w:p w14:paraId="0BEED8F0" w14:textId="0FF7F037" w:rsidR="00AB0EAB" w:rsidRDefault="00793FD3" w:rsidP="0065770D">
            <w:r>
              <w:fldChar w:fldCharType="begin">
                <w:ffData>
                  <w:name w:val="Text2"/>
                  <w:enabled/>
                  <w:calcOnExit w:val="0"/>
                  <w:textInput/>
                </w:ffData>
              </w:fldChar>
            </w:r>
            <w:bookmarkStart w:id="1" w:name="Text2"/>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1"/>
          </w:p>
        </w:tc>
      </w:tr>
      <w:tr w:rsidR="00973339" w14:paraId="683F5140" w14:textId="77777777" w:rsidTr="00E40B72">
        <w:trPr>
          <w:tblCellSpacing w:w="42" w:type="dxa"/>
        </w:trPr>
        <w:tc>
          <w:tcPr>
            <w:tcW w:w="3539"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126895EA" w14:textId="2B8B4AC5" w:rsidR="00AB0EAB" w:rsidRPr="0065770D" w:rsidRDefault="00AB0EAB" w:rsidP="0065770D">
            <w:pPr>
              <w:rPr>
                <w:b/>
                <w:bCs/>
              </w:rPr>
            </w:pPr>
            <w:r w:rsidRPr="0065770D">
              <w:rPr>
                <w:b/>
                <w:bCs/>
              </w:rPr>
              <w:t>Surname</w:t>
            </w:r>
          </w:p>
        </w:tc>
        <w:tc>
          <w:tcPr>
            <w:tcW w:w="6089" w:type="dxa"/>
            <w:tcBorders>
              <w:top w:val="single" w:sz="4" w:space="0" w:color="0069FF" w:themeColor="accent4"/>
              <w:left w:val="single" w:sz="4" w:space="0" w:color="0069FF" w:themeColor="accent4"/>
              <w:bottom w:val="single" w:sz="4" w:space="0" w:color="0069FF" w:themeColor="accent4"/>
              <w:right w:val="single" w:sz="4" w:space="0" w:color="0069FF" w:themeColor="accent4"/>
            </w:tcBorders>
          </w:tcPr>
          <w:p w14:paraId="514BE93B" w14:textId="1CD09970" w:rsidR="00AB0EAB" w:rsidRDefault="00793FD3" w:rsidP="0065770D">
            <w:r>
              <w:fldChar w:fldCharType="begin">
                <w:ffData>
                  <w:name w:val="Text7"/>
                  <w:enabled/>
                  <w:calcOnExit w:val="0"/>
                  <w:textInput/>
                </w:ffData>
              </w:fldChar>
            </w:r>
            <w:bookmarkStart w:id="2" w:name="Text7"/>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2"/>
          </w:p>
        </w:tc>
      </w:tr>
      <w:tr w:rsidR="00973339" w14:paraId="61899D61" w14:textId="77777777" w:rsidTr="00E40B72">
        <w:trPr>
          <w:tblCellSpacing w:w="42" w:type="dxa"/>
        </w:trPr>
        <w:tc>
          <w:tcPr>
            <w:tcW w:w="3539"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601CF5C4" w14:textId="7450E410" w:rsidR="00AB0EAB" w:rsidRPr="0065770D" w:rsidRDefault="00AB0EAB" w:rsidP="0065770D">
            <w:pPr>
              <w:rPr>
                <w:b/>
                <w:bCs/>
              </w:rPr>
            </w:pPr>
            <w:r w:rsidRPr="0065770D">
              <w:rPr>
                <w:b/>
                <w:bCs/>
              </w:rPr>
              <w:t>Date of birth</w:t>
            </w:r>
            <w:r w:rsidR="00793FD3" w:rsidRPr="0065770D">
              <w:rPr>
                <w:b/>
                <w:bCs/>
              </w:rPr>
              <w:t xml:space="preserve"> </w:t>
            </w:r>
            <w:r w:rsidR="00793FD3" w:rsidRPr="0065770D">
              <w:t>(dd/mm/yyyy)</w:t>
            </w:r>
          </w:p>
        </w:tc>
        <w:tc>
          <w:tcPr>
            <w:tcW w:w="6089" w:type="dxa"/>
            <w:tcBorders>
              <w:top w:val="single" w:sz="4" w:space="0" w:color="0069FF" w:themeColor="accent4"/>
              <w:left w:val="single" w:sz="4" w:space="0" w:color="0069FF" w:themeColor="accent4"/>
              <w:bottom w:val="single" w:sz="4" w:space="0" w:color="0069FF" w:themeColor="accent4"/>
              <w:right w:val="single" w:sz="4" w:space="0" w:color="0069FF" w:themeColor="accent4"/>
            </w:tcBorders>
          </w:tcPr>
          <w:p w14:paraId="520D4129" w14:textId="23CEF669" w:rsidR="00AB0EAB" w:rsidRDefault="00793FD3" w:rsidP="0065770D">
            <w:r>
              <w:fldChar w:fldCharType="begin">
                <w:ffData>
                  <w:name w:val="Text4"/>
                  <w:enabled/>
                  <w:calcOnExit w:val="0"/>
                  <w:textInput/>
                </w:ffData>
              </w:fldChar>
            </w:r>
            <w:bookmarkStart w:id="3" w:name="Text4"/>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3"/>
          </w:p>
        </w:tc>
      </w:tr>
      <w:tr w:rsidR="00973339" w14:paraId="340B0ACF" w14:textId="77777777" w:rsidTr="00E40B72">
        <w:trPr>
          <w:tblCellSpacing w:w="42" w:type="dxa"/>
        </w:trPr>
        <w:tc>
          <w:tcPr>
            <w:tcW w:w="3539" w:type="dxa"/>
            <w:tcBorders>
              <w:top w:val="single" w:sz="4" w:space="0" w:color="FFFFFF" w:themeColor="accent6"/>
              <w:bottom w:val="single" w:sz="4" w:space="0" w:color="FFFFFF" w:themeColor="accent6"/>
              <w:right w:val="single" w:sz="4" w:space="0" w:color="FFFFFF" w:themeColor="accent6"/>
            </w:tcBorders>
          </w:tcPr>
          <w:p w14:paraId="77678A1F" w14:textId="18B86391" w:rsidR="00AB0EAB" w:rsidRPr="0065770D" w:rsidRDefault="00AB0EAB" w:rsidP="0065770D">
            <w:pPr>
              <w:rPr>
                <w:b/>
                <w:bCs/>
              </w:rPr>
            </w:pPr>
            <w:r w:rsidRPr="0065770D">
              <w:rPr>
                <w:b/>
                <w:bCs/>
              </w:rPr>
              <w:t xml:space="preserve">Place of birth </w:t>
            </w:r>
            <w:r w:rsidRPr="0065770D">
              <w:t>(city</w:t>
            </w:r>
            <w:r w:rsidR="00793FD3" w:rsidRPr="0065770D">
              <w:t xml:space="preserve"> and</w:t>
            </w:r>
            <w:r w:rsidRPr="0065770D">
              <w:t xml:space="preserve"> country)</w:t>
            </w:r>
          </w:p>
        </w:tc>
        <w:tc>
          <w:tcPr>
            <w:tcW w:w="6089" w:type="dxa"/>
            <w:tcBorders>
              <w:top w:val="single" w:sz="4" w:space="0" w:color="0069FF" w:themeColor="accent4"/>
              <w:left w:val="single" w:sz="4" w:space="0" w:color="0069FF" w:themeColor="accent4"/>
              <w:bottom w:val="single" w:sz="4" w:space="0" w:color="0069FF" w:themeColor="accent4"/>
              <w:right w:val="single" w:sz="4" w:space="0" w:color="0069FF" w:themeColor="accent4"/>
            </w:tcBorders>
          </w:tcPr>
          <w:p w14:paraId="5A2AB914" w14:textId="1107E5C5" w:rsidR="00AB0EAB" w:rsidRDefault="00793FD3" w:rsidP="0065770D">
            <w:r>
              <w:fldChar w:fldCharType="begin">
                <w:ffData>
                  <w:name w:val="Text5"/>
                  <w:enabled/>
                  <w:calcOnExit w:val="0"/>
                  <w:textInput/>
                </w:ffData>
              </w:fldChar>
            </w:r>
            <w:bookmarkStart w:id="4" w:name="Text5"/>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4"/>
          </w:p>
        </w:tc>
      </w:tr>
      <w:tr w:rsidR="00973339" w14:paraId="508CD134" w14:textId="77777777" w:rsidTr="00E40B72">
        <w:trPr>
          <w:tblCellSpacing w:w="42" w:type="dxa"/>
        </w:trPr>
        <w:tc>
          <w:tcPr>
            <w:tcW w:w="3539" w:type="dxa"/>
            <w:tcBorders>
              <w:top w:val="single" w:sz="4" w:space="0" w:color="FFFFFF" w:themeColor="accent6"/>
              <w:bottom w:val="single" w:sz="4" w:space="0" w:color="FFFFFF" w:themeColor="accent6"/>
              <w:right w:val="single" w:sz="4" w:space="0" w:color="FFFFFF" w:themeColor="accent6"/>
            </w:tcBorders>
          </w:tcPr>
          <w:p w14:paraId="26AA792C" w14:textId="0FEF865E" w:rsidR="00AB0EAB" w:rsidRPr="0065770D" w:rsidRDefault="00AB0EAB" w:rsidP="0065770D">
            <w:pPr>
              <w:rPr>
                <w:b/>
                <w:bCs/>
              </w:rPr>
            </w:pPr>
            <w:r w:rsidRPr="0065770D">
              <w:rPr>
                <w:b/>
                <w:bCs/>
              </w:rPr>
              <w:t>Membership number</w:t>
            </w:r>
          </w:p>
        </w:tc>
        <w:tc>
          <w:tcPr>
            <w:tcW w:w="6089" w:type="dxa"/>
            <w:tcBorders>
              <w:top w:val="single" w:sz="4" w:space="0" w:color="0069FF" w:themeColor="accent4"/>
              <w:left w:val="single" w:sz="4" w:space="0" w:color="0069FF" w:themeColor="accent4"/>
              <w:bottom w:val="single" w:sz="4" w:space="0" w:color="0069FF" w:themeColor="accent4"/>
              <w:right w:val="single" w:sz="4" w:space="0" w:color="0069FF" w:themeColor="accent4"/>
            </w:tcBorders>
          </w:tcPr>
          <w:p w14:paraId="74F75BE2" w14:textId="0B4EE2C1" w:rsidR="00AB0EAB" w:rsidRDefault="00793FD3" w:rsidP="0065770D">
            <w:r>
              <w:fldChar w:fldCharType="begin">
                <w:ffData>
                  <w:name w:val="Text6"/>
                  <w:enabled/>
                  <w:calcOnExit w:val="0"/>
                  <w:textInput/>
                </w:ffData>
              </w:fldChar>
            </w:r>
            <w:bookmarkStart w:id="5" w:name="Text6"/>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5"/>
          </w:p>
        </w:tc>
      </w:tr>
    </w:tbl>
    <w:p w14:paraId="1C48D58E" w14:textId="38C120E0" w:rsidR="00D305BD" w:rsidRDefault="006B5FBA" w:rsidP="006B5FBA">
      <w:pPr>
        <w:pStyle w:val="Heading2"/>
      </w:pPr>
      <w:r>
        <w:t>Memberships and affiliations</w:t>
      </w:r>
    </w:p>
    <w:tbl>
      <w:tblPr>
        <w:tblStyle w:val="TableGrid"/>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B5FBA" w:rsidRPr="00973339" w14:paraId="61190930" w14:textId="77777777" w:rsidTr="006B5FBA">
        <w:trPr>
          <w:tblCellSpacing w:w="42" w:type="dxa"/>
        </w:trPr>
        <w:tc>
          <w:tcPr>
            <w:tcW w:w="9460"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6AD3F98A" w14:textId="4A82E0A6" w:rsidR="006B5FBA" w:rsidRPr="006B5FBA" w:rsidRDefault="006B5FBA" w:rsidP="00AC06FB">
            <w:pPr>
              <w:rPr>
                <w:b/>
                <w:bCs/>
              </w:rPr>
            </w:pPr>
            <w:r w:rsidRPr="006B5FBA">
              <w:rPr>
                <w:b/>
                <w:bCs/>
              </w:rPr>
              <w:t>Why did you join as a member of Engineering New Zealand?</w:t>
            </w:r>
          </w:p>
        </w:tc>
      </w:tr>
      <w:tr w:rsidR="006B5FBA" w14:paraId="5A48C5B9" w14:textId="77777777" w:rsidTr="006B5FBA">
        <w:trPr>
          <w:tblCellSpacing w:w="42" w:type="dxa"/>
        </w:trPr>
        <w:tc>
          <w:tcPr>
            <w:tcW w:w="9460"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8825021" w14:textId="2A4BFD73" w:rsidR="006B5FBA" w:rsidRDefault="006B5FBA" w:rsidP="00AC06FB">
            <w:r>
              <w:fldChar w:fldCharType="begin">
                <w:ffData>
                  <w:name w:val="Text9"/>
                  <w:enabled/>
                  <w:calcOnExit w:val="0"/>
                  <w:textInput/>
                </w:ffData>
              </w:fldChar>
            </w:r>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p>
        </w:tc>
      </w:tr>
      <w:tr w:rsidR="006B5FBA" w:rsidRPr="00973339" w14:paraId="175CA496" w14:textId="77777777" w:rsidTr="006B5FBA">
        <w:trPr>
          <w:tblCellSpacing w:w="42" w:type="dxa"/>
        </w:trPr>
        <w:tc>
          <w:tcPr>
            <w:tcW w:w="9460" w:type="dxa"/>
            <w:tcBorders>
              <w:top w:val="single" w:sz="4" w:space="0" w:color="FFFFFF" w:themeColor="accent6"/>
              <w:left w:val="single" w:sz="4" w:space="0" w:color="FFFFFF" w:themeColor="background1"/>
              <w:bottom w:val="single" w:sz="4" w:space="0" w:color="FFFFFF" w:themeColor="accent6"/>
              <w:right w:val="single" w:sz="4" w:space="0" w:color="FFFFFF" w:themeColor="background1"/>
            </w:tcBorders>
          </w:tcPr>
          <w:p w14:paraId="34D62BD7" w14:textId="304C5400" w:rsidR="006B5FBA" w:rsidRPr="006B5FBA" w:rsidRDefault="006B5FBA" w:rsidP="00AC06FB">
            <w:pPr>
              <w:rPr>
                <w:b/>
                <w:bCs/>
              </w:rPr>
            </w:pPr>
            <w:r w:rsidRPr="006B5FBA">
              <w:rPr>
                <w:b/>
                <w:bCs/>
              </w:rPr>
              <w:t>Wh</w:t>
            </w:r>
            <w:r w:rsidR="006E692A">
              <w:rPr>
                <w:b/>
                <w:bCs/>
              </w:rPr>
              <w:t>at</w:t>
            </w:r>
            <w:r w:rsidRPr="006B5FBA">
              <w:rPr>
                <w:b/>
                <w:bCs/>
              </w:rPr>
              <w:t xml:space="preserve"> Engineering New Zealand technical or special interest groups have you been a member of, and when?</w:t>
            </w:r>
          </w:p>
        </w:tc>
      </w:tr>
      <w:tr w:rsidR="006B5FBA" w14:paraId="4769E4EC" w14:textId="77777777" w:rsidTr="006B5FBA">
        <w:trPr>
          <w:tblCellSpacing w:w="42" w:type="dxa"/>
        </w:trPr>
        <w:tc>
          <w:tcPr>
            <w:tcW w:w="9460"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5822BAEC" w14:textId="7A52F6BA" w:rsidR="006B5FBA" w:rsidRDefault="006B5FBA" w:rsidP="00AC06FB">
            <w:r>
              <w:fldChar w:fldCharType="begin">
                <w:ffData>
                  <w:name w:val="Text10"/>
                  <w:enabled/>
                  <w:calcOnExit w:val="0"/>
                  <w:textInput/>
                </w:ffData>
              </w:fldChar>
            </w:r>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p>
        </w:tc>
      </w:tr>
      <w:tr w:rsidR="006B5FBA" w:rsidRPr="00FD1176" w14:paraId="7FC75261" w14:textId="77777777" w:rsidTr="006B5FBA">
        <w:trPr>
          <w:tblCellSpacing w:w="42" w:type="dxa"/>
        </w:trPr>
        <w:tc>
          <w:tcPr>
            <w:tcW w:w="9460"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44800EDF" w14:textId="70C87754" w:rsidR="006B5FBA" w:rsidRPr="006B5FBA" w:rsidRDefault="006B5FBA" w:rsidP="00AC06FB">
            <w:pPr>
              <w:rPr>
                <w:b/>
                <w:bCs/>
              </w:rPr>
            </w:pPr>
            <w:r w:rsidRPr="006B5FBA">
              <w:rPr>
                <w:b/>
                <w:bCs/>
              </w:rPr>
              <w:t xml:space="preserve">What Engineering New Zealand branches have you been affiliated with, and when? </w:t>
            </w:r>
          </w:p>
        </w:tc>
      </w:tr>
      <w:tr w:rsidR="006B5FBA" w14:paraId="34FF1678" w14:textId="77777777" w:rsidTr="006B5FBA">
        <w:trPr>
          <w:tblCellSpacing w:w="42" w:type="dxa"/>
        </w:trPr>
        <w:tc>
          <w:tcPr>
            <w:tcW w:w="9460"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CB05D7C" w14:textId="603D56E6" w:rsidR="006B5FBA" w:rsidRDefault="006B5FBA" w:rsidP="00AC06FB">
            <w:r>
              <w:fldChar w:fldCharType="begin">
                <w:ffData>
                  <w:name w:val="Text11"/>
                  <w:enabled/>
                  <w:calcOnExit w:val="0"/>
                  <w:textInput/>
                </w:ffData>
              </w:fldChar>
            </w:r>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p>
        </w:tc>
      </w:tr>
      <w:tr w:rsidR="006B5FBA" w:rsidRPr="008D7121" w14:paraId="612A89DE" w14:textId="77777777" w:rsidTr="006B5FBA">
        <w:trPr>
          <w:tblCellSpacing w:w="42" w:type="dxa"/>
        </w:trPr>
        <w:tc>
          <w:tcPr>
            <w:tcW w:w="9460"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390DCAD1" w14:textId="0A7B56E4" w:rsidR="006B5FBA" w:rsidRPr="006B5FBA" w:rsidRDefault="006B5FBA" w:rsidP="00AC06FB">
            <w:pPr>
              <w:rPr>
                <w:b/>
                <w:bCs/>
              </w:rPr>
            </w:pPr>
            <w:r w:rsidRPr="006B5FBA">
              <w:rPr>
                <w:b/>
                <w:bCs/>
              </w:rPr>
              <w:t>Tell us about any leadership or governance roles you’ve had with Engineering New Zealand, branches or technical or special interest groups, and when.</w:t>
            </w:r>
          </w:p>
        </w:tc>
      </w:tr>
      <w:tr w:rsidR="006B5FBA" w14:paraId="3DD60D73" w14:textId="77777777" w:rsidTr="006B5FBA">
        <w:trPr>
          <w:tblCellSpacing w:w="42" w:type="dxa"/>
        </w:trPr>
        <w:tc>
          <w:tcPr>
            <w:tcW w:w="9460" w:type="dxa"/>
            <w:tcBorders>
              <w:top w:val="single" w:sz="4" w:space="0" w:color="0069FF" w:themeColor="text2"/>
              <w:left w:val="single" w:sz="4" w:space="0" w:color="0069FF" w:themeColor="text2"/>
              <w:bottom w:val="single" w:sz="4" w:space="0" w:color="0069FF" w:themeColor="text2"/>
              <w:right w:val="single" w:sz="4" w:space="0" w:color="FFFFFF" w:themeColor="accent6"/>
            </w:tcBorders>
          </w:tcPr>
          <w:p w14:paraId="37F7F09A" w14:textId="0457C319" w:rsidR="006B5FBA" w:rsidRDefault="006B5FBA" w:rsidP="00AC06FB">
            <w:r>
              <w:fldChar w:fldCharType="begin">
                <w:ffData>
                  <w:name w:val="Text12"/>
                  <w:enabled/>
                  <w:calcOnExit w:val="0"/>
                  <w:textInput/>
                </w:ffData>
              </w:fldChar>
            </w:r>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p>
        </w:tc>
      </w:tr>
    </w:tbl>
    <w:p w14:paraId="5AE72F9E" w14:textId="77777777" w:rsidR="006B5FBA" w:rsidRDefault="006B5FBA" w:rsidP="006B5FBA">
      <w:pPr>
        <w:pStyle w:val="Heading2"/>
      </w:pPr>
      <w:r>
        <w:lastRenderedPageBreak/>
        <w:t>Engineering Education</w:t>
      </w:r>
    </w:p>
    <w:tbl>
      <w:tblPr>
        <w:tblStyle w:val="TableGrid"/>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B5FBA" w14:paraId="021A6225" w14:textId="77777777" w:rsidTr="00AC06FB">
        <w:trPr>
          <w:tblCellSpacing w:w="42" w:type="dxa"/>
        </w:trPr>
        <w:tc>
          <w:tcPr>
            <w:tcW w:w="9628"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721A9D88" w14:textId="77777777" w:rsidR="006B5FBA" w:rsidRPr="00484010" w:rsidRDefault="006B5FBA" w:rsidP="00AC06FB">
            <w:pPr>
              <w:rPr>
                <w:b/>
                <w:bCs/>
              </w:rPr>
            </w:pPr>
            <w:r w:rsidRPr="00484010">
              <w:rPr>
                <w:b/>
                <w:bCs/>
              </w:rPr>
              <w:t>Please list any relevant tertiary qualifications, year of completion, and institution</w:t>
            </w:r>
          </w:p>
        </w:tc>
      </w:tr>
      <w:tr w:rsidR="006B5FBA" w14:paraId="669C6F74" w14:textId="77777777" w:rsidTr="00AC06FB">
        <w:trPr>
          <w:tblCellSpacing w:w="42" w:type="dxa"/>
        </w:trPr>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4933E31B" w14:textId="14734744" w:rsidR="006B5FBA" w:rsidRDefault="006B5FBA" w:rsidP="00AC06FB">
            <w:r>
              <w:fldChar w:fldCharType="begin">
                <w:ffData>
                  <w:name w:val="Text9"/>
                  <w:enabled/>
                  <w:calcOnExit w:val="0"/>
                  <w:textInput/>
                </w:ffData>
              </w:fldChar>
            </w:r>
            <w:bookmarkStart w:id="6" w:name="Text9"/>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6"/>
          </w:p>
        </w:tc>
      </w:tr>
    </w:tbl>
    <w:p w14:paraId="0E3A87DD" w14:textId="55F4AB5F" w:rsidR="00484010" w:rsidRPr="00484010" w:rsidRDefault="00973339" w:rsidP="00973339">
      <w:pPr>
        <w:pStyle w:val="Heading2"/>
      </w:pPr>
      <w:r>
        <w:t>Engineering Career</w:t>
      </w:r>
    </w:p>
    <w:tbl>
      <w:tblPr>
        <w:tblStyle w:val="TableGrid"/>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973339" w:rsidRPr="00484010" w14:paraId="71B7755B" w14:textId="77777777" w:rsidTr="00E40B72">
        <w:trPr>
          <w:tblCellSpacing w:w="42" w:type="dxa"/>
        </w:trPr>
        <w:tc>
          <w:tcPr>
            <w:tcW w:w="9628"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4A6A792C" w14:textId="7C2FD477" w:rsidR="00973339" w:rsidRPr="00973339" w:rsidRDefault="00973339" w:rsidP="00973339">
            <w:pPr>
              <w:rPr>
                <w:b/>
                <w:bCs/>
              </w:rPr>
            </w:pPr>
            <w:r w:rsidRPr="00973339">
              <w:rPr>
                <w:b/>
                <w:bCs/>
              </w:rPr>
              <w:t>What led you to pursue engineering as a career?</w:t>
            </w:r>
          </w:p>
        </w:tc>
      </w:tr>
      <w:tr w:rsidR="00973339" w14:paraId="6D874E54" w14:textId="77777777" w:rsidTr="00AC06FB">
        <w:trPr>
          <w:tblCellSpacing w:w="42" w:type="dxa"/>
        </w:trPr>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261E253D" w14:textId="52508076" w:rsidR="00973339" w:rsidRDefault="00973339" w:rsidP="00AC06FB">
            <w:r>
              <w:fldChar w:fldCharType="begin">
                <w:ffData>
                  <w:name w:val="Text9"/>
                  <w:enabled/>
                  <w:calcOnExit w:val="0"/>
                  <w:textInput/>
                </w:ffData>
              </w:fldChar>
            </w:r>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p>
        </w:tc>
      </w:tr>
      <w:tr w:rsidR="00973339" w14:paraId="54FC9600" w14:textId="77777777" w:rsidTr="00E40B72">
        <w:trPr>
          <w:tblCellSpacing w:w="42" w:type="dxa"/>
        </w:trPr>
        <w:tc>
          <w:tcPr>
            <w:tcW w:w="9628" w:type="dxa"/>
            <w:tcBorders>
              <w:top w:val="single" w:sz="4" w:space="0" w:color="FFFFFF" w:themeColor="accent6"/>
              <w:left w:val="single" w:sz="4" w:space="0" w:color="FFFFFF" w:themeColor="background1"/>
              <w:bottom w:val="single" w:sz="4" w:space="0" w:color="FFFFFF" w:themeColor="accent6"/>
              <w:right w:val="single" w:sz="4" w:space="0" w:color="FFFFFF" w:themeColor="background1"/>
            </w:tcBorders>
          </w:tcPr>
          <w:p w14:paraId="7540E0CA" w14:textId="5ECDCBEA" w:rsidR="00973339" w:rsidRPr="00973339" w:rsidRDefault="00973339" w:rsidP="00AC06FB">
            <w:pPr>
              <w:rPr>
                <w:b/>
                <w:bCs/>
              </w:rPr>
            </w:pPr>
            <w:r w:rsidRPr="00973339">
              <w:rPr>
                <w:b/>
                <w:bCs/>
              </w:rPr>
              <w:t>Who were the engineers, teachers and supervisors who were important in your early development as an engineer, and why?</w:t>
            </w:r>
          </w:p>
        </w:tc>
      </w:tr>
      <w:tr w:rsidR="00973339" w14:paraId="2360E766" w14:textId="77777777" w:rsidTr="00AC06FB">
        <w:trPr>
          <w:tblCellSpacing w:w="42" w:type="dxa"/>
        </w:trPr>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76292442" w14:textId="0ED02629" w:rsidR="00973339" w:rsidRDefault="008D7121" w:rsidP="00AC06FB">
            <w:r>
              <w:fldChar w:fldCharType="begin">
                <w:ffData>
                  <w:name w:val="Text10"/>
                  <w:enabled/>
                  <w:calcOnExit w:val="0"/>
                  <w:textInput/>
                </w:ffData>
              </w:fldChar>
            </w:r>
            <w:bookmarkStart w:id="7" w:name="Text10"/>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7"/>
          </w:p>
        </w:tc>
      </w:tr>
      <w:tr w:rsidR="00B33551" w14:paraId="412449A4" w14:textId="77777777" w:rsidTr="00E40B72">
        <w:trPr>
          <w:tblCellSpacing w:w="42" w:type="dxa"/>
        </w:trPr>
        <w:tc>
          <w:tcPr>
            <w:tcW w:w="9628"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670B8CC5" w14:textId="674E03FF" w:rsidR="00B33551" w:rsidRPr="00FD1176" w:rsidRDefault="00FD1176" w:rsidP="00AC06FB">
            <w:pPr>
              <w:rPr>
                <w:b/>
                <w:bCs/>
              </w:rPr>
            </w:pPr>
            <w:r w:rsidRPr="00FD1176">
              <w:rPr>
                <w:b/>
                <w:bCs/>
              </w:rPr>
              <w:t>What is your specialist area of engineering</w:t>
            </w:r>
            <w:r w:rsidR="006E692A">
              <w:rPr>
                <w:b/>
                <w:bCs/>
              </w:rPr>
              <w:t>?</w:t>
            </w:r>
            <w:r w:rsidRPr="00FD1176">
              <w:rPr>
                <w:b/>
                <w:bCs/>
              </w:rPr>
              <w:t xml:space="preserve"> </w:t>
            </w:r>
            <w:r w:rsidR="006E692A">
              <w:rPr>
                <w:b/>
                <w:bCs/>
              </w:rPr>
              <w:t>H</w:t>
            </w:r>
            <w:r w:rsidRPr="00FD1176">
              <w:rPr>
                <w:b/>
                <w:bCs/>
              </w:rPr>
              <w:t>ow did an interest in this develop, and why?</w:t>
            </w:r>
          </w:p>
        </w:tc>
      </w:tr>
      <w:tr w:rsidR="00B33551" w14:paraId="33A72B28" w14:textId="77777777" w:rsidTr="00AC06FB">
        <w:trPr>
          <w:tblCellSpacing w:w="42" w:type="dxa"/>
        </w:trPr>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6DFD90C1" w14:textId="0047A7B5" w:rsidR="00B33551" w:rsidRDefault="008D7121" w:rsidP="00AC06FB">
            <w:r>
              <w:fldChar w:fldCharType="begin">
                <w:ffData>
                  <w:name w:val="Text11"/>
                  <w:enabled/>
                  <w:calcOnExit w:val="0"/>
                  <w:textInput/>
                </w:ffData>
              </w:fldChar>
            </w:r>
            <w:bookmarkStart w:id="8" w:name="Text11"/>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8"/>
          </w:p>
        </w:tc>
      </w:tr>
      <w:tr w:rsidR="008D7121" w14:paraId="6EB93E2B" w14:textId="77777777" w:rsidTr="00E40B72">
        <w:trPr>
          <w:tblCellSpacing w:w="42" w:type="dxa"/>
        </w:trPr>
        <w:tc>
          <w:tcPr>
            <w:tcW w:w="9628"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4930C318" w14:textId="5B81EDB2" w:rsidR="008D7121" w:rsidRPr="008D7121" w:rsidRDefault="008D7121" w:rsidP="00AC06FB">
            <w:pPr>
              <w:rPr>
                <w:b/>
                <w:bCs/>
              </w:rPr>
            </w:pPr>
            <w:r w:rsidRPr="008D7121">
              <w:rPr>
                <w:b/>
                <w:bCs/>
              </w:rPr>
              <w:t>List any relevant engineering roles you’ve held throughout your career (or include a copy of your CV with your completed form)</w:t>
            </w:r>
            <w:r>
              <w:rPr>
                <w:b/>
                <w:bCs/>
              </w:rPr>
              <w:t>.</w:t>
            </w:r>
          </w:p>
        </w:tc>
      </w:tr>
      <w:tr w:rsidR="008D7121" w14:paraId="20D68451" w14:textId="77777777" w:rsidTr="00E40B72">
        <w:trPr>
          <w:tblCellSpacing w:w="42" w:type="dxa"/>
        </w:trPr>
        <w:tc>
          <w:tcPr>
            <w:tcW w:w="9628" w:type="dxa"/>
            <w:tcBorders>
              <w:top w:val="single" w:sz="4" w:space="0" w:color="0069FF" w:themeColor="text2"/>
              <w:left w:val="single" w:sz="4" w:space="0" w:color="0069FF" w:themeColor="text2"/>
              <w:bottom w:val="single" w:sz="4" w:space="0" w:color="0069FF" w:themeColor="text2"/>
              <w:right w:val="single" w:sz="4" w:space="0" w:color="FFFFFF" w:themeColor="accent6"/>
            </w:tcBorders>
          </w:tcPr>
          <w:p w14:paraId="438001EC" w14:textId="4E07988C" w:rsidR="008D7121" w:rsidRDefault="008D7121" w:rsidP="00AC06FB">
            <w:r>
              <w:fldChar w:fldCharType="begin">
                <w:ffData>
                  <w:name w:val="Text12"/>
                  <w:enabled/>
                  <w:calcOnExit w:val="0"/>
                  <w:textInput/>
                </w:ffData>
              </w:fldChar>
            </w:r>
            <w:bookmarkStart w:id="9" w:name="Text12"/>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9"/>
          </w:p>
        </w:tc>
      </w:tr>
      <w:tr w:rsidR="008D7121" w14:paraId="2BE9FE79" w14:textId="77777777" w:rsidTr="00E40B72">
        <w:trPr>
          <w:tblCellSpacing w:w="42" w:type="dxa"/>
        </w:trPr>
        <w:tc>
          <w:tcPr>
            <w:tcW w:w="9628"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48FCF905" w14:textId="6225B447" w:rsidR="008D7121" w:rsidRPr="008D7121" w:rsidRDefault="008D7121" w:rsidP="00AC06FB">
            <w:pPr>
              <w:rPr>
                <w:b/>
                <w:bCs/>
              </w:rPr>
            </w:pPr>
            <w:r w:rsidRPr="008D7121">
              <w:rPr>
                <w:b/>
                <w:bCs/>
              </w:rPr>
              <w:t>What do you consider to be your career highlights? This might include important projects, memorable collaborations, publications and presentations, engineering related awards or honours</w:t>
            </w:r>
            <w:r>
              <w:rPr>
                <w:b/>
                <w:bCs/>
              </w:rPr>
              <w:t>.</w:t>
            </w:r>
            <w:r w:rsidRPr="008D7121">
              <w:rPr>
                <w:b/>
                <w:bCs/>
              </w:rPr>
              <w:t xml:space="preserve"> </w:t>
            </w:r>
          </w:p>
        </w:tc>
      </w:tr>
      <w:tr w:rsidR="008D7121" w14:paraId="39471916" w14:textId="77777777" w:rsidTr="00AC06FB">
        <w:trPr>
          <w:tblCellSpacing w:w="42" w:type="dxa"/>
        </w:trPr>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495ABE66" w14:textId="563AB2AE" w:rsidR="008D7121" w:rsidRDefault="008D7121" w:rsidP="00AC06FB">
            <w:r>
              <w:fldChar w:fldCharType="begin">
                <w:ffData>
                  <w:name w:val="Text13"/>
                  <w:enabled/>
                  <w:calcOnExit w:val="0"/>
                  <w:textInput/>
                </w:ffData>
              </w:fldChar>
            </w:r>
            <w:bookmarkStart w:id="10" w:name="Text13"/>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10"/>
          </w:p>
        </w:tc>
      </w:tr>
      <w:tr w:rsidR="008D7121" w14:paraId="51C14FF7" w14:textId="77777777" w:rsidTr="00E40B72">
        <w:trPr>
          <w:tblCellSpacing w:w="42" w:type="dxa"/>
        </w:trPr>
        <w:tc>
          <w:tcPr>
            <w:tcW w:w="9628"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569FF686" w14:textId="6207D93C" w:rsidR="008D7121" w:rsidRPr="008D7121" w:rsidRDefault="008D7121" w:rsidP="00AC06FB">
            <w:pPr>
              <w:rPr>
                <w:b/>
                <w:bCs/>
              </w:rPr>
            </w:pPr>
            <w:r w:rsidRPr="008D7121">
              <w:rPr>
                <w:b/>
                <w:bCs/>
              </w:rPr>
              <w:t>Describe your three most interesting projects – tell us what challenges you faced while working on these and what you and/or your team did to overcome them.</w:t>
            </w:r>
          </w:p>
        </w:tc>
      </w:tr>
      <w:tr w:rsidR="008D7121" w14:paraId="58110B86" w14:textId="77777777" w:rsidTr="00AC06FB">
        <w:trPr>
          <w:tblCellSpacing w:w="42" w:type="dxa"/>
        </w:trPr>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3CF9D945" w14:textId="4CFDCF10" w:rsidR="008D7121" w:rsidRDefault="008D7121" w:rsidP="00AC06FB">
            <w:r>
              <w:fldChar w:fldCharType="begin">
                <w:ffData>
                  <w:name w:val="Text14"/>
                  <w:enabled/>
                  <w:calcOnExit w:val="0"/>
                  <w:textInput/>
                </w:ffData>
              </w:fldChar>
            </w:r>
            <w:bookmarkStart w:id="11" w:name="Text14"/>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11"/>
          </w:p>
        </w:tc>
      </w:tr>
      <w:tr w:rsidR="008D7121" w14:paraId="45828359" w14:textId="77777777" w:rsidTr="00E40B72">
        <w:trPr>
          <w:tblCellSpacing w:w="42" w:type="dxa"/>
        </w:trPr>
        <w:tc>
          <w:tcPr>
            <w:tcW w:w="9628"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4D6F6500" w14:textId="0DC3B6A8" w:rsidR="008D7121" w:rsidRPr="008D7121" w:rsidRDefault="008D7121" w:rsidP="00AC06FB">
            <w:pPr>
              <w:rPr>
                <w:b/>
                <w:bCs/>
              </w:rPr>
            </w:pPr>
            <w:r w:rsidRPr="008D7121">
              <w:rPr>
                <w:b/>
                <w:bCs/>
              </w:rPr>
              <w:t>What are some of the key technical changes you</w:t>
            </w:r>
            <w:r>
              <w:rPr>
                <w:b/>
                <w:bCs/>
              </w:rPr>
              <w:t>’</w:t>
            </w:r>
            <w:r w:rsidRPr="008D7121">
              <w:rPr>
                <w:b/>
                <w:bCs/>
              </w:rPr>
              <w:t>ve observed during your career, and how have you and/or your team responded to them?</w:t>
            </w:r>
          </w:p>
        </w:tc>
      </w:tr>
      <w:tr w:rsidR="008D7121" w14:paraId="67979585" w14:textId="77777777" w:rsidTr="00AC06FB">
        <w:trPr>
          <w:tblCellSpacing w:w="42" w:type="dxa"/>
        </w:trPr>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7FBBED9D" w14:textId="77530671" w:rsidR="008D7121" w:rsidRDefault="008D7121" w:rsidP="00AC06FB">
            <w:r>
              <w:fldChar w:fldCharType="begin">
                <w:ffData>
                  <w:name w:val="Text15"/>
                  <w:enabled/>
                  <w:calcOnExit w:val="0"/>
                  <w:textInput/>
                </w:ffData>
              </w:fldChar>
            </w:r>
            <w:bookmarkStart w:id="12" w:name="Text15"/>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12"/>
          </w:p>
        </w:tc>
      </w:tr>
      <w:tr w:rsidR="008D7121" w14:paraId="67F937CB" w14:textId="77777777" w:rsidTr="00E40B72">
        <w:trPr>
          <w:tblCellSpacing w:w="42" w:type="dxa"/>
        </w:trPr>
        <w:tc>
          <w:tcPr>
            <w:tcW w:w="9628"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425C3F67" w14:textId="44BAA733" w:rsidR="008D7121" w:rsidRPr="008D7121" w:rsidRDefault="008D7121" w:rsidP="00AC06FB">
            <w:pPr>
              <w:rPr>
                <w:b/>
                <w:bCs/>
              </w:rPr>
            </w:pPr>
            <w:r w:rsidRPr="008D7121">
              <w:rPr>
                <w:b/>
                <w:bCs/>
              </w:rPr>
              <w:t>Who are some New Zealand engineers who have influenced and inspired you? How did they influence you?</w:t>
            </w:r>
          </w:p>
        </w:tc>
      </w:tr>
      <w:tr w:rsidR="008D7121" w14:paraId="16ECE81E" w14:textId="77777777" w:rsidTr="00AC06FB">
        <w:trPr>
          <w:tblCellSpacing w:w="42" w:type="dxa"/>
        </w:trPr>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3BEB9DC" w14:textId="1A16147B" w:rsidR="008D7121" w:rsidRDefault="008D7121" w:rsidP="00AC06FB">
            <w:r>
              <w:fldChar w:fldCharType="begin">
                <w:ffData>
                  <w:name w:val="Text16"/>
                  <w:enabled/>
                  <w:calcOnExit w:val="0"/>
                  <w:textInput/>
                </w:ffData>
              </w:fldChar>
            </w:r>
            <w:bookmarkStart w:id="13" w:name="Text16"/>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bookmarkEnd w:id="13"/>
          </w:p>
        </w:tc>
      </w:tr>
      <w:tr w:rsidR="008D7121" w14:paraId="67E3927A" w14:textId="77777777" w:rsidTr="00E40B72">
        <w:trPr>
          <w:tblCellSpacing w:w="42" w:type="dxa"/>
        </w:trPr>
        <w:tc>
          <w:tcPr>
            <w:tcW w:w="9628"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7FEAA5B2" w14:textId="47AD1FDA" w:rsidR="008D7121" w:rsidRPr="008D7121" w:rsidRDefault="008D7121" w:rsidP="00AC06FB">
            <w:pPr>
              <w:rPr>
                <w:b/>
                <w:bCs/>
              </w:rPr>
            </w:pPr>
            <w:r w:rsidRPr="008D7121">
              <w:rPr>
                <w:b/>
                <w:bCs/>
              </w:rPr>
              <w:t xml:space="preserve">What </w:t>
            </w:r>
            <w:r>
              <w:rPr>
                <w:b/>
                <w:bCs/>
              </w:rPr>
              <w:t>advice would you pass on to younger engineers?</w:t>
            </w:r>
          </w:p>
        </w:tc>
      </w:tr>
      <w:tr w:rsidR="008D7121" w14:paraId="627EB0AF" w14:textId="77777777" w:rsidTr="00AC06FB">
        <w:trPr>
          <w:tblCellSpacing w:w="42" w:type="dxa"/>
        </w:trPr>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7287E590" w14:textId="43C07B1F" w:rsidR="008D7121" w:rsidRPr="008D7121" w:rsidRDefault="008D7121" w:rsidP="00AC06FB">
            <w:pPr>
              <w:rPr>
                <w:b/>
                <w:bCs/>
              </w:rPr>
            </w:pPr>
            <w:r>
              <w:rPr>
                <w:b/>
                <w:bCs/>
              </w:rPr>
              <w:fldChar w:fldCharType="begin">
                <w:ffData>
                  <w:name w:val="Text17"/>
                  <w:enabled/>
                  <w:calcOnExit w:val="0"/>
                  <w:textInput/>
                </w:ffData>
              </w:fldChar>
            </w:r>
            <w:bookmarkStart w:id="14" w:name="Text17"/>
            <w:r>
              <w:rPr>
                <w:b/>
                <w:bCs/>
              </w:rPr>
              <w:instrText xml:space="preserve"> FORMTEXT </w:instrText>
            </w:r>
            <w:r>
              <w:rPr>
                <w:b/>
                <w:bCs/>
              </w:rPr>
            </w:r>
            <w:r>
              <w:rPr>
                <w:b/>
                <w:bCs/>
              </w:rPr>
              <w:fldChar w:fldCharType="separate"/>
            </w:r>
            <w:r w:rsidR="0040068B">
              <w:rPr>
                <w:b/>
                <w:bCs/>
                <w:noProof/>
              </w:rPr>
              <w:t> </w:t>
            </w:r>
            <w:r w:rsidR="0040068B">
              <w:rPr>
                <w:b/>
                <w:bCs/>
                <w:noProof/>
              </w:rPr>
              <w:t> </w:t>
            </w:r>
            <w:r w:rsidR="0040068B">
              <w:rPr>
                <w:b/>
                <w:bCs/>
                <w:noProof/>
              </w:rPr>
              <w:t> </w:t>
            </w:r>
            <w:r w:rsidR="0040068B">
              <w:rPr>
                <w:b/>
                <w:bCs/>
                <w:noProof/>
              </w:rPr>
              <w:t> </w:t>
            </w:r>
            <w:r w:rsidR="0040068B">
              <w:rPr>
                <w:b/>
                <w:bCs/>
                <w:noProof/>
              </w:rPr>
              <w:t> </w:t>
            </w:r>
            <w:r>
              <w:rPr>
                <w:b/>
                <w:bCs/>
              </w:rPr>
              <w:fldChar w:fldCharType="end"/>
            </w:r>
            <w:bookmarkEnd w:id="14"/>
          </w:p>
        </w:tc>
      </w:tr>
    </w:tbl>
    <w:p w14:paraId="171A3EFB" w14:textId="77777777" w:rsidR="004C1327" w:rsidRDefault="004C1327" w:rsidP="00D305BD">
      <w:pPr>
        <w:pStyle w:val="Heading2"/>
      </w:pPr>
    </w:p>
    <w:p w14:paraId="3A60320D" w14:textId="77777777" w:rsidR="004C1327" w:rsidRDefault="004C1327">
      <w:pPr>
        <w:spacing w:before="0"/>
        <w:rPr>
          <w:rFonts w:ascii="Arial Bold" w:hAnsi="Arial Bold"/>
          <w:b/>
          <w:caps/>
          <w:color w:val="0069FF" w:themeColor="text2"/>
          <w:spacing w:val="-4"/>
          <w:sz w:val="25"/>
          <w:szCs w:val="22"/>
        </w:rPr>
      </w:pPr>
      <w:r>
        <w:br w:type="page"/>
      </w:r>
    </w:p>
    <w:p w14:paraId="58EB7141" w14:textId="64EEDB4E" w:rsidR="00B9119A" w:rsidRDefault="00D305BD" w:rsidP="00D305BD">
      <w:pPr>
        <w:pStyle w:val="Heading2"/>
      </w:pPr>
      <w:r>
        <w:lastRenderedPageBreak/>
        <w:t>Life events</w:t>
      </w:r>
    </w:p>
    <w:tbl>
      <w:tblPr>
        <w:tblStyle w:val="TableGrid"/>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B5FBA" w:rsidRPr="00484010" w14:paraId="5854736F" w14:textId="77777777" w:rsidTr="004C1327">
        <w:trPr>
          <w:tblCellSpacing w:w="42" w:type="dxa"/>
        </w:trPr>
        <w:tc>
          <w:tcPr>
            <w:tcW w:w="9460"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tcPr>
          <w:p w14:paraId="27A3F756" w14:textId="3D8648B8" w:rsidR="006B5FBA" w:rsidRPr="004C1327" w:rsidRDefault="006B5FBA" w:rsidP="00AC06FB">
            <w:pPr>
              <w:rPr>
                <w:b/>
                <w:bCs/>
              </w:rPr>
            </w:pPr>
            <w:r w:rsidRPr="004C1327">
              <w:rPr>
                <w:b/>
                <w:bCs/>
              </w:rPr>
              <w:t xml:space="preserve">Describe any important aspects of your life that you wish to be recorded eg family life, community activities, membership of other organisations, war service, awards and achievements etc. </w:t>
            </w:r>
          </w:p>
        </w:tc>
      </w:tr>
      <w:tr w:rsidR="006B5FBA" w14:paraId="586BB124" w14:textId="77777777" w:rsidTr="004C1327">
        <w:trPr>
          <w:tblCellSpacing w:w="42" w:type="dxa"/>
        </w:trPr>
        <w:tc>
          <w:tcPr>
            <w:tcW w:w="9460"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3ADD5752" w14:textId="637357E8" w:rsidR="006B5FBA" w:rsidRDefault="006B5FBA" w:rsidP="00AC06FB">
            <w:r>
              <w:fldChar w:fldCharType="begin">
                <w:ffData>
                  <w:name w:val="Text9"/>
                  <w:enabled/>
                  <w:calcOnExit w:val="0"/>
                  <w:textInput/>
                </w:ffData>
              </w:fldChar>
            </w:r>
            <w:r>
              <w:instrText xml:space="preserve"> FORMTEXT </w:instrText>
            </w:r>
            <w:r>
              <w:fldChar w:fldCharType="separate"/>
            </w:r>
            <w:r w:rsidR="0040068B">
              <w:rPr>
                <w:noProof/>
              </w:rPr>
              <w:t> </w:t>
            </w:r>
            <w:r w:rsidR="0040068B">
              <w:rPr>
                <w:noProof/>
              </w:rPr>
              <w:t> </w:t>
            </w:r>
            <w:r w:rsidR="0040068B">
              <w:rPr>
                <w:noProof/>
              </w:rPr>
              <w:t> </w:t>
            </w:r>
            <w:r w:rsidR="0040068B">
              <w:rPr>
                <w:noProof/>
              </w:rPr>
              <w:t> </w:t>
            </w:r>
            <w:r w:rsidR="0040068B">
              <w:rPr>
                <w:noProof/>
              </w:rPr>
              <w:t> </w:t>
            </w:r>
            <w:r>
              <w:fldChar w:fldCharType="end"/>
            </w:r>
          </w:p>
        </w:tc>
      </w:tr>
    </w:tbl>
    <w:p w14:paraId="585C2F14" w14:textId="2C46E850" w:rsidR="004C1327" w:rsidRDefault="004C1327" w:rsidP="004C1327">
      <w:pPr>
        <w:pStyle w:val="Heading2"/>
      </w:pPr>
      <w:r>
        <w:t>disclosure</w:t>
      </w:r>
    </w:p>
    <w:p w14:paraId="7FA145F0" w14:textId="3E3B3D3D" w:rsidR="004C1327" w:rsidRDefault="004C1327" w:rsidP="004C1327">
      <w:r>
        <w:t>By signing this form you agree the information can be made available to researchers who make a legitimate request to Engineering New Zealand. This form may also be the basis of information regarding your career in Engineering New Zealand publications, and inform the Engineering New Zealand Heritage Board of potential oral history candidates.</w:t>
      </w:r>
    </w:p>
    <w:p w14:paraId="1C8847D0" w14:textId="77777777" w:rsidR="0002111E" w:rsidRDefault="0002111E" w:rsidP="004C1327"/>
    <w:p w14:paraId="3CF68713" w14:textId="3337C2C4" w:rsidR="0002111E" w:rsidRDefault="0002111E" w:rsidP="004C1327">
      <w:pPr>
        <w:sectPr w:rsidR="0002111E" w:rsidSect="00313760">
          <w:footerReference w:type="default" r:id="rId8"/>
          <w:headerReference w:type="first" r:id="rId9"/>
          <w:footerReference w:type="first" r:id="rId10"/>
          <w:pgSz w:w="11906" w:h="16838" w:code="9"/>
          <w:pgMar w:top="1418" w:right="1134" w:bottom="1134" w:left="1134" w:header="709" w:footer="567" w:gutter="0"/>
          <w:cols w:space="708"/>
          <w:titlePg/>
          <w:docGrid w:linePitch="360"/>
        </w:sectPr>
      </w:pPr>
    </w:p>
    <w:tbl>
      <w:tblPr>
        <w:tblStyle w:val="TableGrid"/>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5"/>
        <w:gridCol w:w="8073"/>
      </w:tblGrid>
      <w:tr w:rsidR="004C1327" w14:paraId="6ACB1B9D" w14:textId="77777777" w:rsidTr="004C1327">
        <w:trPr>
          <w:trHeight w:val="680"/>
          <w:tblCellSpacing w:w="42" w:type="dxa"/>
        </w:trPr>
        <w:tc>
          <w:tcPr>
            <w:tcW w:w="1429"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vAlign w:val="bottom"/>
          </w:tcPr>
          <w:p w14:paraId="15097FD6" w14:textId="57248D8C" w:rsidR="004C1327" w:rsidRPr="0065770D" w:rsidRDefault="004C1327" w:rsidP="004C1327">
            <w:pPr>
              <w:rPr>
                <w:b/>
                <w:bCs/>
              </w:rPr>
            </w:pPr>
            <w:r>
              <w:rPr>
                <w:b/>
                <w:bCs/>
              </w:rPr>
              <w:t>Signature</w:t>
            </w:r>
          </w:p>
        </w:tc>
        <w:tc>
          <w:tcPr>
            <w:tcW w:w="7947" w:type="dxa"/>
            <w:tcBorders>
              <w:top w:val="single" w:sz="4" w:space="0" w:color="FFFFFF" w:themeColor="accent6"/>
              <w:left w:val="single" w:sz="4" w:space="0" w:color="FFFFFF" w:themeColor="accent6"/>
              <w:bottom w:val="single" w:sz="4" w:space="0" w:color="000000" w:themeColor="text1"/>
              <w:right w:val="single" w:sz="4" w:space="0" w:color="FFFFFF" w:themeColor="accent6"/>
            </w:tcBorders>
            <w:vAlign w:val="bottom"/>
          </w:tcPr>
          <w:p w14:paraId="2879FC27" w14:textId="7B53C2B3" w:rsidR="004C1327" w:rsidRDefault="004C1327" w:rsidP="004C1327"/>
        </w:tc>
      </w:tr>
      <w:tr w:rsidR="0040068B" w14:paraId="7AAAF52A" w14:textId="77777777" w:rsidTr="0040068B">
        <w:trPr>
          <w:trHeight w:val="17"/>
          <w:tblCellSpacing w:w="42" w:type="dxa"/>
        </w:trPr>
        <w:tc>
          <w:tcPr>
            <w:tcW w:w="1429"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vAlign w:val="bottom"/>
          </w:tcPr>
          <w:p w14:paraId="34FD4425" w14:textId="77777777" w:rsidR="0040068B" w:rsidRDefault="0040068B" w:rsidP="004C1327">
            <w:pPr>
              <w:rPr>
                <w:b/>
                <w:bCs/>
              </w:rPr>
            </w:pPr>
          </w:p>
        </w:tc>
        <w:tc>
          <w:tcPr>
            <w:tcW w:w="7947" w:type="dxa"/>
            <w:tcBorders>
              <w:right w:val="single" w:sz="4" w:space="0" w:color="FFFFFF" w:themeColor="accent6"/>
            </w:tcBorders>
          </w:tcPr>
          <w:p w14:paraId="732C0439" w14:textId="7621BA3B" w:rsidR="0040068B" w:rsidRPr="0040068B" w:rsidRDefault="0040068B" w:rsidP="0040068B">
            <w:pPr>
              <w:pStyle w:val="Caption"/>
              <w:rPr>
                <w:noProof/>
                <w:sz w:val="16"/>
                <w:szCs w:val="16"/>
              </w:rPr>
            </w:pPr>
            <w:r>
              <w:rPr>
                <w:noProof/>
                <w:sz w:val="16"/>
                <w:szCs w:val="16"/>
              </w:rPr>
              <w:t>We accept e</w:t>
            </w:r>
            <w:r w:rsidRPr="0040068B">
              <w:rPr>
                <w:noProof/>
                <w:sz w:val="16"/>
                <w:szCs w:val="16"/>
              </w:rPr>
              <w:t>lectronic signatures</w:t>
            </w:r>
          </w:p>
        </w:tc>
      </w:tr>
      <w:tr w:rsidR="004C1327" w14:paraId="7E6C1470" w14:textId="77777777" w:rsidTr="004C1327">
        <w:trPr>
          <w:trHeight w:val="680"/>
          <w:tblCellSpacing w:w="42" w:type="dxa"/>
        </w:trPr>
        <w:tc>
          <w:tcPr>
            <w:tcW w:w="1429" w:type="dxa"/>
            <w:tcBorders>
              <w:top w:val="single" w:sz="4" w:space="0" w:color="FFFFFF" w:themeColor="accent6"/>
              <w:left w:val="single" w:sz="4" w:space="0" w:color="FFFFFF" w:themeColor="accent6"/>
              <w:bottom w:val="single" w:sz="4" w:space="0" w:color="FFFFFF" w:themeColor="accent6"/>
              <w:right w:val="single" w:sz="4" w:space="0" w:color="FFFFFF" w:themeColor="accent6"/>
            </w:tcBorders>
            <w:vAlign w:val="bottom"/>
          </w:tcPr>
          <w:p w14:paraId="0CEF3FC3" w14:textId="3C55E986" w:rsidR="004C1327" w:rsidRPr="0065770D" w:rsidRDefault="004C1327" w:rsidP="004C1327">
            <w:pPr>
              <w:rPr>
                <w:b/>
                <w:bCs/>
              </w:rPr>
            </w:pPr>
            <w:r>
              <w:rPr>
                <w:b/>
                <w:bCs/>
              </w:rPr>
              <w:t>Date</w:t>
            </w:r>
          </w:p>
        </w:tc>
        <w:tc>
          <w:tcPr>
            <w:tcW w:w="7947" w:type="dxa"/>
            <w:tcBorders>
              <w:top w:val="single" w:sz="4" w:space="0" w:color="FFFFFF" w:themeColor="accent6"/>
              <w:left w:val="single" w:sz="4" w:space="0" w:color="FFFFFF" w:themeColor="accent6"/>
              <w:bottom w:val="single" w:sz="4" w:space="0" w:color="000000" w:themeColor="text1"/>
              <w:right w:val="single" w:sz="4" w:space="0" w:color="FFFFFF" w:themeColor="accent6"/>
            </w:tcBorders>
            <w:vAlign w:val="bottom"/>
          </w:tcPr>
          <w:p w14:paraId="516DDAB4" w14:textId="7D81F073" w:rsidR="004C1327" w:rsidRDefault="004C1327" w:rsidP="004C1327"/>
        </w:tc>
      </w:tr>
    </w:tbl>
    <w:p w14:paraId="2CCFE2C4" w14:textId="77777777" w:rsidR="0002111E" w:rsidRDefault="0002111E" w:rsidP="00B9119A">
      <w:pPr>
        <w:sectPr w:rsidR="0002111E" w:rsidSect="0002111E">
          <w:type w:val="continuous"/>
          <w:pgSz w:w="11906" w:h="16838" w:code="9"/>
          <w:pgMar w:top="1418" w:right="1134" w:bottom="1134" w:left="1134" w:header="709" w:footer="567" w:gutter="0"/>
          <w:cols w:space="708"/>
          <w:formProt w:val="0"/>
          <w:titlePg/>
          <w:docGrid w:linePitch="360"/>
        </w:sectPr>
      </w:pPr>
    </w:p>
    <w:p w14:paraId="4AC2DDE8" w14:textId="0DD7D9EC" w:rsidR="004C1327" w:rsidRDefault="004C1327" w:rsidP="00B9119A"/>
    <w:tbl>
      <w:tblPr>
        <w:tblStyle w:val="TableGrid"/>
        <w:tblW w:w="0" w:type="auto"/>
        <w:tblCellMar>
          <w:top w:w="85" w:type="dxa"/>
          <w:left w:w="85" w:type="dxa"/>
          <w:bottom w:w="85" w:type="dxa"/>
          <w:right w:w="85" w:type="dxa"/>
        </w:tblCellMar>
        <w:tblLook w:val="04A0" w:firstRow="1" w:lastRow="0" w:firstColumn="1" w:lastColumn="0" w:noHBand="0" w:noVBand="1"/>
      </w:tblPr>
      <w:tblGrid>
        <w:gridCol w:w="9628"/>
      </w:tblGrid>
      <w:tr w:rsidR="004C1327" w14:paraId="290A6C79" w14:textId="77777777" w:rsidTr="004C1327">
        <w:trPr>
          <w:trHeight w:val="2221"/>
        </w:trPr>
        <w:tc>
          <w:tcPr>
            <w:tcW w:w="9628" w:type="dxa"/>
            <w:tcBorders>
              <w:top w:val="nil"/>
              <w:left w:val="nil"/>
              <w:bottom w:val="nil"/>
              <w:right w:val="nil"/>
            </w:tcBorders>
            <w:shd w:val="clear" w:color="auto" w:fill="F2F2F2" w:themeFill="accent6" w:themeFillShade="F2"/>
          </w:tcPr>
          <w:p w14:paraId="4A56FE60" w14:textId="77777777" w:rsidR="004C1327" w:rsidRDefault="004C1327" w:rsidP="004C1327">
            <w:pPr>
              <w:pStyle w:val="Heading1"/>
            </w:pPr>
            <w:r>
              <w:t>Returning your form</w:t>
            </w:r>
          </w:p>
          <w:p w14:paraId="36E5D43B" w14:textId="33A30F6A" w:rsidR="004C1327" w:rsidRDefault="004C1327" w:rsidP="004C1327">
            <w:r>
              <w:t xml:space="preserve">Send your completed and signed form, along with any supporting documents, by email to </w:t>
            </w:r>
            <w:hyperlink r:id="rId11" w:history="1">
              <w:r w:rsidR="00627F76">
                <w:rPr>
                  <w:rStyle w:val="Hyperlink"/>
                </w:rPr>
                <w:t>membership@engineeringnz.org</w:t>
              </w:r>
            </w:hyperlink>
            <w:r>
              <w:t xml:space="preserve"> or by post to:</w:t>
            </w:r>
          </w:p>
          <w:p w14:paraId="58F779D9" w14:textId="34904631" w:rsidR="004C1327" w:rsidRPr="00AF656A" w:rsidRDefault="00B203DB" w:rsidP="004C1327">
            <w:pPr>
              <w:rPr>
                <w:b/>
                <w:bCs/>
              </w:rPr>
            </w:pPr>
            <w:r w:rsidRPr="00AF656A">
              <w:rPr>
                <w:b/>
                <w:bCs/>
              </w:rPr>
              <w:t>Heritage Advisor</w:t>
            </w:r>
            <w:r w:rsidR="004C1327" w:rsidRPr="00AF656A">
              <w:rPr>
                <w:b/>
                <w:bCs/>
              </w:rPr>
              <w:br/>
              <w:t>Engineering New Zealand</w:t>
            </w:r>
            <w:r w:rsidR="004C1327" w:rsidRPr="00AF656A">
              <w:rPr>
                <w:b/>
                <w:bCs/>
              </w:rPr>
              <w:br/>
              <w:t>PO Box 12 241</w:t>
            </w:r>
            <w:r w:rsidR="004C1327" w:rsidRPr="00AF656A">
              <w:rPr>
                <w:b/>
                <w:bCs/>
              </w:rPr>
              <w:br/>
              <w:t>Wellington 6011</w:t>
            </w:r>
          </w:p>
        </w:tc>
      </w:tr>
    </w:tbl>
    <w:p w14:paraId="12859F07" w14:textId="2EBA90CA" w:rsidR="00B9119A" w:rsidRDefault="00B9119A" w:rsidP="00B9119A"/>
    <w:sectPr w:rsidR="00B9119A" w:rsidSect="0002111E">
      <w:type w:val="continuous"/>
      <w:pgSz w:w="11906" w:h="16838" w:code="9"/>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CAC3" w14:textId="77777777" w:rsidR="00B50A37" w:rsidRDefault="00B50A37" w:rsidP="009A74F2">
      <w:r>
        <w:separator/>
      </w:r>
    </w:p>
  </w:endnote>
  <w:endnote w:type="continuationSeparator" w:id="0">
    <w:p w14:paraId="1207D50B" w14:textId="77777777" w:rsidR="00B50A37" w:rsidRDefault="00B50A37" w:rsidP="009A7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bol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BADF" w14:textId="6DF8DD84" w:rsidR="00281E7E" w:rsidRPr="00AA723D" w:rsidRDefault="0027400A" w:rsidP="00281E7E">
    <w:pPr>
      <w:pStyle w:val="Footer"/>
      <w:tabs>
        <w:tab w:val="clear" w:pos="9026"/>
        <w:tab w:val="right" w:pos="9638"/>
      </w:tabs>
      <w:jc w:val="left"/>
      <w:rPr>
        <w:b/>
      </w:rPr>
    </w:pPr>
    <w:r>
      <w:t>Engineering New Zealand</w:t>
    </w:r>
    <w:r w:rsidR="00281E7E">
      <w:t xml:space="preserve"> </w:t>
    </w:r>
    <w:r w:rsidR="008D3DEE">
      <w:t xml:space="preserve"> :</w:t>
    </w:r>
    <w:r w:rsidR="006466D2">
      <w:t xml:space="preserve"> </w:t>
    </w:r>
    <w:r w:rsidR="008D3DEE">
      <w:t>:</w:t>
    </w:r>
    <w:r w:rsidR="00281E7E">
      <w:t xml:space="preserve">  </w:t>
    </w:r>
    <w:r w:rsidR="006271FD">
      <w:t>Biographical record</w:t>
    </w:r>
    <w:r w:rsidR="00281E7E">
      <w:rPr>
        <w:lang w:val="en-GB"/>
      </w:rPr>
      <w:tab/>
    </w:r>
    <w:r w:rsidR="008D3DEE">
      <w:rPr>
        <w:lang w:val="en-GB"/>
      </w:rPr>
      <w:tab/>
    </w:r>
    <w:r w:rsidR="00AA723D" w:rsidRPr="009A7E3D">
      <w:rPr>
        <w:b/>
        <w:szCs w:val="16"/>
        <w:lang w:val="en-GB"/>
      </w:rPr>
      <w:t>Page</w:t>
    </w:r>
    <w:r w:rsidR="00281E7E" w:rsidRPr="009A7E3D">
      <w:rPr>
        <w:b/>
        <w:color w:val="0085CA"/>
        <w:szCs w:val="16"/>
        <w:lang w:val="en-GB"/>
      </w:rPr>
      <w:t xml:space="preserve"> </w:t>
    </w:r>
    <w:r w:rsidR="00281E7E" w:rsidRPr="009A7E3D">
      <w:rPr>
        <w:b/>
        <w:szCs w:val="16"/>
      </w:rPr>
      <w:fldChar w:fldCharType="begin"/>
    </w:r>
    <w:r w:rsidR="00281E7E" w:rsidRPr="009A7E3D">
      <w:rPr>
        <w:b/>
        <w:szCs w:val="16"/>
      </w:rPr>
      <w:instrText xml:space="preserve"> PAGE </w:instrText>
    </w:r>
    <w:r w:rsidR="00281E7E" w:rsidRPr="009A7E3D">
      <w:rPr>
        <w:b/>
        <w:szCs w:val="16"/>
      </w:rPr>
      <w:fldChar w:fldCharType="separate"/>
    </w:r>
    <w:r w:rsidR="005E40E5">
      <w:rPr>
        <w:b/>
        <w:szCs w:val="16"/>
      </w:rPr>
      <w:t>4</w:t>
    </w:r>
    <w:r w:rsidR="00281E7E" w:rsidRPr="009A7E3D">
      <w:rPr>
        <w:b/>
        <w:szCs w:val="16"/>
      </w:rPr>
      <w:fldChar w:fldCharType="end"/>
    </w:r>
    <w:r w:rsidR="00AA723D" w:rsidRPr="009A7E3D">
      <w:rPr>
        <w:b/>
        <w:szCs w:val="16"/>
      </w:rPr>
      <w:t xml:space="preserve"> of </w:t>
    </w:r>
    <w:r w:rsidR="00E15AF9">
      <w:rPr>
        <w:b/>
        <w:szCs w:val="16"/>
      </w:rPr>
      <w:fldChar w:fldCharType="begin"/>
    </w:r>
    <w:r w:rsidR="00E15AF9">
      <w:rPr>
        <w:b/>
        <w:szCs w:val="16"/>
      </w:rPr>
      <w:instrText xml:space="preserve"> NUMPAGES   \* MERGEFORMAT </w:instrText>
    </w:r>
    <w:r w:rsidR="00E15AF9">
      <w:rPr>
        <w:b/>
        <w:szCs w:val="16"/>
      </w:rPr>
      <w:fldChar w:fldCharType="separate"/>
    </w:r>
    <w:r w:rsidR="005E40E5">
      <w:rPr>
        <w:b/>
        <w:szCs w:val="16"/>
      </w:rPr>
      <w:t>4</w:t>
    </w:r>
    <w:r w:rsidR="00E15AF9">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1673E" w14:textId="147B3B51" w:rsidR="00FD779B" w:rsidRPr="00FD779B" w:rsidRDefault="00FD779B" w:rsidP="00FD779B">
    <w:pPr>
      <w:pStyle w:val="Footer"/>
      <w:tabs>
        <w:tab w:val="clear" w:pos="9026"/>
        <w:tab w:val="right" w:pos="9638"/>
      </w:tabs>
      <w:jc w:val="left"/>
      <w:rPr>
        <w:b/>
      </w:rPr>
    </w:pPr>
    <w:r>
      <w:t>Engineering New Zealand  :</w:t>
    </w:r>
    <w:r w:rsidR="006271FD">
      <w:t xml:space="preserve"> </w:t>
    </w:r>
    <w:r>
      <w:t xml:space="preserve">:  </w:t>
    </w:r>
    <w:r w:rsidR="005751B5">
      <w:t>Biographical record</w:t>
    </w:r>
    <w:r w:rsidRPr="00FC1819">
      <w:rPr>
        <w:lang w:val="en-GB"/>
      </w:rPr>
      <w:t xml:space="preserve">  </w:t>
    </w:r>
    <w:r>
      <w:rPr>
        <w:lang w:val="en-GB"/>
      </w:rPr>
      <w:tab/>
    </w:r>
    <w:r>
      <w:rPr>
        <w:lang w:val="en-GB"/>
      </w:rPr>
      <w:tab/>
    </w:r>
    <w:r w:rsidRPr="009A7E3D">
      <w:rPr>
        <w:b/>
        <w:szCs w:val="16"/>
        <w:lang w:val="en-GB"/>
      </w:rPr>
      <w:t>Page</w:t>
    </w:r>
    <w:r w:rsidRPr="009A7E3D">
      <w:rPr>
        <w:b/>
        <w:color w:val="0085CA"/>
        <w:szCs w:val="16"/>
        <w:lang w:val="en-GB"/>
      </w:rPr>
      <w:t xml:space="preserve"> </w:t>
    </w:r>
    <w:r w:rsidR="00E15AF9">
      <w:rPr>
        <w:b/>
        <w:szCs w:val="16"/>
      </w:rPr>
      <w:fldChar w:fldCharType="begin"/>
    </w:r>
    <w:r w:rsidR="00E15AF9">
      <w:rPr>
        <w:b/>
        <w:szCs w:val="16"/>
      </w:rPr>
      <w:instrText xml:space="preserve"> PAGE  </w:instrText>
    </w:r>
    <w:r w:rsidR="00E15AF9">
      <w:rPr>
        <w:b/>
        <w:szCs w:val="16"/>
      </w:rPr>
      <w:fldChar w:fldCharType="separate"/>
    </w:r>
    <w:r w:rsidR="005E40E5">
      <w:rPr>
        <w:b/>
        <w:szCs w:val="16"/>
      </w:rPr>
      <w:t>1</w:t>
    </w:r>
    <w:r w:rsidR="00E15AF9">
      <w:rPr>
        <w:b/>
        <w:szCs w:val="16"/>
      </w:rPr>
      <w:fldChar w:fldCharType="end"/>
    </w:r>
    <w:r w:rsidRPr="009A7E3D">
      <w:rPr>
        <w:b/>
        <w:szCs w:val="16"/>
      </w:rPr>
      <w:t xml:space="preserve"> of </w:t>
    </w:r>
    <w:r w:rsidR="00E15AF9">
      <w:rPr>
        <w:b/>
        <w:szCs w:val="16"/>
      </w:rPr>
      <w:fldChar w:fldCharType="begin"/>
    </w:r>
    <w:r w:rsidR="00E15AF9">
      <w:rPr>
        <w:b/>
        <w:szCs w:val="16"/>
      </w:rPr>
      <w:instrText xml:space="preserve"> NUMPAGES   \* MERGEFORMAT </w:instrText>
    </w:r>
    <w:r w:rsidR="00E15AF9">
      <w:rPr>
        <w:b/>
        <w:szCs w:val="16"/>
      </w:rPr>
      <w:fldChar w:fldCharType="separate"/>
    </w:r>
    <w:r w:rsidR="005E40E5">
      <w:rPr>
        <w:b/>
        <w:szCs w:val="16"/>
      </w:rPr>
      <w:t>4</w:t>
    </w:r>
    <w:r w:rsidR="00E15AF9">
      <w:rPr>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E5FF" w14:textId="77777777" w:rsidR="00B50A37" w:rsidRDefault="00B50A37" w:rsidP="009A74F2">
      <w:r>
        <w:separator/>
      </w:r>
    </w:p>
  </w:footnote>
  <w:footnote w:type="continuationSeparator" w:id="0">
    <w:p w14:paraId="09D73978" w14:textId="77777777" w:rsidR="00B50A37" w:rsidRDefault="00B50A37" w:rsidP="009A7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B644" w14:textId="443C5FB3" w:rsidR="00E15AF9" w:rsidRDefault="00627F76">
    <w:pPr>
      <w:pStyle w:val="Header"/>
    </w:pPr>
    <w:r>
      <w:rPr>
        <w:noProof/>
      </w:rPr>
      <w:drawing>
        <wp:anchor distT="0" distB="0" distL="114300" distR="114300" simplePos="0" relativeHeight="251659264" behindDoc="0" locked="0" layoutInCell="1" allowOverlap="1" wp14:anchorId="5B302C91" wp14:editId="54A5EFBE">
          <wp:simplePos x="0" y="0"/>
          <wp:positionH relativeFrom="column">
            <wp:posOffset>-713105</wp:posOffset>
          </wp:positionH>
          <wp:positionV relativeFrom="paragraph">
            <wp:posOffset>-457200</wp:posOffset>
          </wp:positionV>
          <wp:extent cx="7548880" cy="1737995"/>
          <wp:effectExtent l="0" t="0" r="0" b="1905"/>
          <wp:wrapTopAndBottom/>
          <wp:docPr id="1798043466" name="Picture 1" descr="A blue lin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43466" name="Picture 1" descr="A blue line with black text&#10;&#10;AI-generated content may be incorrect."/>
                  <pic:cNvPicPr/>
                </pic:nvPicPr>
                <pic:blipFill rotWithShape="1">
                  <a:blip r:embed="rId1">
                    <a:extLst>
                      <a:ext uri="{28A0092B-C50C-407E-A947-70E740481C1C}">
                        <a14:useLocalDpi xmlns:a14="http://schemas.microsoft.com/office/drawing/2010/main" val="0"/>
                      </a:ext>
                    </a:extLst>
                  </a:blip>
                  <a:srcRect b="12939"/>
                  <a:stretch>
                    <a:fillRect/>
                  </a:stretch>
                </pic:blipFill>
                <pic:spPr bwMode="auto">
                  <a:xfrm>
                    <a:off x="0" y="0"/>
                    <a:ext cx="7548880" cy="173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1982E45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5173DD"/>
    <w:multiLevelType w:val="hybridMultilevel"/>
    <w:tmpl w:val="7506F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D2988"/>
    <w:multiLevelType w:val="multilevel"/>
    <w:tmpl w:val="E188C63A"/>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6"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7" w15:restartNumberingAfterBreak="0">
    <w:nsid w:val="2AB17A88"/>
    <w:multiLevelType w:val="hybridMultilevel"/>
    <w:tmpl w:val="1274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499592C"/>
    <w:multiLevelType w:val="multilevel"/>
    <w:tmpl w:val="F92482F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9" w15:restartNumberingAfterBreak="0">
    <w:nsid w:val="52DA4068"/>
    <w:multiLevelType w:val="multilevel"/>
    <w:tmpl w:val="D35A9F64"/>
    <w:lvl w:ilvl="0">
      <w:start w:val="1"/>
      <w:numFmt w:val="decimal"/>
      <w:pStyle w:val="ListParagraph"/>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0"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1" w15:restartNumberingAfterBreak="0">
    <w:nsid w:val="6CA66DBF"/>
    <w:multiLevelType w:val="multilevel"/>
    <w:tmpl w:val="81C02E6C"/>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12" w15:restartNumberingAfterBreak="0">
    <w:nsid w:val="71E93B5C"/>
    <w:multiLevelType w:val="multilevel"/>
    <w:tmpl w:val="3C642538"/>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13"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4" w15:restartNumberingAfterBreak="0">
    <w:nsid w:val="791F69E9"/>
    <w:multiLevelType w:val="multilevel"/>
    <w:tmpl w:val="C6D2D92E"/>
    <w:numStyleLink w:val="Numbers"/>
  </w:abstractNum>
  <w:abstractNum w:abstractNumId="15" w15:restartNumberingAfterBreak="0">
    <w:nsid w:val="7B5545F6"/>
    <w:multiLevelType w:val="multilevel"/>
    <w:tmpl w:val="4D0E62B4"/>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794"/>
        </w:tabs>
        <w:ind w:left="794" w:hanging="437"/>
      </w:pPr>
      <w:rPr>
        <w:rFonts w:hint="default"/>
      </w:rPr>
    </w:lvl>
    <w:lvl w:ilvl="2">
      <w:start w:val="1"/>
      <w:numFmt w:val="decimal"/>
      <w:pStyle w:val="ListNumber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89257530">
    <w:abstractNumId w:val="1"/>
  </w:num>
  <w:num w:numId="2" w16cid:durableId="134372331">
    <w:abstractNumId w:val="0"/>
  </w:num>
  <w:num w:numId="3" w16cid:durableId="232814455">
    <w:abstractNumId w:val="4"/>
  </w:num>
  <w:num w:numId="4" w16cid:durableId="948242131">
    <w:abstractNumId w:val="10"/>
  </w:num>
  <w:num w:numId="5" w16cid:durableId="586115909">
    <w:abstractNumId w:val="11"/>
  </w:num>
  <w:num w:numId="6" w16cid:durableId="1910924978">
    <w:abstractNumId w:val="13"/>
  </w:num>
  <w:num w:numId="7" w16cid:durableId="1414547647">
    <w:abstractNumId w:val="5"/>
  </w:num>
  <w:num w:numId="8" w16cid:durableId="2107461201">
    <w:abstractNumId w:val="5"/>
  </w:num>
  <w:num w:numId="9" w16cid:durableId="893396361">
    <w:abstractNumId w:val="6"/>
  </w:num>
  <w:num w:numId="10" w16cid:durableId="742684525">
    <w:abstractNumId w:val="12"/>
  </w:num>
  <w:num w:numId="11" w16cid:durableId="1064108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521093">
    <w:abstractNumId w:val="14"/>
  </w:num>
  <w:num w:numId="13" w16cid:durableId="1460759504">
    <w:abstractNumId w:val="8"/>
  </w:num>
  <w:num w:numId="14" w16cid:durableId="969555967">
    <w:abstractNumId w:val="9"/>
  </w:num>
  <w:num w:numId="15" w16cid:durableId="2092312845">
    <w:abstractNumId w:val="15"/>
  </w:num>
  <w:num w:numId="16" w16cid:durableId="1586376400">
    <w:abstractNumId w:val="3"/>
  </w:num>
  <w:num w:numId="17" w16cid:durableId="1290211144">
    <w:abstractNumId w:val="7"/>
  </w:num>
  <w:num w:numId="18" w16cid:durableId="1050496356">
    <w:abstractNumId w:val="2"/>
  </w:num>
  <w:num w:numId="19" w16cid:durableId="1197698301">
    <w:abstractNumId w:val="12"/>
  </w:num>
  <w:num w:numId="20" w16cid:durableId="210175582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attachedTemplate r:id="rId1"/>
  <w:documentProtection w:edit="forms" w:enforcement="1"/>
  <w:defaultTabStop w:val="720"/>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9A"/>
    <w:rsid w:val="0000237F"/>
    <w:rsid w:val="000076DB"/>
    <w:rsid w:val="000149E9"/>
    <w:rsid w:val="00015BF2"/>
    <w:rsid w:val="0002111E"/>
    <w:rsid w:val="00025952"/>
    <w:rsid w:val="00026BFE"/>
    <w:rsid w:val="00041C73"/>
    <w:rsid w:val="00054131"/>
    <w:rsid w:val="00056F29"/>
    <w:rsid w:val="0005774B"/>
    <w:rsid w:val="00060C77"/>
    <w:rsid w:val="0006600E"/>
    <w:rsid w:val="00067BA0"/>
    <w:rsid w:val="00070B3D"/>
    <w:rsid w:val="000727BA"/>
    <w:rsid w:val="00074F49"/>
    <w:rsid w:val="000821FA"/>
    <w:rsid w:val="0008732A"/>
    <w:rsid w:val="0009065F"/>
    <w:rsid w:val="00093555"/>
    <w:rsid w:val="0009428D"/>
    <w:rsid w:val="00097275"/>
    <w:rsid w:val="00097736"/>
    <w:rsid w:val="000A3123"/>
    <w:rsid w:val="000C202E"/>
    <w:rsid w:val="000C41CA"/>
    <w:rsid w:val="000C5B31"/>
    <w:rsid w:val="000C5F65"/>
    <w:rsid w:val="000C71A6"/>
    <w:rsid w:val="000D0B63"/>
    <w:rsid w:val="000E21C0"/>
    <w:rsid w:val="000E2F78"/>
    <w:rsid w:val="000E4CAC"/>
    <w:rsid w:val="000E4FBF"/>
    <w:rsid w:val="000F1447"/>
    <w:rsid w:val="000F146A"/>
    <w:rsid w:val="000F6716"/>
    <w:rsid w:val="000F6989"/>
    <w:rsid w:val="000F6C3B"/>
    <w:rsid w:val="00100D77"/>
    <w:rsid w:val="00102EC4"/>
    <w:rsid w:val="00111547"/>
    <w:rsid w:val="00112F35"/>
    <w:rsid w:val="00115D2A"/>
    <w:rsid w:val="001176AD"/>
    <w:rsid w:val="00120052"/>
    <w:rsid w:val="00120820"/>
    <w:rsid w:val="00125F5B"/>
    <w:rsid w:val="0013050F"/>
    <w:rsid w:val="001351CB"/>
    <w:rsid w:val="001426B3"/>
    <w:rsid w:val="00145F17"/>
    <w:rsid w:val="00155691"/>
    <w:rsid w:val="0015632F"/>
    <w:rsid w:val="00160FD7"/>
    <w:rsid w:val="001650E0"/>
    <w:rsid w:val="00166E1A"/>
    <w:rsid w:val="001679D2"/>
    <w:rsid w:val="00173924"/>
    <w:rsid w:val="00176720"/>
    <w:rsid w:val="00187DFC"/>
    <w:rsid w:val="001902B9"/>
    <w:rsid w:val="00190B29"/>
    <w:rsid w:val="001939CB"/>
    <w:rsid w:val="001951DF"/>
    <w:rsid w:val="00196351"/>
    <w:rsid w:val="001A2417"/>
    <w:rsid w:val="001A53B4"/>
    <w:rsid w:val="001A53F6"/>
    <w:rsid w:val="001A779A"/>
    <w:rsid w:val="001A7BA2"/>
    <w:rsid w:val="001A7FEC"/>
    <w:rsid w:val="001B1AA1"/>
    <w:rsid w:val="001C5E99"/>
    <w:rsid w:val="001D1E82"/>
    <w:rsid w:val="001D20FB"/>
    <w:rsid w:val="001D249B"/>
    <w:rsid w:val="001E1525"/>
    <w:rsid w:val="001F2471"/>
    <w:rsid w:val="001F3E98"/>
    <w:rsid w:val="001F6BBF"/>
    <w:rsid w:val="00201CD4"/>
    <w:rsid w:val="002020DA"/>
    <w:rsid w:val="002024C1"/>
    <w:rsid w:val="00204EAF"/>
    <w:rsid w:val="0021664F"/>
    <w:rsid w:val="002173B5"/>
    <w:rsid w:val="00226E4D"/>
    <w:rsid w:val="00231135"/>
    <w:rsid w:val="00235AA8"/>
    <w:rsid w:val="00241A28"/>
    <w:rsid w:val="00245B3B"/>
    <w:rsid w:val="0025011E"/>
    <w:rsid w:val="00251C28"/>
    <w:rsid w:val="00252508"/>
    <w:rsid w:val="00253019"/>
    <w:rsid w:val="002533B9"/>
    <w:rsid w:val="002633F6"/>
    <w:rsid w:val="002639C2"/>
    <w:rsid w:val="002662A2"/>
    <w:rsid w:val="002679CB"/>
    <w:rsid w:val="00271768"/>
    <w:rsid w:val="002728F8"/>
    <w:rsid w:val="0027400A"/>
    <w:rsid w:val="002761EB"/>
    <w:rsid w:val="00281E7E"/>
    <w:rsid w:val="00286274"/>
    <w:rsid w:val="002923A4"/>
    <w:rsid w:val="00297A05"/>
    <w:rsid w:val="002A7703"/>
    <w:rsid w:val="002A7F64"/>
    <w:rsid w:val="002B22E8"/>
    <w:rsid w:val="002B776A"/>
    <w:rsid w:val="002C3244"/>
    <w:rsid w:val="002D04B2"/>
    <w:rsid w:val="002D10C2"/>
    <w:rsid w:val="002E6936"/>
    <w:rsid w:val="002E757E"/>
    <w:rsid w:val="002F228E"/>
    <w:rsid w:val="002F485A"/>
    <w:rsid w:val="002F7B6A"/>
    <w:rsid w:val="0030227E"/>
    <w:rsid w:val="00302D97"/>
    <w:rsid w:val="00305683"/>
    <w:rsid w:val="00311109"/>
    <w:rsid w:val="003111B0"/>
    <w:rsid w:val="00313760"/>
    <w:rsid w:val="00315CD5"/>
    <w:rsid w:val="00316373"/>
    <w:rsid w:val="003175ED"/>
    <w:rsid w:val="00322059"/>
    <w:rsid w:val="003236D4"/>
    <w:rsid w:val="00324273"/>
    <w:rsid w:val="00330583"/>
    <w:rsid w:val="00335348"/>
    <w:rsid w:val="00337098"/>
    <w:rsid w:val="00337250"/>
    <w:rsid w:val="00350C2C"/>
    <w:rsid w:val="0035228A"/>
    <w:rsid w:val="00361C77"/>
    <w:rsid w:val="00361DED"/>
    <w:rsid w:val="00364C11"/>
    <w:rsid w:val="003652EE"/>
    <w:rsid w:val="00366C0C"/>
    <w:rsid w:val="00366F42"/>
    <w:rsid w:val="00367AB9"/>
    <w:rsid w:val="00372CD5"/>
    <w:rsid w:val="0038090E"/>
    <w:rsid w:val="00382DAA"/>
    <w:rsid w:val="003875B0"/>
    <w:rsid w:val="003957AE"/>
    <w:rsid w:val="003A0148"/>
    <w:rsid w:val="003A172F"/>
    <w:rsid w:val="003B2410"/>
    <w:rsid w:val="003B5BB2"/>
    <w:rsid w:val="003B5D8F"/>
    <w:rsid w:val="003B73C9"/>
    <w:rsid w:val="003C015B"/>
    <w:rsid w:val="003C4CD9"/>
    <w:rsid w:val="003D0BFB"/>
    <w:rsid w:val="003D51B0"/>
    <w:rsid w:val="003E0755"/>
    <w:rsid w:val="003E5815"/>
    <w:rsid w:val="003E59EB"/>
    <w:rsid w:val="003F0B94"/>
    <w:rsid w:val="003F2BDD"/>
    <w:rsid w:val="003F5500"/>
    <w:rsid w:val="0040068B"/>
    <w:rsid w:val="00403205"/>
    <w:rsid w:val="004111F9"/>
    <w:rsid w:val="00411430"/>
    <w:rsid w:val="00411662"/>
    <w:rsid w:val="00411E18"/>
    <w:rsid w:val="00413778"/>
    <w:rsid w:val="00416AE7"/>
    <w:rsid w:val="00423D7A"/>
    <w:rsid w:val="00424ACB"/>
    <w:rsid w:val="0042748F"/>
    <w:rsid w:val="00431E22"/>
    <w:rsid w:val="00432035"/>
    <w:rsid w:val="004328DB"/>
    <w:rsid w:val="00434AD4"/>
    <w:rsid w:val="00446FE3"/>
    <w:rsid w:val="00464472"/>
    <w:rsid w:val="00466688"/>
    <w:rsid w:val="0047319D"/>
    <w:rsid w:val="00474E58"/>
    <w:rsid w:val="00484010"/>
    <w:rsid w:val="004861B2"/>
    <w:rsid w:val="00491A29"/>
    <w:rsid w:val="004A333B"/>
    <w:rsid w:val="004A3433"/>
    <w:rsid w:val="004A5C4B"/>
    <w:rsid w:val="004B3F94"/>
    <w:rsid w:val="004B6693"/>
    <w:rsid w:val="004B6DA0"/>
    <w:rsid w:val="004C1327"/>
    <w:rsid w:val="004C1986"/>
    <w:rsid w:val="004C5BD9"/>
    <w:rsid w:val="004C75F1"/>
    <w:rsid w:val="004F25E3"/>
    <w:rsid w:val="004F73EA"/>
    <w:rsid w:val="0050405D"/>
    <w:rsid w:val="00511844"/>
    <w:rsid w:val="0051354A"/>
    <w:rsid w:val="00515914"/>
    <w:rsid w:val="00517A48"/>
    <w:rsid w:val="005270F7"/>
    <w:rsid w:val="0053446C"/>
    <w:rsid w:val="00536488"/>
    <w:rsid w:val="0053790B"/>
    <w:rsid w:val="005404D4"/>
    <w:rsid w:val="00544134"/>
    <w:rsid w:val="0054639F"/>
    <w:rsid w:val="00547D8C"/>
    <w:rsid w:val="005520C0"/>
    <w:rsid w:val="005530C6"/>
    <w:rsid w:val="00553CB2"/>
    <w:rsid w:val="005547CC"/>
    <w:rsid w:val="005550E3"/>
    <w:rsid w:val="00555887"/>
    <w:rsid w:val="005616D0"/>
    <w:rsid w:val="00565D4F"/>
    <w:rsid w:val="00566107"/>
    <w:rsid w:val="005751B5"/>
    <w:rsid w:val="005752B1"/>
    <w:rsid w:val="00575E74"/>
    <w:rsid w:val="0058276F"/>
    <w:rsid w:val="005847E6"/>
    <w:rsid w:val="005872E1"/>
    <w:rsid w:val="005902D9"/>
    <w:rsid w:val="005A264F"/>
    <w:rsid w:val="005A7FDE"/>
    <w:rsid w:val="005B2CCA"/>
    <w:rsid w:val="005B4C82"/>
    <w:rsid w:val="005C7C8E"/>
    <w:rsid w:val="005D6746"/>
    <w:rsid w:val="005E0067"/>
    <w:rsid w:val="005E0A2A"/>
    <w:rsid w:val="005E40E5"/>
    <w:rsid w:val="005E4101"/>
    <w:rsid w:val="005E50B7"/>
    <w:rsid w:val="005E5B12"/>
    <w:rsid w:val="005E64A8"/>
    <w:rsid w:val="005E7BCF"/>
    <w:rsid w:val="005F1085"/>
    <w:rsid w:val="005F659A"/>
    <w:rsid w:val="005F742F"/>
    <w:rsid w:val="00600912"/>
    <w:rsid w:val="00605819"/>
    <w:rsid w:val="00607349"/>
    <w:rsid w:val="00610F40"/>
    <w:rsid w:val="006113D4"/>
    <w:rsid w:val="0061144C"/>
    <w:rsid w:val="00612065"/>
    <w:rsid w:val="006206D2"/>
    <w:rsid w:val="00624BCD"/>
    <w:rsid w:val="00624C32"/>
    <w:rsid w:val="00624C9F"/>
    <w:rsid w:val="0062523B"/>
    <w:rsid w:val="0062569A"/>
    <w:rsid w:val="006271FD"/>
    <w:rsid w:val="006276BA"/>
    <w:rsid w:val="00627F76"/>
    <w:rsid w:val="0063301F"/>
    <w:rsid w:val="00642288"/>
    <w:rsid w:val="00643835"/>
    <w:rsid w:val="006442F1"/>
    <w:rsid w:val="006466D2"/>
    <w:rsid w:val="0065617D"/>
    <w:rsid w:val="00656CFD"/>
    <w:rsid w:val="0065770D"/>
    <w:rsid w:val="00657EF1"/>
    <w:rsid w:val="00661602"/>
    <w:rsid w:val="00666275"/>
    <w:rsid w:val="00666418"/>
    <w:rsid w:val="00671428"/>
    <w:rsid w:val="00676497"/>
    <w:rsid w:val="006826EF"/>
    <w:rsid w:val="00683C7E"/>
    <w:rsid w:val="0068430E"/>
    <w:rsid w:val="00684C6D"/>
    <w:rsid w:val="00687484"/>
    <w:rsid w:val="00687E63"/>
    <w:rsid w:val="00694B69"/>
    <w:rsid w:val="00697359"/>
    <w:rsid w:val="006B5FBA"/>
    <w:rsid w:val="006D084E"/>
    <w:rsid w:val="006D1856"/>
    <w:rsid w:val="006D3CFB"/>
    <w:rsid w:val="006D5913"/>
    <w:rsid w:val="006E0B1F"/>
    <w:rsid w:val="006E3AD8"/>
    <w:rsid w:val="006E692A"/>
    <w:rsid w:val="006F1F09"/>
    <w:rsid w:val="007037F1"/>
    <w:rsid w:val="007131BA"/>
    <w:rsid w:val="007166E6"/>
    <w:rsid w:val="00716844"/>
    <w:rsid w:val="0071764E"/>
    <w:rsid w:val="00724ED9"/>
    <w:rsid w:val="00724F9F"/>
    <w:rsid w:val="00732D5F"/>
    <w:rsid w:val="00746057"/>
    <w:rsid w:val="00755264"/>
    <w:rsid w:val="0075688D"/>
    <w:rsid w:val="0075755E"/>
    <w:rsid w:val="007675E1"/>
    <w:rsid w:val="007737B5"/>
    <w:rsid w:val="00792619"/>
    <w:rsid w:val="00793FD3"/>
    <w:rsid w:val="00797D9B"/>
    <w:rsid w:val="007A09DC"/>
    <w:rsid w:val="007A28BF"/>
    <w:rsid w:val="007A3540"/>
    <w:rsid w:val="007B0A17"/>
    <w:rsid w:val="007C1B26"/>
    <w:rsid w:val="007E27BA"/>
    <w:rsid w:val="007E47F5"/>
    <w:rsid w:val="007E63CA"/>
    <w:rsid w:val="007F4DC7"/>
    <w:rsid w:val="0080331E"/>
    <w:rsid w:val="00805795"/>
    <w:rsid w:val="0080644A"/>
    <w:rsid w:val="00806DCF"/>
    <w:rsid w:val="0080790B"/>
    <w:rsid w:val="008115A0"/>
    <w:rsid w:val="00815C20"/>
    <w:rsid w:val="00816682"/>
    <w:rsid w:val="00817253"/>
    <w:rsid w:val="00822695"/>
    <w:rsid w:val="00834B4B"/>
    <w:rsid w:val="008358A7"/>
    <w:rsid w:val="008364EE"/>
    <w:rsid w:val="00841997"/>
    <w:rsid w:val="00846BE0"/>
    <w:rsid w:val="00850C2B"/>
    <w:rsid w:val="0085751A"/>
    <w:rsid w:val="008630B0"/>
    <w:rsid w:val="008727A4"/>
    <w:rsid w:val="008747A2"/>
    <w:rsid w:val="008772E2"/>
    <w:rsid w:val="008828CC"/>
    <w:rsid w:val="008871EE"/>
    <w:rsid w:val="008906CC"/>
    <w:rsid w:val="00892D21"/>
    <w:rsid w:val="008B12A3"/>
    <w:rsid w:val="008B41B2"/>
    <w:rsid w:val="008B463E"/>
    <w:rsid w:val="008B6D04"/>
    <w:rsid w:val="008B77D9"/>
    <w:rsid w:val="008C153B"/>
    <w:rsid w:val="008C1D74"/>
    <w:rsid w:val="008D3A71"/>
    <w:rsid w:val="008D3DEE"/>
    <w:rsid w:val="008D4687"/>
    <w:rsid w:val="008D655C"/>
    <w:rsid w:val="008D7121"/>
    <w:rsid w:val="008E0455"/>
    <w:rsid w:val="008E6283"/>
    <w:rsid w:val="008F3222"/>
    <w:rsid w:val="008F5CCE"/>
    <w:rsid w:val="008F698D"/>
    <w:rsid w:val="00901CE1"/>
    <w:rsid w:val="00905854"/>
    <w:rsid w:val="00910474"/>
    <w:rsid w:val="009169E7"/>
    <w:rsid w:val="009202F4"/>
    <w:rsid w:val="00920C33"/>
    <w:rsid w:val="00925362"/>
    <w:rsid w:val="0092654C"/>
    <w:rsid w:val="00930E7D"/>
    <w:rsid w:val="0094755D"/>
    <w:rsid w:val="00947DCB"/>
    <w:rsid w:val="00947E77"/>
    <w:rsid w:val="00950C54"/>
    <w:rsid w:val="00960E01"/>
    <w:rsid w:val="00961BF4"/>
    <w:rsid w:val="00961C86"/>
    <w:rsid w:val="00973339"/>
    <w:rsid w:val="00974CFE"/>
    <w:rsid w:val="009829A0"/>
    <w:rsid w:val="00985FCC"/>
    <w:rsid w:val="009A1E2C"/>
    <w:rsid w:val="009A4A26"/>
    <w:rsid w:val="009A74F2"/>
    <w:rsid w:val="009A7E3D"/>
    <w:rsid w:val="009B2D6C"/>
    <w:rsid w:val="009B64B3"/>
    <w:rsid w:val="009B6AD4"/>
    <w:rsid w:val="009B7AD4"/>
    <w:rsid w:val="009B7C3F"/>
    <w:rsid w:val="009B7EBD"/>
    <w:rsid w:val="009C7FDD"/>
    <w:rsid w:val="009D3623"/>
    <w:rsid w:val="009E280D"/>
    <w:rsid w:val="009E79DE"/>
    <w:rsid w:val="009F0B49"/>
    <w:rsid w:val="00A0674B"/>
    <w:rsid w:val="00A10F3B"/>
    <w:rsid w:val="00A17DB8"/>
    <w:rsid w:val="00A22FF4"/>
    <w:rsid w:val="00A31828"/>
    <w:rsid w:val="00A34106"/>
    <w:rsid w:val="00A34623"/>
    <w:rsid w:val="00A42D46"/>
    <w:rsid w:val="00A43B82"/>
    <w:rsid w:val="00A5276A"/>
    <w:rsid w:val="00A571B2"/>
    <w:rsid w:val="00A61C7B"/>
    <w:rsid w:val="00A6481F"/>
    <w:rsid w:val="00A66F2F"/>
    <w:rsid w:val="00A6770C"/>
    <w:rsid w:val="00A742F1"/>
    <w:rsid w:val="00A75F1E"/>
    <w:rsid w:val="00A76DC8"/>
    <w:rsid w:val="00A8497F"/>
    <w:rsid w:val="00A90537"/>
    <w:rsid w:val="00A9058C"/>
    <w:rsid w:val="00A9136B"/>
    <w:rsid w:val="00A9402D"/>
    <w:rsid w:val="00A9423F"/>
    <w:rsid w:val="00A94D90"/>
    <w:rsid w:val="00A96F5E"/>
    <w:rsid w:val="00AA265F"/>
    <w:rsid w:val="00AA5B67"/>
    <w:rsid w:val="00AA6582"/>
    <w:rsid w:val="00AA723D"/>
    <w:rsid w:val="00AB0CB0"/>
    <w:rsid w:val="00AB0EAB"/>
    <w:rsid w:val="00AB1651"/>
    <w:rsid w:val="00AC72B6"/>
    <w:rsid w:val="00AD1DEF"/>
    <w:rsid w:val="00AD45B3"/>
    <w:rsid w:val="00AD52E3"/>
    <w:rsid w:val="00AD68FF"/>
    <w:rsid w:val="00AD77DA"/>
    <w:rsid w:val="00AF656A"/>
    <w:rsid w:val="00B02A64"/>
    <w:rsid w:val="00B07330"/>
    <w:rsid w:val="00B10207"/>
    <w:rsid w:val="00B203DB"/>
    <w:rsid w:val="00B20F6D"/>
    <w:rsid w:val="00B21349"/>
    <w:rsid w:val="00B21C25"/>
    <w:rsid w:val="00B25E56"/>
    <w:rsid w:val="00B307CC"/>
    <w:rsid w:val="00B30EE3"/>
    <w:rsid w:val="00B33551"/>
    <w:rsid w:val="00B43080"/>
    <w:rsid w:val="00B436E1"/>
    <w:rsid w:val="00B43862"/>
    <w:rsid w:val="00B45B03"/>
    <w:rsid w:val="00B50A37"/>
    <w:rsid w:val="00B51837"/>
    <w:rsid w:val="00B572B0"/>
    <w:rsid w:val="00B616BF"/>
    <w:rsid w:val="00B66519"/>
    <w:rsid w:val="00B76B03"/>
    <w:rsid w:val="00B7752F"/>
    <w:rsid w:val="00B823BC"/>
    <w:rsid w:val="00B9044E"/>
    <w:rsid w:val="00B90BE1"/>
    <w:rsid w:val="00B9119A"/>
    <w:rsid w:val="00B95F7E"/>
    <w:rsid w:val="00B97585"/>
    <w:rsid w:val="00BA02A4"/>
    <w:rsid w:val="00BA48A3"/>
    <w:rsid w:val="00BA6D05"/>
    <w:rsid w:val="00BA7D52"/>
    <w:rsid w:val="00BB0717"/>
    <w:rsid w:val="00BB0F80"/>
    <w:rsid w:val="00BB18FC"/>
    <w:rsid w:val="00BB3BDA"/>
    <w:rsid w:val="00BC090C"/>
    <w:rsid w:val="00BC5230"/>
    <w:rsid w:val="00BD5ABD"/>
    <w:rsid w:val="00BD78DD"/>
    <w:rsid w:val="00BF1EAB"/>
    <w:rsid w:val="00BF252C"/>
    <w:rsid w:val="00BF30E4"/>
    <w:rsid w:val="00C0067F"/>
    <w:rsid w:val="00C03F52"/>
    <w:rsid w:val="00C107BA"/>
    <w:rsid w:val="00C119C4"/>
    <w:rsid w:val="00C14FA0"/>
    <w:rsid w:val="00C16141"/>
    <w:rsid w:val="00C16914"/>
    <w:rsid w:val="00C16C29"/>
    <w:rsid w:val="00C16D1D"/>
    <w:rsid w:val="00C17627"/>
    <w:rsid w:val="00C17DE7"/>
    <w:rsid w:val="00C21472"/>
    <w:rsid w:val="00C219A6"/>
    <w:rsid w:val="00C23896"/>
    <w:rsid w:val="00C25278"/>
    <w:rsid w:val="00C34D28"/>
    <w:rsid w:val="00C414D9"/>
    <w:rsid w:val="00C44003"/>
    <w:rsid w:val="00C4575F"/>
    <w:rsid w:val="00C53EDA"/>
    <w:rsid w:val="00C5613E"/>
    <w:rsid w:val="00C60B31"/>
    <w:rsid w:val="00C62B38"/>
    <w:rsid w:val="00C649A9"/>
    <w:rsid w:val="00C6599F"/>
    <w:rsid w:val="00C72B1B"/>
    <w:rsid w:val="00C753E6"/>
    <w:rsid w:val="00C77476"/>
    <w:rsid w:val="00C8312C"/>
    <w:rsid w:val="00C85373"/>
    <w:rsid w:val="00C86093"/>
    <w:rsid w:val="00C91880"/>
    <w:rsid w:val="00C940A4"/>
    <w:rsid w:val="00CA0787"/>
    <w:rsid w:val="00CA081D"/>
    <w:rsid w:val="00CA0D76"/>
    <w:rsid w:val="00CA2B3E"/>
    <w:rsid w:val="00CA6B8D"/>
    <w:rsid w:val="00CB7828"/>
    <w:rsid w:val="00CB7D93"/>
    <w:rsid w:val="00CD3B3E"/>
    <w:rsid w:val="00CE4802"/>
    <w:rsid w:val="00CF59EE"/>
    <w:rsid w:val="00CF5B33"/>
    <w:rsid w:val="00CF6FB8"/>
    <w:rsid w:val="00D004D2"/>
    <w:rsid w:val="00D04F37"/>
    <w:rsid w:val="00D0554F"/>
    <w:rsid w:val="00D0741D"/>
    <w:rsid w:val="00D12C48"/>
    <w:rsid w:val="00D12F62"/>
    <w:rsid w:val="00D148DA"/>
    <w:rsid w:val="00D15EFB"/>
    <w:rsid w:val="00D173E0"/>
    <w:rsid w:val="00D227E4"/>
    <w:rsid w:val="00D233DD"/>
    <w:rsid w:val="00D305BD"/>
    <w:rsid w:val="00D32B17"/>
    <w:rsid w:val="00D35D7B"/>
    <w:rsid w:val="00D370CB"/>
    <w:rsid w:val="00D40096"/>
    <w:rsid w:val="00D42DD6"/>
    <w:rsid w:val="00D4764A"/>
    <w:rsid w:val="00D51BEA"/>
    <w:rsid w:val="00D5452E"/>
    <w:rsid w:val="00D56176"/>
    <w:rsid w:val="00D57B5E"/>
    <w:rsid w:val="00D71007"/>
    <w:rsid w:val="00D71E91"/>
    <w:rsid w:val="00D73B99"/>
    <w:rsid w:val="00D74F8B"/>
    <w:rsid w:val="00D7565E"/>
    <w:rsid w:val="00D773BB"/>
    <w:rsid w:val="00D83B15"/>
    <w:rsid w:val="00D840D2"/>
    <w:rsid w:val="00D872B5"/>
    <w:rsid w:val="00D87984"/>
    <w:rsid w:val="00D91C1C"/>
    <w:rsid w:val="00D974D0"/>
    <w:rsid w:val="00DA0803"/>
    <w:rsid w:val="00DA2960"/>
    <w:rsid w:val="00DA6B59"/>
    <w:rsid w:val="00DB0D5A"/>
    <w:rsid w:val="00DC34A9"/>
    <w:rsid w:val="00DC77D4"/>
    <w:rsid w:val="00DD297A"/>
    <w:rsid w:val="00DD321B"/>
    <w:rsid w:val="00DD5F33"/>
    <w:rsid w:val="00DD633F"/>
    <w:rsid w:val="00DD7081"/>
    <w:rsid w:val="00DD74C0"/>
    <w:rsid w:val="00DE086A"/>
    <w:rsid w:val="00DE273D"/>
    <w:rsid w:val="00DE7882"/>
    <w:rsid w:val="00DF199B"/>
    <w:rsid w:val="00DF19BB"/>
    <w:rsid w:val="00DF1DFD"/>
    <w:rsid w:val="00DF51F8"/>
    <w:rsid w:val="00E01F29"/>
    <w:rsid w:val="00E03A05"/>
    <w:rsid w:val="00E04139"/>
    <w:rsid w:val="00E106A2"/>
    <w:rsid w:val="00E10CC0"/>
    <w:rsid w:val="00E12701"/>
    <w:rsid w:val="00E15AF9"/>
    <w:rsid w:val="00E40B72"/>
    <w:rsid w:val="00E42435"/>
    <w:rsid w:val="00E44DA5"/>
    <w:rsid w:val="00E52895"/>
    <w:rsid w:val="00E72E84"/>
    <w:rsid w:val="00E80F07"/>
    <w:rsid w:val="00E92AD0"/>
    <w:rsid w:val="00E93609"/>
    <w:rsid w:val="00E9757D"/>
    <w:rsid w:val="00EA391B"/>
    <w:rsid w:val="00EA5E58"/>
    <w:rsid w:val="00EA69D8"/>
    <w:rsid w:val="00EB4365"/>
    <w:rsid w:val="00EB58D2"/>
    <w:rsid w:val="00ED00A9"/>
    <w:rsid w:val="00EE1E64"/>
    <w:rsid w:val="00EE51A5"/>
    <w:rsid w:val="00EE57FE"/>
    <w:rsid w:val="00EE6466"/>
    <w:rsid w:val="00EF2957"/>
    <w:rsid w:val="00EF356E"/>
    <w:rsid w:val="00EF4547"/>
    <w:rsid w:val="00EF7FD9"/>
    <w:rsid w:val="00F02FFA"/>
    <w:rsid w:val="00F03702"/>
    <w:rsid w:val="00F055E5"/>
    <w:rsid w:val="00F07D00"/>
    <w:rsid w:val="00F144CF"/>
    <w:rsid w:val="00F1518A"/>
    <w:rsid w:val="00F20367"/>
    <w:rsid w:val="00F2053B"/>
    <w:rsid w:val="00F23C6E"/>
    <w:rsid w:val="00F2430C"/>
    <w:rsid w:val="00F27DE0"/>
    <w:rsid w:val="00F30661"/>
    <w:rsid w:val="00F30E99"/>
    <w:rsid w:val="00F4671F"/>
    <w:rsid w:val="00F52ECD"/>
    <w:rsid w:val="00F57282"/>
    <w:rsid w:val="00F57A53"/>
    <w:rsid w:val="00F6342E"/>
    <w:rsid w:val="00F6465B"/>
    <w:rsid w:val="00F658D0"/>
    <w:rsid w:val="00F66B89"/>
    <w:rsid w:val="00F71D45"/>
    <w:rsid w:val="00F75065"/>
    <w:rsid w:val="00F76366"/>
    <w:rsid w:val="00F76651"/>
    <w:rsid w:val="00F7782B"/>
    <w:rsid w:val="00F85ED4"/>
    <w:rsid w:val="00FA5CDF"/>
    <w:rsid w:val="00FB3B94"/>
    <w:rsid w:val="00FC1546"/>
    <w:rsid w:val="00FC1631"/>
    <w:rsid w:val="00FC1819"/>
    <w:rsid w:val="00FC1FA5"/>
    <w:rsid w:val="00FC4E61"/>
    <w:rsid w:val="00FC7E69"/>
    <w:rsid w:val="00FD1159"/>
    <w:rsid w:val="00FD1176"/>
    <w:rsid w:val="00FD779B"/>
    <w:rsid w:val="00FE0A89"/>
    <w:rsid w:val="00FE7940"/>
    <w:rsid w:val="00FE7F56"/>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F79E6"/>
  <w15:docId w15:val="{1F6152AD-A043-9343-A7D3-966CFAF9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6D2"/>
    <w:pPr>
      <w:spacing w:before="120"/>
    </w:pPr>
    <w:rPr>
      <w:rFonts w:ascii="Calibri" w:hAnsi="Calibri" w:cs="Arial"/>
      <w:szCs w:val="19"/>
    </w:rPr>
  </w:style>
  <w:style w:type="paragraph" w:styleId="Heading1">
    <w:name w:val="heading 1"/>
    <w:basedOn w:val="Normal"/>
    <w:next w:val="Normal"/>
    <w:link w:val="Heading1Char"/>
    <w:uiPriority w:val="5"/>
    <w:qFormat/>
    <w:rsid w:val="00361C77"/>
    <w:pPr>
      <w:keepNext/>
      <w:keepLines/>
      <w:tabs>
        <w:tab w:val="left" w:pos="2705"/>
      </w:tabs>
      <w:spacing w:after="240" w:line="520" w:lineRule="exact"/>
      <w:outlineLvl w:val="0"/>
    </w:pPr>
    <w:rPr>
      <w:rFonts w:ascii="Arial" w:eastAsiaTheme="majorEastAsia" w:hAnsi="Arial" w:cstheme="majorBidi"/>
      <w:bCs/>
      <w:caps/>
      <w:color w:val="0069FF" w:themeColor="text2"/>
      <w:spacing w:val="-15"/>
      <w:sz w:val="44"/>
      <w:lang w:val="en-US"/>
    </w:rPr>
  </w:style>
  <w:style w:type="paragraph" w:styleId="Heading2">
    <w:name w:val="heading 2"/>
    <w:basedOn w:val="Normal"/>
    <w:next w:val="Normal"/>
    <w:link w:val="Heading2Char"/>
    <w:uiPriority w:val="6"/>
    <w:unhideWhenUsed/>
    <w:qFormat/>
    <w:rsid w:val="007166E6"/>
    <w:pPr>
      <w:keepNext/>
      <w:keepLines/>
      <w:spacing w:before="240" w:after="80" w:line="280" w:lineRule="exact"/>
      <w:outlineLvl w:val="1"/>
    </w:pPr>
    <w:rPr>
      <w:rFonts w:ascii="Arial Bold" w:hAnsi="Arial Bold"/>
      <w:b/>
      <w:caps/>
      <w:color w:val="0069FF" w:themeColor="text2"/>
      <w:spacing w:val="-4"/>
      <w:sz w:val="25"/>
      <w:szCs w:val="22"/>
    </w:rPr>
  </w:style>
  <w:style w:type="paragraph" w:styleId="Heading3">
    <w:name w:val="heading 3"/>
    <w:next w:val="Normal"/>
    <w:link w:val="Heading3Char"/>
    <w:uiPriority w:val="7"/>
    <w:unhideWhenUsed/>
    <w:qFormat/>
    <w:rsid w:val="002C3244"/>
    <w:pPr>
      <w:keepNext/>
      <w:keepLines/>
      <w:spacing w:before="200" w:after="120"/>
      <w:outlineLvl w:val="2"/>
    </w:pPr>
    <w:rPr>
      <w:rFonts w:ascii="Arial" w:hAnsi="Arial" w:cs="Arial"/>
      <w:b/>
      <w:color w:val="000000" w:themeColor="text1"/>
      <w:sz w:val="21"/>
      <w:szCs w:val="19"/>
    </w:rPr>
  </w:style>
  <w:style w:type="paragraph" w:styleId="Heading4">
    <w:name w:val="heading 4"/>
    <w:next w:val="Normal"/>
    <w:link w:val="Heading4Char"/>
    <w:uiPriority w:val="7"/>
    <w:unhideWhenUsed/>
    <w:qFormat/>
    <w:rsid w:val="00E80F07"/>
    <w:pPr>
      <w:keepNext/>
      <w:keepLines/>
      <w:outlineLvl w:val="3"/>
    </w:pPr>
    <w:rPr>
      <w:rFonts w:ascii="Arial" w:hAnsi="Arial" w:cs="Arial"/>
      <w:i/>
      <w:color w:val="0069FF" w:themeColor="text2"/>
      <w:sz w:val="19"/>
      <w:szCs w:val="19"/>
    </w:rPr>
  </w:style>
  <w:style w:type="paragraph" w:styleId="Heading5">
    <w:name w:val="heading 5"/>
    <w:aliases w:val="Document Date"/>
    <w:basedOn w:val="Heading3"/>
    <w:next w:val="Normal"/>
    <w:link w:val="Heading5Char"/>
    <w:uiPriority w:val="4"/>
    <w:unhideWhenUsed/>
    <w:rsid w:val="00A43B82"/>
    <w:pPr>
      <w:spacing w:before="120" w:after="0" w:line="240" w:lineRule="auto"/>
      <w:outlineLvl w:val="4"/>
    </w:pPr>
    <w:rPr>
      <w:rFonts w:ascii="Arial Black" w:hAnsi="Arial Black"/>
      <w:b w:val="0"/>
      <w:color w:val="FFFFFF" w:themeColor="background1"/>
      <w:sz w:val="20"/>
    </w:rPr>
  </w:style>
  <w:style w:type="paragraph" w:styleId="Heading6">
    <w:name w:val="heading 6"/>
    <w:basedOn w:val="ListBullet"/>
    <w:link w:val="Heading6Char"/>
    <w:semiHidden/>
    <w:rsid w:val="00B95F7E"/>
    <w:pPr>
      <w:numPr>
        <w:numId w:val="6"/>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rsid w:val="007F4DC7"/>
    <w:pPr>
      <w:tabs>
        <w:tab w:val="center" w:pos="4513"/>
        <w:tab w:val="right" w:pos="902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7F4DC7"/>
    <w:rPr>
      <w:rFonts w:ascii="Calibri" w:hAnsi="Calibri" w:cs="Arial"/>
      <w:caps/>
      <w:noProof/>
      <w:color w:val="000000" w:themeColor="text1"/>
      <w:sz w:val="16"/>
      <w:szCs w:val="18"/>
    </w:rPr>
  </w:style>
  <w:style w:type="paragraph" w:styleId="ListParagraph">
    <w:name w:val="List Paragraph"/>
    <w:basedOn w:val="Normal"/>
    <w:link w:val="ListParagraphChar"/>
    <w:uiPriority w:val="10"/>
    <w:rsid w:val="00D004D2"/>
    <w:pPr>
      <w:numPr>
        <w:numId w:val="14"/>
      </w:numPr>
      <w:spacing w:after="120" w:line="288" w:lineRule="auto"/>
      <w:contextualSpacing/>
    </w:p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rsid w:val="00B45B03"/>
    <w:pPr>
      <w:spacing w:before="120" w:after="0"/>
    </w:pPr>
  </w:style>
  <w:style w:type="character" w:customStyle="1" w:styleId="FootnoteTextChar">
    <w:name w:val="Footnote Text Char"/>
    <w:basedOn w:val="DefaultParagraphFont"/>
    <w:link w:val="FootnoteText"/>
    <w:uiPriority w:val="15"/>
    <w:rsid w:val="00B45B03"/>
    <w:rPr>
      <w:rFonts w:ascii="Calibri" w:eastAsia="Times New Roman" w:hAnsi="Calibri" w:cs="Arial"/>
      <w:snapToGrid w:val="0"/>
      <w:sz w:val="16"/>
      <w:szCs w:val="16"/>
      <w:lang w:val="en-US"/>
    </w:rPr>
  </w:style>
  <w:style w:type="character" w:styleId="FootnoteReference">
    <w:name w:val="footnote reference"/>
    <w:basedOn w:val="DefaultParagraphFont"/>
    <w:uiPriority w:val="15"/>
    <w:rsid w:val="00B45B03"/>
    <w:rPr>
      <w:rFonts w:ascii="Calibri" w:hAnsi="Calibri"/>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361C77"/>
    <w:rPr>
      <w:rFonts w:ascii="Arial" w:eastAsiaTheme="majorEastAsia" w:hAnsi="Arial" w:cstheme="majorBidi"/>
      <w:bCs/>
      <w:caps/>
      <w:color w:val="0069FF" w:themeColor="text2"/>
      <w:spacing w:val="-15"/>
      <w:sz w:val="44"/>
      <w:szCs w:val="19"/>
      <w:lang w:val="en-US"/>
    </w:rPr>
  </w:style>
  <w:style w:type="character" w:customStyle="1" w:styleId="Heading2Char">
    <w:name w:val="Heading 2 Char"/>
    <w:basedOn w:val="DefaultParagraphFont"/>
    <w:link w:val="Heading2"/>
    <w:uiPriority w:val="6"/>
    <w:rsid w:val="007166E6"/>
    <w:rPr>
      <w:rFonts w:ascii="Arial Bold" w:hAnsi="Arial Bold" w:cs="Arial"/>
      <w:b/>
      <w:caps/>
      <w:color w:val="0069FF" w:themeColor="text2"/>
      <w:spacing w:val="-4"/>
      <w:sz w:val="25"/>
    </w:rPr>
  </w:style>
  <w:style w:type="character" w:customStyle="1" w:styleId="Heading3Char">
    <w:name w:val="Heading 3 Char"/>
    <w:basedOn w:val="DefaultParagraphFont"/>
    <w:link w:val="Heading3"/>
    <w:uiPriority w:val="7"/>
    <w:rsid w:val="002C3244"/>
    <w:rPr>
      <w:rFonts w:ascii="Arial" w:hAnsi="Arial" w:cs="Arial"/>
      <w:b/>
      <w:color w:val="000000" w:themeColor="text1"/>
      <w:sz w:val="21"/>
      <w:szCs w:val="19"/>
    </w:rPr>
  </w:style>
  <w:style w:type="character" w:customStyle="1" w:styleId="Heading4Char">
    <w:name w:val="Heading 4 Char"/>
    <w:basedOn w:val="DefaultParagraphFont"/>
    <w:link w:val="Heading4"/>
    <w:uiPriority w:val="7"/>
    <w:rsid w:val="00E80F07"/>
    <w:rPr>
      <w:rFonts w:ascii="Arial" w:hAnsi="Arial" w:cs="Arial"/>
      <w:i/>
      <w:color w:val="0069FF" w:themeColor="text2"/>
      <w:sz w:val="19"/>
      <w:szCs w:val="19"/>
    </w:rPr>
  </w:style>
  <w:style w:type="character" w:customStyle="1" w:styleId="Heading5Char">
    <w:name w:val="Heading 5 Char"/>
    <w:aliases w:val="Document Date Char"/>
    <w:basedOn w:val="DefaultParagraphFont"/>
    <w:link w:val="Heading5"/>
    <w:uiPriority w:val="4"/>
    <w:rsid w:val="00A43B82"/>
    <w:rPr>
      <w:rFonts w:ascii="Arial Black" w:hAnsi="Arial Black" w:cs="Arial"/>
      <w:color w:val="FFFFFF" w:themeColor="background1"/>
      <w:sz w:val="20"/>
      <w:szCs w:val="19"/>
    </w:rPr>
  </w:style>
  <w:style w:type="character" w:customStyle="1" w:styleId="Heading6Char">
    <w:name w:val="Heading 6 Char"/>
    <w:basedOn w:val="DefaultParagraphFont"/>
    <w:link w:val="Heading6"/>
    <w:semiHidden/>
    <w:rsid w:val="00515914"/>
    <w:rPr>
      <w:rFonts w:ascii="Calibri" w:hAnsi="Calibri" w:cs="Arial"/>
      <w:sz w:val="19"/>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822695"/>
    <w:rPr>
      <w:rFonts w:ascii="Calibri" w:hAnsi="Calibr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Calibri" w:hAnsi="Calibri" w:cs="Arial"/>
      <w:sz w:val="19"/>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ListParagraph"/>
    <w:uiPriority w:val="8"/>
    <w:qFormat/>
    <w:rsid w:val="005E40E5"/>
    <w:pPr>
      <w:numPr>
        <w:numId w:val="10"/>
      </w:numPr>
      <w:spacing w:before="60" w:after="60" w:line="276" w:lineRule="auto"/>
      <w:contextualSpacing w:val="0"/>
    </w:pPr>
  </w:style>
  <w:style w:type="numbering" w:customStyle="1" w:styleId="Numbers">
    <w:name w:val="Numbers"/>
    <w:uiPriority w:val="99"/>
    <w:rsid w:val="00E12701"/>
    <w:pPr>
      <w:numPr>
        <w:numId w:val="9"/>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paragraph" w:styleId="TOC2">
    <w:name w:val="toc 2"/>
    <w:aliases w:val="Contents 2"/>
    <w:basedOn w:val="Heading3"/>
    <w:next w:val="Normal"/>
    <w:uiPriority w:val="39"/>
    <w:qFormat/>
    <w:rsid w:val="002C3244"/>
    <w:pPr>
      <w:tabs>
        <w:tab w:val="right" w:pos="9628"/>
      </w:tabs>
      <w:spacing w:before="120" w:after="100"/>
      <w:ind w:left="284"/>
    </w:pPr>
    <w:rPr>
      <w:noProof/>
      <w:szCs w:val="24"/>
    </w:rPr>
  </w:style>
  <w:style w:type="paragraph" w:styleId="TOC3">
    <w:name w:val="toc 3"/>
    <w:aliases w:val="Contents 3"/>
    <w:basedOn w:val="Normal"/>
    <w:next w:val="Normal"/>
    <w:uiPriority w:val="39"/>
    <w:qFormat/>
    <w:rsid w:val="002C3244"/>
    <w:pPr>
      <w:tabs>
        <w:tab w:val="right" w:pos="9628"/>
      </w:tabs>
      <w:spacing w:after="100"/>
      <w:ind w:left="567"/>
    </w:pPr>
    <w:rPr>
      <w:noProof/>
      <w:color w:val="000000" w:themeColor="text1"/>
    </w:rPr>
  </w:style>
  <w:style w:type="character" w:styleId="Hyperlink">
    <w:name w:val="Hyperlink"/>
    <w:basedOn w:val="DefaultParagraphFont"/>
    <w:uiPriority w:val="99"/>
    <w:unhideWhenUsed/>
    <w:rsid w:val="008B77D9"/>
    <w:rPr>
      <w:b/>
      <w:color w:val="0069FF" w:themeColor="hyperlink"/>
      <w:u w:val="single" w:color="004EBF" w:themeColor="text2" w:themeShade="BF"/>
    </w:rPr>
  </w:style>
  <w:style w:type="paragraph" w:customStyle="1" w:styleId="DocumentSubheading">
    <w:name w:val="Document Subheading"/>
    <w:basedOn w:val="DocumentHeading"/>
    <w:link w:val="DocumentSubheadingChar"/>
    <w:uiPriority w:val="1"/>
    <w:qFormat/>
    <w:rsid w:val="0015632F"/>
    <w:pPr>
      <w:spacing w:before="0"/>
    </w:pPr>
    <w:rPr>
      <w:rFonts w:ascii="Arial" w:hAnsi="Arial"/>
    </w:rPr>
  </w:style>
  <w:style w:type="paragraph" w:customStyle="1" w:styleId="DocumentHeading">
    <w:name w:val="Document Heading"/>
    <w:basedOn w:val="Normal"/>
    <w:next w:val="DocumentSubheading"/>
    <w:link w:val="DocumentHeadingChar"/>
    <w:uiPriority w:val="1"/>
    <w:qFormat/>
    <w:rsid w:val="0015632F"/>
    <w:pPr>
      <w:suppressAutoHyphens/>
      <w:spacing w:after="0" w:line="680" w:lineRule="exact"/>
    </w:pPr>
    <w:rPr>
      <w:rFonts w:ascii="Arial Black" w:hAnsi="Arial Black"/>
      <w:caps/>
      <w:color w:val="0069FF" w:themeColor="text2"/>
      <w:spacing w:val="-30"/>
      <w:sz w:val="68"/>
      <w:szCs w:val="68"/>
    </w:rPr>
  </w:style>
  <w:style w:type="character" w:customStyle="1" w:styleId="DocumentSubheadingChar">
    <w:name w:val="Document Subheading Char"/>
    <w:basedOn w:val="Heading2Char"/>
    <w:link w:val="DocumentSubheading"/>
    <w:uiPriority w:val="1"/>
    <w:rsid w:val="0015632F"/>
    <w:rPr>
      <w:rFonts w:ascii="Arial" w:hAnsi="Arial" w:cs="Arial"/>
      <w:b w:val="0"/>
      <w:caps/>
      <w:color w:val="0069FF" w:themeColor="text2"/>
      <w:spacing w:val="-30"/>
      <w:sz w:val="68"/>
      <w:szCs w:val="68"/>
    </w:rPr>
  </w:style>
  <w:style w:type="paragraph" w:styleId="TOC1">
    <w:name w:val="toc 1"/>
    <w:aliases w:val="Contents 1"/>
    <w:basedOn w:val="Heading2"/>
    <w:next w:val="Normal"/>
    <w:uiPriority w:val="39"/>
    <w:qFormat/>
    <w:rsid w:val="002C3244"/>
    <w:pPr>
      <w:tabs>
        <w:tab w:val="right" w:pos="9628"/>
      </w:tabs>
      <w:spacing w:after="100"/>
    </w:pPr>
    <w:rPr>
      <w:noProof/>
      <w:spacing w:val="-6"/>
    </w:rPr>
  </w:style>
  <w:style w:type="character" w:customStyle="1" w:styleId="DocumentHeadingChar">
    <w:name w:val="Document Heading Char"/>
    <w:basedOn w:val="Heading2Char"/>
    <w:link w:val="DocumentHeading"/>
    <w:uiPriority w:val="1"/>
    <w:rsid w:val="0015632F"/>
    <w:rPr>
      <w:rFonts w:ascii="Arial Black" w:hAnsi="Arial Black" w:cs="Arial"/>
      <w:b w:val="0"/>
      <w:caps/>
      <w:color w:val="0069FF" w:themeColor="text2"/>
      <w:spacing w:val="-30"/>
      <w:sz w:val="68"/>
      <w:szCs w:val="68"/>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table" w:customStyle="1" w:styleId="ENZTableStyle">
    <w:name w:val="ENZ Table Style"/>
    <w:basedOn w:val="TableNormal"/>
    <w:uiPriority w:val="99"/>
    <w:qFormat/>
    <w:rsid w:val="00EE1E64"/>
    <w:pPr>
      <w:spacing w:before="60" w:after="60"/>
    </w:pPr>
    <w:rPr>
      <w:rFonts w:ascii="Calibri" w:hAnsi="Calibri"/>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108" w:type="dxa"/>
        <w:bottom w:w="74" w:type="dxa"/>
      </w:tblCellMar>
    </w:tblPr>
    <w:tcPr>
      <w:shd w:val="clear" w:color="auto" w:fill="auto"/>
    </w:tcPr>
    <w:tblStylePr w:type="firstRow">
      <w:pPr>
        <w:wordWrap/>
        <w:spacing w:beforeLines="0" w:before="0" w:beforeAutospacing="0" w:afterLines="0" w:after="60" w:afterAutospacing="0" w:line="276" w:lineRule="auto"/>
      </w:pPr>
      <w:rPr>
        <w:rFonts w:ascii="Calibri" w:hAnsi="Calibri"/>
        <w:b/>
        <w:i w:val="0"/>
        <w:caps w:val="0"/>
        <w:smallCaps w:val="0"/>
        <w:color w:val="FFFFFF" w:themeColor="background1"/>
        <w:sz w:val="21"/>
      </w:rPr>
      <w:tblPr/>
      <w:tcPr>
        <w:tcBorders>
          <w:top w:val="single" w:sz="4" w:space="0" w:color="0069FF" w:themeColor="text2"/>
          <w:left w:val="single" w:sz="4" w:space="0" w:color="0069FF" w:themeColor="text2"/>
          <w:bottom w:val="single" w:sz="4" w:space="0" w:color="0069FF" w:themeColor="text2"/>
          <w:right w:val="single" w:sz="4" w:space="0" w:color="0069FF" w:themeColor="text2"/>
          <w:insideH w:val="nil"/>
        </w:tcBorders>
        <w:shd w:val="clear" w:color="auto" w:fill="0069FF" w:themeFill="text2"/>
      </w:tcPr>
    </w:tblStylePr>
    <w:tblStylePr w:type="lastRow">
      <w:rPr>
        <w:b/>
        <w:caps w:val="0"/>
        <w:smallCaps w:val="0"/>
        <w:color w:val="000000" w:themeColor="text1"/>
      </w:rPr>
      <w:tblPr/>
      <w:tcPr>
        <w:tcBorders>
          <w:top w:val="nil"/>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auto"/>
      </w:tcPr>
    </w:tblStylePr>
    <w:tblStylePr w:type="firstCol">
      <w:pPr>
        <w:wordWrap/>
      </w:pPr>
      <w:rPr>
        <w:b/>
        <w:caps w:val="0"/>
        <w:smallCaps w:val="0"/>
        <w:color w:val="000000" w:themeColor="text1"/>
      </w:rPr>
      <w:tblPr/>
      <w:tcPr>
        <w:tcBorders>
          <w:left w:val="single" w:sz="4" w:space="0" w:color="000000" w:themeColor="text1"/>
          <w:right w:val="nil"/>
        </w:tcBorders>
        <w:shd w:val="clear" w:color="auto" w:fill="auto"/>
      </w:tcPr>
    </w:tblStylePr>
    <w:tblStylePr w:type="lastCol">
      <w:rPr>
        <w:rFonts w:asciiTheme="minorHAnsi" w:hAnsiTheme="minorHAnsi"/>
        <w:b/>
        <w:i w:val="0"/>
        <w:caps w:val="0"/>
        <w:smallCaps w:val="0"/>
        <w:color w:val="000000" w:themeColor="text1"/>
      </w:rPr>
      <w:tblPr/>
      <w:tcPr>
        <w:tcBorders>
          <w:right w:val="single" w:sz="4" w:space="0" w:color="000000" w:themeColor="text1"/>
        </w:tcBorders>
        <w:shd w:val="clear" w:color="auto" w:fill="auto"/>
      </w:tcPr>
    </w:tblStylePr>
    <w:tblStylePr w:type="band1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tblStylePr w:type="band2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style>
  <w:style w:type="paragraph" w:styleId="BodyText2">
    <w:name w:val="Body Text 2"/>
    <w:aliases w:val="Table Body Text"/>
    <w:link w:val="BodyText2Char"/>
    <w:uiPriority w:val="18"/>
    <w:qFormat/>
    <w:rsid w:val="00EE1E64"/>
    <w:pPr>
      <w:spacing w:after="60"/>
    </w:pPr>
    <w:rPr>
      <w:rFonts w:ascii="Calibri" w:hAnsi="Calibri" w:cs="Arial"/>
      <w:color w:val="000000" w:themeColor="text1"/>
      <w:sz w:val="21"/>
      <w:szCs w:val="19"/>
    </w:rPr>
  </w:style>
  <w:style w:type="character" w:customStyle="1" w:styleId="BodyText2Char">
    <w:name w:val="Body Text 2 Char"/>
    <w:aliases w:val="Table Body Text Char"/>
    <w:basedOn w:val="DefaultParagraphFont"/>
    <w:link w:val="BodyText2"/>
    <w:uiPriority w:val="18"/>
    <w:rsid w:val="00EE1E64"/>
    <w:rPr>
      <w:rFonts w:ascii="Calibri" w:hAnsi="Calibri" w:cs="Arial"/>
      <w:color w:val="000000" w:themeColor="text1"/>
      <w:sz w:val="21"/>
      <w:szCs w:val="19"/>
    </w:rPr>
  </w:style>
  <w:style w:type="paragraph" w:styleId="ListNumber2">
    <w:name w:val="List Number 2"/>
    <w:aliases w:val="Numbers 2"/>
    <w:basedOn w:val="ListParagraph"/>
    <w:uiPriority w:val="12"/>
    <w:qFormat/>
    <w:rsid w:val="00960E01"/>
    <w:pPr>
      <w:numPr>
        <w:ilvl w:val="1"/>
        <w:numId w:val="15"/>
      </w:numPr>
      <w:spacing w:before="60" w:after="60" w:line="276" w:lineRule="auto"/>
      <w:contextualSpacing w:val="0"/>
    </w:pPr>
  </w:style>
  <w:style w:type="paragraph" w:styleId="ListNumber3">
    <w:name w:val="List Number 3"/>
    <w:aliases w:val="Numbers 3"/>
    <w:basedOn w:val="ListParagraph"/>
    <w:autoRedefine/>
    <w:uiPriority w:val="12"/>
    <w:qFormat/>
    <w:rsid w:val="00960E01"/>
    <w:pPr>
      <w:numPr>
        <w:ilvl w:val="2"/>
        <w:numId w:val="15"/>
      </w:numPr>
      <w:spacing w:before="60" w:after="60" w:line="276" w:lineRule="auto"/>
      <w:contextualSpacing w:val="0"/>
    </w:pPr>
  </w:style>
  <w:style w:type="paragraph" w:styleId="ListNumber">
    <w:name w:val="List Number"/>
    <w:aliases w:val="Numbers 1"/>
    <w:basedOn w:val="ListParagraph"/>
    <w:next w:val="ListContinue"/>
    <w:link w:val="ListNumberChar"/>
    <w:uiPriority w:val="11"/>
    <w:qFormat/>
    <w:rsid w:val="005E40E5"/>
    <w:pPr>
      <w:numPr>
        <w:numId w:val="15"/>
      </w:numPr>
      <w:spacing w:before="60" w:after="60" w:line="276" w:lineRule="auto"/>
      <w:contextualSpacing w:val="0"/>
    </w:pPr>
  </w:style>
  <w:style w:type="table" w:styleId="Colou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A96F5E"/>
    <w:rPr>
      <w:b/>
      <w:i/>
      <w:color w:val="0069FF" w:themeColor="text2"/>
    </w:rPr>
  </w:style>
  <w:style w:type="character" w:customStyle="1" w:styleId="BodyText3Char">
    <w:name w:val="Body Text 3 Char"/>
    <w:aliases w:val="Pull Out Quote Char"/>
    <w:basedOn w:val="DefaultParagraphFont"/>
    <w:link w:val="BodyText3"/>
    <w:uiPriority w:val="14"/>
    <w:rsid w:val="009202F4"/>
    <w:rPr>
      <w:rFonts w:ascii="Calibri" w:hAnsi="Calibri" w:cs="Arial"/>
      <w:b/>
      <w:i/>
      <w:color w:val="0069FF" w:themeColor="text2"/>
      <w:sz w:val="19"/>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093555"/>
    <w:rPr>
      <w:i/>
      <w:color w:val="0069FF" w:themeColor="text2"/>
      <w:sz w:val="18"/>
    </w:rPr>
  </w:style>
  <w:style w:type="table" w:styleId="TableGrid">
    <w:name w:val="Table Grid"/>
    <w:basedOn w:val="TableNormal"/>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960E01"/>
    <w:pPr>
      <w:numPr>
        <w:ilvl w:val="1"/>
      </w:numPr>
    </w:pPr>
  </w:style>
  <w:style w:type="paragraph" w:styleId="ListBullet3">
    <w:name w:val="List Bullet 3"/>
    <w:aliases w:val="Bullets 3"/>
    <w:basedOn w:val="ListBullet"/>
    <w:uiPriority w:val="10"/>
    <w:qFormat/>
    <w:rsid w:val="00960E01"/>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75787B" w:themeColor="background2"/>
    </w:rPr>
  </w:style>
  <w:style w:type="paragraph" w:customStyle="1" w:styleId="TableBullets1">
    <w:name w:val="Table Bullets 1"/>
    <w:basedOn w:val="BodyText2"/>
    <w:link w:val="TableBullets1Char"/>
    <w:uiPriority w:val="19"/>
    <w:qFormat/>
    <w:rsid w:val="005E40E5"/>
    <w:pPr>
      <w:numPr>
        <w:numId w:val="3"/>
      </w:numPr>
      <w:spacing w:before="60"/>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8F698D"/>
    <w:pPr>
      <w:numPr>
        <w:ilvl w:val="1"/>
      </w:numPr>
    </w:pPr>
  </w:style>
  <w:style w:type="character" w:customStyle="1" w:styleId="TableBullets1Char">
    <w:name w:val="Table Bullets 1 Char"/>
    <w:basedOn w:val="BodyText2Char"/>
    <w:link w:val="TableBullets1"/>
    <w:uiPriority w:val="19"/>
    <w:rsid w:val="005E40E5"/>
    <w:rPr>
      <w:rFonts w:ascii="Calibri" w:hAnsi="Calibri" w:cs="Arial"/>
      <w:color w:val="000000" w:themeColor="text1"/>
      <w:sz w:val="21"/>
      <w:szCs w:val="19"/>
    </w:rPr>
  </w:style>
  <w:style w:type="paragraph" w:customStyle="1" w:styleId="TableBullets3">
    <w:name w:val="Table Bullets 3"/>
    <w:basedOn w:val="TableBullets1"/>
    <w:link w:val="TableBullets3Char"/>
    <w:uiPriority w:val="21"/>
    <w:qFormat/>
    <w:rsid w:val="008F698D"/>
    <w:pPr>
      <w:numPr>
        <w:ilvl w:val="2"/>
      </w:numPr>
    </w:pPr>
  </w:style>
  <w:style w:type="character" w:customStyle="1" w:styleId="TableBullets2Char">
    <w:name w:val="Table Bullets 2 Char"/>
    <w:basedOn w:val="TableBullets1Char"/>
    <w:link w:val="TableBullets2"/>
    <w:uiPriority w:val="20"/>
    <w:rsid w:val="008F698D"/>
    <w:rPr>
      <w:rFonts w:ascii="Calibri" w:hAnsi="Calibri" w:cs="Arial"/>
      <w:color w:val="000000" w:themeColor="text1"/>
      <w:sz w:val="21"/>
      <w:szCs w:val="19"/>
    </w:rPr>
  </w:style>
  <w:style w:type="paragraph" w:customStyle="1" w:styleId="TableNumbers1">
    <w:name w:val="Table Numbers 1"/>
    <w:basedOn w:val="BodyText2"/>
    <w:link w:val="TableNumbers1Char"/>
    <w:uiPriority w:val="22"/>
    <w:qFormat/>
    <w:rsid w:val="005E40E5"/>
    <w:pPr>
      <w:numPr>
        <w:numId w:val="8"/>
      </w:numPr>
      <w:spacing w:before="60"/>
    </w:pPr>
    <w:rPr>
      <w:szCs w:val="17"/>
    </w:rPr>
  </w:style>
  <w:style w:type="character" w:customStyle="1" w:styleId="TableBullets3Char">
    <w:name w:val="Table Bullets 3 Char"/>
    <w:basedOn w:val="TableBullets2Char"/>
    <w:link w:val="TableBullets3"/>
    <w:uiPriority w:val="21"/>
    <w:rsid w:val="008F698D"/>
    <w:rPr>
      <w:rFonts w:ascii="Calibri" w:hAnsi="Calibri" w:cs="Arial"/>
      <w:color w:val="000000" w:themeColor="text1"/>
      <w:sz w:val="21"/>
      <w:szCs w:val="19"/>
    </w:rPr>
  </w:style>
  <w:style w:type="paragraph" w:customStyle="1" w:styleId="TableNumbers2">
    <w:name w:val="Table Numbers 2"/>
    <w:basedOn w:val="TableNumbers1"/>
    <w:link w:val="TableNumbers2Char"/>
    <w:uiPriority w:val="23"/>
    <w:qFormat/>
    <w:rsid w:val="008F698D"/>
    <w:pPr>
      <w:numPr>
        <w:ilvl w:val="1"/>
      </w:numPr>
    </w:pPr>
  </w:style>
  <w:style w:type="character" w:customStyle="1" w:styleId="ListParagraphChar">
    <w:name w:val="List Paragraph Char"/>
    <w:basedOn w:val="DefaultParagraphFont"/>
    <w:link w:val="ListParagraph"/>
    <w:uiPriority w:val="10"/>
    <w:rsid w:val="00D004D2"/>
    <w:rPr>
      <w:rFonts w:ascii="Calibri" w:hAnsi="Calibri" w:cs="Arial"/>
      <w:sz w:val="19"/>
      <w:szCs w:val="19"/>
    </w:rPr>
  </w:style>
  <w:style w:type="character" w:customStyle="1" w:styleId="TableNumbers1Char">
    <w:name w:val="Table Numbers 1 Char"/>
    <w:basedOn w:val="ListParagraphChar"/>
    <w:link w:val="TableNumbers1"/>
    <w:uiPriority w:val="22"/>
    <w:rsid w:val="005E40E5"/>
    <w:rPr>
      <w:rFonts w:ascii="Calibri" w:hAnsi="Calibri" w:cs="Arial"/>
      <w:color w:val="000000" w:themeColor="text1"/>
      <w:sz w:val="21"/>
      <w:szCs w:val="17"/>
    </w:rPr>
  </w:style>
  <w:style w:type="character" w:customStyle="1" w:styleId="TableNumbers2Char">
    <w:name w:val="Table Numbers 2 Char"/>
    <w:basedOn w:val="BodyText2Char"/>
    <w:link w:val="TableNumbers2"/>
    <w:uiPriority w:val="23"/>
    <w:rsid w:val="008F698D"/>
    <w:rPr>
      <w:rFonts w:ascii="Calibri" w:hAnsi="Calibri" w:cs="Arial"/>
      <w:color w:val="000000" w:themeColor="text1"/>
      <w:sz w:val="21"/>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5E40E5"/>
    <w:rPr>
      <w:rFonts w:ascii="Calibri" w:hAnsi="Calibri" w:cs="Arial"/>
      <w:szCs w:val="19"/>
    </w:rPr>
  </w:style>
  <w:style w:type="numbering" w:customStyle="1" w:styleId="Bullets1">
    <w:name w:val="Bullets1"/>
    <w:next w:val="Bullets"/>
    <w:uiPriority w:val="99"/>
    <w:rsid w:val="00AD45B3"/>
    <w:pPr>
      <w:numPr>
        <w:numId w:val="10"/>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8F698D"/>
    <w:pPr>
      <w:numPr>
        <w:ilvl w:val="2"/>
      </w:numPr>
    </w:pPr>
  </w:style>
  <w:style w:type="character" w:customStyle="1" w:styleId="TableNumbers3Char">
    <w:name w:val="Table Numbers 3 Char"/>
    <w:basedOn w:val="DefaultParagraphFont"/>
    <w:link w:val="TableNumbers3"/>
    <w:uiPriority w:val="23"/>
    <w:rsid w:val="008F698D"/>
    <w:rPr>
      <w:rFonts w:ascii="Calibri" w:hAnsi="Calibri" w:cs="Arial"/>
      <w:color w:val="000000" w:themeColor="text1"/>
      <w:sz w:val="20"/>
      <w:szCs w:val="17"/>
    </w:rPr>
  </w:style>
  <w:style w:type="character" w:customStyle="1" w:styleId="ListContinueChar">
    <w:name w:val="List Continue Char"/>
    <w:basedOn w:val="ListNumberChar"/>
    <w:link w:val="ListContinue"/>
    <w:uiPriority w:val="11"/>
    <w:semiHidden/>
    <w:rsid w:val="00A9136B"/>
    <w:rPr>
      <w:rFonts w:ascii="Calibri" w:hAnsi="Calibri" w:cs="Arial"/>
      <w:sz w:val="19"/>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7037F1"/>
    <w:pPr>
      <w:spacing w:after="280" w:line="240" w:lineRule="auto"/>
    </w:pPr>
    <w:rPr>
      <w:color w:val="75787B" w:themeColor="background2"/>
      <w:sz w:val="30"/>
      <w:szCs w:val="30"/>
    </w:rPr>
  </w:style>
  <w:style w:type="character" w:customStyle="1" w:styleId="IntroChar">
    <w:name w:val="Intro Char"/>
    <w:basedOn w:val="DefaultParagraphFont"/>
    <w:link w:val="Intro"/>
    <w:uiPriority w:val="1"/>
    <w:rsid w:val="007037F1"/>
    <w:rPr>
      <w:rFonts w:ascii="Calibri" w:hAnsi="Calibri" w:cs="Arial"/>
      <w:color w:val="75787B" w:themeColor="background2"/>
      <w:sz w:val="30"/>
      <w:szCs w:val="30"/>
    </w:rPr>
  </w:style>
  <w:style w:type="paragraph" w:customStyle="1" w:styleId="TableHeader">
    <w:name w:val="Table Header"/>
    <w:link w:val="TableHeaderChar"/>
    <w:uiPriority w:val="17"/>
    <w:qFormat/>
    <w:rsid w:val="00F2430C"/>
    <w:pPr>
      <w:keepNext/>
      <w:spacing w:after="60"/>
    </w:pPr>
    <w:rPr>
      <w:rFonts w:cs="Arial"/>
      <w:b/>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paragraph" w:customStyle="1" w:styleId="SectionHeading">
    <w:name w:val="Section Heading"/>
    <w:basedOn w:val="Heading1"/>
    <w:next w:val="Heading1"/>
    <w:link w:val="SectionHeadingChar"/>
    <w:qFormat/>
    <w:rsid w:val="00BB0717"/>
    <w:pPr>
      <w:pageBreakBefore/>
      <w:pBdr>
        <w:bottom w:val="single" w:sz="18" w:space="1" w:color="0069FF" w:themeColor="text2"/>
      </w:pBdr>
      <w:spacing w:line="168" w:lineRule="auto"/>
    </w:pPr>
    <w:rPr>
      <w:rFonts w:ascii="Arial Black" w:hAnsi="Arial Black"/>
      <w:sz w:val="64"/>
    </w:rPr>
  </w:style>
  <w:style w:type="character" w:customStyle="1" w:styleId="TableHeaderChar">
    <w:name w:val="Table Header Char"/>
    <w:basedOn w:val="Heading4Char"/>
    <w:link w:val="TableHeader"/>
    <w:uiPriority w:val="17"/>
    <w:rsid w:val="00F2430C"/>
    <w:rPr>
      <w:rFonts w:ascii="Arial" w:hAnsi="Arial" w:cs="Arial"/>
      <w:b/>
      <w:i w:val="0"/>
      <w:color w:val="FFFFFF" w:themeColor="background1"/>
      <w:sz w:val="21"/>
      <w:szCs w:val="19"/>
    </w:rPr>
  </w:style>
  <w:style w:type="character" w:customStyle="1" w:styleId="SectionHeadingChar">
    <w:name w:val="Section Heading Char"/>
    <w:basedOn w:val="Heading1Char"/>
    <w:link w:val="SectionHeading"/>
    <w:rsid w:val="00BB0717"/>
    <w:rPr>
      <w:rFonts w:ascii="Arial Black" w:eastAsiaTheme="majorEastAsia" w:hAnsi="Arial Black" w:cstheme="majorBidi"/>
      <w:bCs/>
      <w:caps/>
      <w:color w:val="0069FF" w:themeColor="text2"/>
      <w:spacing w:val="-15"/>
      <w:sz w:val="64"/>
      <w:szCs w:val="19"/>
      <w:lang w:val="en-US"/>
    </w:rPr>
  </w:style>
  <w:style w:type="paragraph" w:customStyle="1" w:styleId="ContentsPageHeading">
    <w:name w:val="Contents Page Heading"/>
    <w:link w:val="ContentsPageHeadingChar"/>
    <w:uiPriority w:val="39"/>
    <w:qFormat/>
    <w:rsid w:val="0030227E"/>
    <w:rPr>
      <w:rFonts w:ascii="Arial" w:eastAsiaTheme="majorEastAsia" w:hAnsi="Arial" w:cstheme="majorBidi"/>
      <w:bCs/>
      <w:caps/>
      <w:color w:val="0069FF" w:themeColor="text2"/>
      <w:spacing w:val="-15"/>
      <w:sz w:val="44"/>
      <w:szCs w:val="19"/>
      <w:lang w:val="en-US"/>
    </w:rPr>
  </w:style>
  <w:style w:type="character" w:customStyle="1" w:styleId="ContentsPageHeadingChar">
    <w:name w:val="Contents Page Heading Char"/>
    <w:basedOn w:val="Heading1Char"/>
    <w:link w:val="ContentsPageHeading"/>
    <w:uiPriority w:val="39"/>
    <w:rsid w:val="0030227E"/>
    <w:rPr>
      <w:rFonts w:ascii="Arial" w:eastAsiaTheme="majorEastAsia" w:hAnsi="Arial" w:cstheme="majorBidi"/>
      <w:bCs/>
      <w:caps/>
      <w:color w:val="0069FF" w:themeColor="text2"/>
      <w:spacing w:val="-15"/>
      <w:sz w:val="44"/>
      <w:szCs w:val="19"/>
      <w:lang w:val="en-US"/>
    </w:rPr>
  </w:style>
  <w:style w:type="character" w:styleId="UnresolvedMention">
    <w:name w:val="Unresolved Mention"/>
    <w:basedOn w:val="DefaultParagraphFont"/>
    <w:uiPriority w:val="99"/>
    <w:semiHidden/>
    <w:unhideWhenUsed/>
    <w:rsid w:val="00B20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8609">
      <w:bodyDiv w:val="1"/>
      <w:marLeft w:val="0"/>
      <w:marRight w:val="0"/>
      <w:marTop w:val="0"/>
      <w:marBottom w:val="0"/>
      <w:divBdr>
        <w:top w:val="none" w:sz="0" w:space="0" w:color="auto"/>
        <w:left w:val="none" w:sz="0" w:space="0" w:color="auto"/>
        <w:bottom w:val="none" w:sz="0" w:space="0" w:color="auto"/>
        <w:right w:val="none" w:sz="0" w:space="0" w:color="auto"/>
      </w:divBdr>
    </w:div>
    <w:div w:id="45495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hip@engineeringnz.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geliwinthrop/Library/Group%20Containers/UBF8T346G9.Office/User%20Content.localized/Templates.localized/EngNZ-Report%20Brief.dotx" TargetMode="External"/></Relationship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7519F-6C76-AE40-9B41-44221EB2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EngNZ-Report Brief.dotx</Template>
  <TotalTime>3</TotalTime>
  <Pages>3</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Angeli Winthrop</cp:lastModifiedBy>
  <cp:revision>4</cp:revision>
  <cp:lastPrinted>2017-08-25T01:39:00Z</cp:lastPrinted>
  <dcterms:created xsi:type="dcterms:W3CDTF">2020-10-01T20:51:00Z</dcterms:created>
  <dcterms:modified xsi:type="dcterms:W3CDTF">2026-04-16T02:50:00Z</dcterms:modified>
</cp:coreProperties>
</file>