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8E65" w14:textId="77777777" w:rsidR="009839F7" w:rsidRPr="009839F7" w:rsidRDefault="009839F7" w:rsidP="007475B0">
      <w:pPr>
        <w:pStyle w:val="Documentheading"/>
      </w:pPr>
      <w:r w:rsidRPr="009839F7">
        <w:t xml:space="preserve">GOVERNING BOARD Elections </w:t>
      </w:r>
    </w:p>
    <w:p w14:paraId="363DA1F7" w14:textId="68692632" w:rsidR="009839F7" w:rsidRPr="00266E12" w:rsidRDefault="00266E12" w:rsidP="00266E12">
      <w:pPr>
        <w:pStyle w:val="Documentsubheading"/>
      </w:pPr>
      <w:r>
        <w:t xml:space="preserve">Nomination </w:t>
      </w:r>
      <w:r w:rsidR="009839F7" w:rsidRPr="00266E12">
        <w:t>form 2025/2026</w:t>
      </w:r>
    </w:p>
    <w:p w14:paraId="1514C58A" w14:textId="64E3FFFD" w:rsidR="002C67D2" w:rsidRPr="002C67D2" w:rsidRDefault="002C67D2" w:rsidP="006B5407">
      <w:pPr>
        <w:spacing w:before="200" w:after="40"/>
        <w:rPr>
          <w:b/>
        </w:rPr>
      </w:pPr>
      <w:bookmarkStart w:id="0" w:name="_Toc463370221"/>
      <w:r w:rsidRPr="002C67D2">
        <w:rPr>
          <w:b/>
        </w:rPr>
        <w:t>I</w:t>
      </w:r>
      <w:r w:rsidR="0022513F">
        <w:rPr>
          <w:b/>
        </w:rPr>
        <w:t>’</w:t>
      </w:r>
      <w:r w:rsidRPr="002C67D2">
        <w:rPr>
          <w:b/>
        </w:rPr>
        <w:t xml:space="preserve">d like to nominate </w:t>
      </w: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4"/>
      </w:tblGrid>
      <w:tr w:rsidR="002C67D2" w:rsidRPr="002C67D2" w14:paraId="49643118" w14:textId="77777777" w:rsidTr="006B5407">
        <w:trPr>
          <w:cantSplit/>
        </w:trPr>
        <w:sdt>
          <w:sdtPr>
            <w:id w:val="1315457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6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58EAF920" w14:textId="2C2F4627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BC31D9" w14:textId="77777777" w:rsidR="002C67D2" w:rsidRPr="002C67D2" w:rsidRDefault="002C67D2" w:rsidP="002C67D2">
      <w:r w:rsidRPr="002C67D2">
        <w:rPr>
          <w:b/>
        </w:rPr>
        <w:t>for the position of</w:t>
      </w:r>
      <w:r w:rsidRPr="002C67D2">
        <w:t xml:space="preserve"> </w:t>
      </w:r>
      <w:r w:rsidRPr="002C67D2">
        <w:rPr>
          <w:b/>
        </w:rPr>
        <w:t>Board Member</w:t>
      </w:r>
    </w:p>
    <w:p w14:paraId="05D11A4B" w14:textId="54B258CE" w:rsidR="002C67D2" w:rsidRPr="002C67D2" w:rsidRDefault="002C67D2" w:rsidP="007475B0">
      <w:pPr>
        <w:pStyle w:val="Heading1"/>
      </w:pPr>
      <w:r>
        <w:t>M</w:t>
      </w:r>
      <w:r w:rsidRPr="002C67D2">
        <w:t xml:space="preserve">y </w:t>
      </w:r>
      <w:r w:rsidR="0022513F" w:rsidRPr="00266E12">
        <w:t>d</w:t>
      </w:r>
      <w:r w:rsidRPr="00266E12">
        <w:t>etails</w:t>
      </w: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3827"/>
        <w:gridCol w:w="5008"/>
      </w:tblGrid>
      <w:tr w:rsidR="002C67D2" w:rsidRPr="002C67D2" w14:paraId="6EFCC6EA" w14:textId="77777777" w:rsidTr="00146D59">
        <w:tc>
          <w:tcPr>
            <w:tcW w:w="1134" w:type="dxa"/>
            <w:vAlign w:val="center"/>
          </w:tcPr>
          <w:p w14:paraId="41EA5529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Name</w:t>
            </w:r>
          </w:p>
        </w:tc>
        <w:sdt>
          <w:sdtPr>
            <w:id w:val="-11849744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55D1DC49" w14:textId="29493B7C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7D2" w:rsidRPr="002C67D2" w14:paraId="1D6726CE" w14:textId="77777777" w:rsidTr="00146D59">
        <w:tc>
          <w:tcPr>
            <w:tcW w:w="1134" w:type="dxa"/>
            <w:vAlign w:val="center"/>
          </w:tcPr>
          <w:p w14:paraId="346D412B" w14:textId="324065CB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 xml:space="preserve">Phone </w:t>
            </w:r>
          </w:p>
        </w:tc>
        <w:sdt>
          <w:sdtPr>
            <w:id w:val="1959993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5E69D6ED" w14:textId="576945F5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7D2" w:rsidRPr="002C67D2" w14:paraId="4A8078AA" w14:textId="77777777" w:rsidTr="00146D59">
        <w:tc>
          <w:tcPr>
            <w:tcW w:w="1134" w:type="dxa"/>
            <w:vAlign w:val="center"/>
          </w:tcPr>
          <w:p w14:paraId="2F4EA0F0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Email</w:t>
            </w:r>
          </w:p>
        </w:tc>
        <w:sdt>
          <w:sdtPr>
            <w:id w:val="-2921366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7680E93B" w14:textId="42D79458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7D2" w:rsidRPr="002C67D2" w14:paraId="38283BD2" w14:textId="77777777" w:rsidTr="00146D59">
        <w:tc>
          <w:tcPr>
            <w:tcW w:w="4961" w:type="dxa"/>
            <w:gridSpan w:val="2"/>
            <w:vAlign w:val="center"/>
          </w:tcPr>
          <w:p w14:paraId="3DA1F1E4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Current Engineering New Zealand membership class</w:t>
            </w:r>
          </w:p>
        </w:tc>
        <w:sdt>
          <w:sdtPr>
            <w:id w:val="-18656603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8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  <w:vAlign w:val="center"/>
              </w:tcPr>
              <w:p w14:paraId="08C99365" w14:textId="4542E9B6" w:rsidR="002C67D2" w:rsidRPr="006B5407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8BAE9E" w14:textId="3A4D84CA" w:rsidR="002C67D2" w:rsidRPr="002C67D2" w:rsidRDefault="002B3B1E" w:rsidP="00424109">
      <w:pPr>
        <w:spacing w:before="200"/>
        <w:ind w:left="369" w:hanging="369"/>
      </w:pPr>
      <w:sdt>
        <w:sdtPr>
          <w:id w:val="48605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D2" w:rsidRPr="002C67D2">
            <w:rPr>
              <w:rFonts w:ascii="Segoe UI Symbol" w:hAnsi="Segoe UI Symbol" w:cs="Segoe UI Symbol"/>
            </w:rPr>
            <w:t>☐</w:t>
          </w:r>
        </w:sdtContent>
      </w:sdt>
      <w:r w:rsidR="00424109">
        <w:tab/>
      </w:r>
      <w:r w:rsidR="002C67D2" w:rsidRPr="002C67D2">
        <w:t>I am a current financial member of Engineering New Zealand.</w:t>
      </w:r>
    </w:p>
    <w:p w14:paraId="3916036F" w14:textId="77777777" w:rsidR="009C7BFA" w:rsidRDefault="002C67D2" w:rsidP="007475B0">
      <w:pPr>
        <w:pStyle w:val="Heading1"/>
      </w:pPr>
      <w:r w:rsidRPr="002C67D2">
        <w:t xml:space="preserve">Candidate’s details </w:t>
      </w:r>
    </w:p>
    <w:p w14:paraId="767B16AA" w14:textId="7443DE7F" w:rsidR="009C7BFA" w:rsidRPr="002C67D2" w:rsidRDefault="009C7BFA" w:rsidP="009C7BFA">
      <w:pPr>
        <w:rPr>
          <w:b/>
        </w:rPr>
      </w:pPr>
      <w:r w:rsidRPr="002C67D2">
        <w:rPr>
          <w:b/>
        </w:rPr>
        <w:t>Th</w:t>
      </w:r>
      <w:r w:rsidR="00FA4BA6">
        <w:rPr>
          <w:b/>
        </w:rPr>
        <w:t>e following</w:t>
      </w:r>
      <w:r>
        <w:rPr>
          <w:b/>
        </w:rPr>
        <w:t xml:space="preserve"> section</w:t>
      </w:r>
      <w:r w:rsidR="00FA4BA6">
        <w:rPr>
          <w:b/>
        </w:rPr>
        <w:t>s</w:t>
      </w:r>
      <w:r w:rsidRPr="002C67D2">
        <w:rPr>
          <w:b/>
        </w:rPr>
        <w:t xml:space="preserve"> must be completed by the person being nominated.</w:t>
      </w:r>
    </w:p>
    <w:tbl>
      <w:tblPr>
        <w:tblStyle w:val="TableGrid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3827"/>
        <w:gridCol w:w="5008"/>
      </w:tblGrid>
      <w:tr w:rsidR="002C67D2" w:rsidRPr="002C67D2" w14:paraId="1827058F" w14:textId="77777777" w:rsidTr="00146D59">
        <w:tc>
          <w:tcPr>
            <w:tcW w:w="1134" w:type="dxa"/>
            <w:vAlign w:val="center"/>
          </w:tcPr>
          <w:p w14:paraId="3CD7DF63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Name</w:t>
            </w:r>
          </w:p>
        </w:tc>
        <w:sdt>
          <w:sdtPr>
            <w:id w:val="2160167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40A1BEF1" w14:textId="2D51199E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5D94" w:rsidRPr="002C67D2" w14:paraId="3F44FA1D" w14:textId="77777777" w:rsidTr="00146D59">
        <w:tc>
          <w:tcPr>
            <w:tcW w:w="1134" w:type="dxa"/>
            <w:vAlign w:val="center"/>
          </w:tcPr>
          <w:p w14:paraId="066C9050" w14:textId="14C2F3FD" w:rsidR="00085D94" w:rsidRPr="006B5407" w:rsidRDefault="00085D94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Phone</w:t>
            </w:r>
          </w:p>
        </w:tc>
        <w:sdt>
          <w:sdtPr>
            <w:id w:val="322788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0DE903D7" w14:textId="7B1A4E4F" w:rsidR="00085D94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7D2" w:rsidRPr="002C67D2" w14:paraId="17AE585B" w14:textId="77777777" w:rsidTr="00146D59">
        <w:tc>
          <w:tcPr>
            <w:tcW w:w="1134" w:type="dxa"/>
            <w:vAlign w:val="center"/>
          </w:tcPr>
          <w:p w14:paraId="724CD7D8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Email</w:t>
            </w:r>
          </w:p>
        </w:tc>
        <w:sdt>
          <w:sdtPr>
            <w:id w:val="845674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5" w:type="dxa"/>
                <w:gridSpan w:val="2"/>
                <w:tcBorders>
                  <w:top w:val="single" w:sz="2" w:space="0" w:color="0069FF" w:themeColor="accent1"/>
                  <w:left w:val="single" w:sz="2" w:space="0" w:color="0069FF" w:themeColor="accent1"/>
                  <w:bottom w:val="single" w:sz="2" w:space="0" w:color="0069FF" w:themeColor="accent1"/>
                  <w:right w:val="single" w:sz="2" w:space="0" w:color="0069FF" w:themeColor="accent1"/>
                </w:tcBorders>
                <w:vAlign w:val="center"/>
              </w:tcPr>
              <w:p w14:paraId="0901733B" w14:textId="23732263" w:rsidR="002C67D2" w:rsidRPr="002C67D2" w:rsidRDefault="00446021" w:rsidP="006B5407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67D2" w:rsidRPr="002C67D2" w14:paraId="0740CE98" w14:textId="77777777" w:rsidTr="009C7BFA">
        <w:tc>
          <w:tcPr>
            <w:tcW w:w="4961" w:type="dxa"/>
            <w:gridSpan w:val="2"/>
            <w:vAlign w:val="center"/>
          </w:tcPr>
          <w:p w14:paraId="16805E32" w14:textId="77777777" w:rsidR="002C67D2" w:rsidRPr="006B5407" w:rsidRDefault="002C67D2" w:rsidP="006B5407">
            <w:pPr>
              <w:rPr>
                <w:b/>
                <w:bCs/>
              </w:rPr>
            </w:pPr>
            <w:r w:rsidRPr="006B5407">
              <w:rPr>
                <w:b/>
                <w:bCs/>
              </w:rPr>
              <w:t>Current Engineering New Zealand membership class</w:t>
            </w:r>
          </w:p>
        </w:tc>
        <w:tc>
          <w:tcPr>
            <w:tcW w:w="5008" w:type="dxa"/>
            <w:tcBorders>
              <w:top w:val="single" w:sz="2" w:space="0" w:color="0069FF" w:themeColor="accent1"/>
              <w:left w:val="single" w:sz="2" w:space="0" w:color="0069FF" w:themeColor="accent1"/>
              <w:bottom w:val="single" w:sz="2" w:space="0" w:color="0069FF" w:themeColor="accent1"/>
              <w:right w:val="single" w:sz="2" w:space="0" w:color="0069FF" w:themeColor="accent1"/>
            </w:tcBorders>
            <w:vAlign w:val="center"/>
          </w:tcPr>
          <w:p w14:paraId="55AA7469" w14:textId="6016E8C3" w:rsidR="002C67D2" w:rsidRPr="002C67D2" w:rsidRDefault="00FD56CB" w:rsidP="006B5407">
            <w:r>
              <w:fldChar w:fldCharType="begin">
                <w:ffData>
                  <w:name w:val="Class"/>
                  <w:enabled/>
                  <w:calcOnExit w:val="0"/>
                  <w:ddList>
                    <w:listEntry w:val="Select one"/>
                    <w:listEntry w:val="Emerging Professional Member"/>
                    <w:listEntry w:val="Member"/>
                    <w:listEntry w:val="Chartered Member"/>
                    <w:listEntry w:val="Chartered Member (Engineering Technician)"/>
                    <w:listEntry w:val="Chartered Member (Engineering Technologist)"/>
                    <w:listEntry w:val="Chartered Member (PEngGeol)"/>
                  </w:ddList>
                </w:ffData>
              </w:fldChar>
            </w:r>
            <w:bookmarkStart w:id="1" w:name="Class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14:paraId="5C4246A7" w14:textId="67EF9F1B" w:rsidR="002C67D2" w:rsidRPr="002C67D2" w:rsidRDefault="002B3B1E" w:rsidP="00424109">
      <w:pPr>
        <w:spacing w:before="200"/>
        <w:ind w:left="340" w:hanging="340"/>
      </w:pPr>
      <w:sdt>
        <w:sdtPr>
          <w:id w:val="34545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1">
            <w:rPr>
              <w:rFonts w:ascii="MS Gothic" w:eastAsia="MS Gothic" w:hAnsi="MS Gothic" w:hint="eastAsia"/>
            </w:rPr>
            <w:t>☐</w:t>
          </w:r>
        </w:sdtContent>
      </w:sdt>
      <w:r w:rsidR="00424109">
        <w:tab/>
      </w:r>
      <w:r w:rsidR="002C67D2" w:rsidRPr="002C67D2">
        <w:t>I am a current financial member of Engineering New Zealand.</w:t>
      </w:r>
    </w:p>
    <w:p w14:paraId="759D5FAA" w14:textId="017F9038" w:rsidR="002C67D2" w:rsidRPr="002C67D2" w:rsidRDefault="002B3B1E" w:rsidP="00424109">
      <w:pPr>
        <w:tabs>
          <w:tab w:val="left" w:pos="426"/>
        </w:tabs>
        <w:ind w:left="340" w:hanging="340"/>
      </w:pPr>
      <w:sdt>
        <w:sdtPr>
          <w:id w:val="73883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1">
            <w:rPr>
              <w:rFonts w:ascii="MS Gothic" w:eastAsia="MS Gothic" w:hAnsi="MS Gothic" w:hint="eastAsia"/>
            </w:rPr>
            <w:t>☐</w:t>
          </w:r>
        </w:sdtContent>
      </w:sdt>
      <w:r w:rsidR="00424109">
        <w:tab/>
      </w:r>
      <w:r w:rsidR="002C67D2" w:rsidRPr="002C67D2">
        <w:t>I declare that to my knowledge I am in good ethical standing and am not aware of any complaint or action that may affect my reputation or ability to perform the role.</w:t>
      </w:r>
    </w:p>
    <w:p w14:paraId="316BE549" w14:textId="410D029B" w:rsidR="002C67D2" w:rsidRPr="002C67D2" w:rsidRDefault="002B3B1E" w:rsidP="00424109">
      <w:pPr>
        <w:tabs>
          <w:tab w:val="left" w:pos="426"/>
        </w:tabs>
        <w:ind w:left="340" w:hanging="340"/>
        <w:rPr>
          <w:lang w:val="en-GB"/>
        </w:rPr>
      </w:pPr>
      <w:sdt>
        <w:sdtPr>
          <w:id w:val="-180884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021">
            <w:rPr>
              <w:rFonts w:ascii="MS Gothic" w:eastAsia="MS Gothic" w:hAnsi="MS Gothic" w:hint="eastAsia"/>
            </w:rPr>
            <w:t>☐</w:t>
          </w:r>
        </w:sdtContent>
      </w:sdt>
      <w:r w:rsidR="00424109">
        <w:tab/>
      </w:r>
      <w:r w:rsidR="002C67D2" w:rsidRPr="002C67D2">
        <w:t xml:space="preserve">I declare that to my knowledge I am not disqualified from holding office on any of the grounds in the Incorporated Societies Act 2022 (refer to </w:t>
      </w:r>
      <w:hyperlink r:id="rId11" w:history="1">
        <w:r w:rsidR="002C67D2" w:rsidRPr="002C67D2">
          <w:rPr>
            <w:rStyle w:val="Hyperlink"/>
          </w:rPr>
          <w:t>clause 47</w:t>
        </w:r>
      </w:hyperlink>
      <w:r w:rsidR="002C67D2" w:rsidRPr="002C67D2">
        <w:t xml:space="preserve"> – Qualifications of officers)</w:t>
      </w:r>
    </w:p>
    <w:p w14:paraId="56844314" w14:textId="77777777" w:rsidR="00266E12" w:rsidRDefault="00266E12">
      <w:pPr>
        <w:spacing w:line="276" w:lineRule="auto"/>
        <w:rPr>
          <w:color w:val="0069FF" w:themeColor="accent1"/>
          <w:sz w:val="24"/>
        </w:rPr>
      </w:pPr>
      <w:r>
        <w:br w:type="page"/>
      </w:r>
    </w:p>
    <w:p w14:paraId="4801F271" w14:textId="43DC09D5" w:rsidR="002C67D2" w:rsidRPr="002C67D2" w:rsidRDefault="00CD77B9" w:rsidP="007475B0">
      <w:pPr>
        <w:pStyle w:val="Heading2"/>
      </w:pPr>
      <w:r>
        <w:lastRenderedPageBreak/>
        <w:t>C</w:t>
      </w:r>
      <w:r w:rsidR="002C67D2" w:rsidRPr="002C67D2">
        <w:t xml:space="preserve">andidate </w:t>
      </w:r>
      <w:r w:rsidR="008B54E0" w:rsidRPr="007475B0">
        <w:t>p</w:t>
      </w:r>
      <w:r w:rsidR="002C67D2" w:rsidRPr="007475B0">
        <w:t>rofile</w:t>
      </w:r>
    </w:p>
    <w:p w14:paraId="0DBEC63A" w14:textId="77777777" w:rsidR="002C67D2" w:rsidRPr="002C67D2" w:rsidRDefault="002C67D2" w:rsidP="002C67D2">
      <w:pPr>
        <w:rPr>
          <w:b/>
        </w:rPr>
      </w:pPr>
      <w:r w:rsidRPr="002C67D2">
        <w:rPr>
          <w:b/>
        </w:rPr>
        <w:t>This profile will be used to promote your candidacy. It will appear on the Engineering New Zealand website.</w:t>
      </w:r>
    </w:p>
    <w:p w14:paraId="6AC74522" w14:textId="77777777" w:rsidR="002C67D2" w:rsidRPr="002C67D2" w:rsidRDefault="002C67D2" w:rsidP="0086239E">
      <w:pPr>
        <w:spacing w:before="200" w:after="40"/>
      </w:pPr>
      <w:r w:rsidRPr="002C67D2">
        <w:t>Make sure you include:</w:t>
      </w:r>
    </w:p>
    <w:p w14:paraId="79B40DAD" w14:textId="77777777" w:rsidR="002C67D2" w:rsidRPr="002C67D2" w:rsidRDefault="002C67D2" w:rsidP="00CD77B9">
      <w:pPr>
        <w:pStyle w:val="ListBullet"/>
      </w:pPr>
      <w:r w:rsidRPr="002C67D2">
        <w:t xml:space="preserve">your engineering experience and areas of expertise </w:t>
      </w:r>
    </w:p>
    <w:p w14:paraId="0B7DAE72" w14:textId="77777777" w:rsidR="002C67D2" w:rsidRPr="002C67D2" w:rsidRDefault="002C67D2" w:rsidP="00CD77B9">
      <w:pPr>
        <w:pStyle w:val="ListBullet"/>
      </w:pPr>
      <w:proofErr w:type="gramStart"/>
      <w:r w:rsidRPr="002C67D2">
        <w:t>particular skills</w:t>
      </w:r>
      <w:proofErr w:type="gramEnd"/>
      <w:r w:rsidRPr="002C67D2">
        <w:t xml:space="preserve"> and knowledge you can bring to this governance role </w:t>
      </w:r>
    </w:p>
    <w:p w14:paraId="6F9A03FB" w14:textId="77777777" w:rsidR="002C67D2" w:rsidRPr="002C67D2" w:rsidRDefault="002C67D2" w:rsidP="00CD77B9">
      <w:pPr>
        <w:pStyle w:val="ListBullet"/>
      </w:pPr>
      <w:r w:rsidRPr="002C67D2">
        <w:t>the unique contribution or perspective you would bring to the Board</w:t>
      </w:r>
    </w:p>
    <w:p w14:paraId="0297B9B6" w14:textId="1B9ADB60" w:rsidR="002C67D2" w:rsidRPr="002C67D2" w:rsidRDefault="002C67D2" w:rsidP="00CD77B9">
      <w:pPr>
        <w:pStyle w:val="ListBullet"/>
      </w:pPr>
      <w:r w:rsidRPr="002C67D2">
        <w:t xml:space="preserve">any Engineering New Zealand-related positions you hold (or have held), including in branches </w:t>
      </w:r>
      <w:r w:rsidR="00446021">
        <w:br/>
      </w:r>
      <w:r w:rsidRPr="002C67D2">
        <w:t>and technical groups</w:t>
      </w:r>
    </w:p>
    <w:p w14:paraId="11BC229C" w14:textId="77777777" w:rsidR="002C67D2" w:rsidRPr="002C67D2" w:rsidRDefault="002C67D2" w:rsidP="00CD77B9">
      <w:pPr>
        <w:pStyle w:val="ListBullet"/>
      </w:pPr>
      <w:r w:rsidRPr="002C67D2">
        <w:t>how you would uphold Engineering New Zealand’s commitment to promoting the Treaty of Waitangi principles of partnership, protection and participation</w:t>
      </w:r>
    </w:p>
    <w:p w14:paraId="79886395" w14:textId="77777777" w:rsidR="002C67D2" w:rsidRPr="002C67D2" w:rsidRDefault="002C67D2" w:rsidP="0086239E">
      <w:pPr>
        <w:pStyle w:val="ListBullet"/>
        <w:spacing w:after="200"/>
      </w:pPr>
      <w:r w:rsidRPr="002C67D2">
        <w:t>why you want to be on the Board and what you hope to get out of this opportunity.</w:t>
      </w:r>
    </w:p>
    <w:p w14:paraId="006142B8" w14:textId="77777777" w:rsidR="002C67D2" w:rsidRPr="002C67D2" w:rsidRDefault="002C67D2" w:rsidP="002C67D2">
      <w:r w:rsidRPr="002C67D2">
        <w:t>Your statement must be no more than 350 words. Please type it in the box below and make sure it is written in the first person (for example</w:t>
      </w:r>
      <w:r w:rsidRPr="002C67D2">
        <w:rPr>
          <w:i/>
        </w:rPr>
        <w:t>,</w:t>
      </w:r>
      <w:r w:rsidRPr="002C67D2">
        <w:t xml:space="preserve"> </w:t>
      </w:r>
      <w:r w:rsidRPr="002C67D2">
        <w:rPr>
          <w:i/>
        </w:rPr>
        <w:t>I was chair of</w:t>
      </w:r>
      <w:r w:rsidRPr="002C67D2">
        <w:t xml:space="preserve">…). </w:t>
      </w:r>
    </w:p>
    <w:tbl>
      <w:tblPr>
        <w:tblStyle w:val="TableGrid"/>
        <w:tblW w:w="9967" w:type="dxa"/>
        <w:tblInd w:w="-3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67"/>
      </w:tblGrid>
      <w:tr w:rsidR="002C67D2" w:rsidRPr="002C67D2" w14:paraId="4A9FE230" w14:textId="77777777" w:rsidTr="005874DD">
        <w:sdt>
          <w:sdtPr>
            <w:id w:val="504400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99" w:type="dxa"/>
                <w:tcBorders>
                  <w:top w:val="single" w:sz="2" w:space="0" w:color="0069FF" w:themeColor="text2"/>
                  <w:left w:val="single" w:sz="2" w:space="0" w:color="0069FF" w:themeColor="text2"/>
                  <w:bottom w:val="single" w:sz="2" w:space="0" w:color="0069FF" w:themeColor="text2"/>
                  <w:right w:val="single" w:sz="2" w:space="0" w:color="0069FF" w:themeColor="text2"/>
                </w:tcBorders>
              </w:tcPr>
              <w:p w14:paraId="2E493C6D" w14:textId="2B29D784" w:rsidR="00725539" w:rsidRPr="002C67D2" w:rsidRDefault="00446021" w:rsidP="005874DD">
                <w:r w:rsidRPr="006E26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B52353" w14:textId="09598F49" w:rsidR="002C67D2" w:rsidRPr="002C67D2" w:rsidRDefault="006E55A7" w:rsidP="00DE3815">
      <w:pPr>
        <w:pStyle w:val="Heading2"/>
      </w:pPr>
      <w:r>
        <w:t>C</w:t>
      </w:r>
      <w:r w:rsidR="002C67D2" w:rsidRPr="002C67D2">
        <w:t xml:space="preserve">andidate </w:t>
      </w:r>
      <w:r w:rsidR="005874DD">
        <w:t>p</w:t>
      </w:r>
      <w:r w:rsidR="002C67D2" w:rsidRPr="002C67D2">
        <w:t>hotograph</w:t>
      </w:r>
    </w:p>
    <w:p w14:paraId="3D626396" w14:textId="77777777" w:rsidR="00BC2805" w:rsidRDefault="002C67D2" w:rsidP="002C67D2">
      <w:r w:rsidRPr="002C67D2">
        <w:t>Please supply a high-resolution head and shoulders photo</w:t>
      </w:r>
      <w:r w:rsidR="006D1BA8">
        <w:t xml:space="preserve">, with clear space around (eg no part of head or shoulders cropped off to the </w:t>
      </w:r>
      <w:proofErr w:type="gramStart"/>
      <w:r w:rsidR="006D1BA8">
        <w:t xml:space="preserve">side </w:t>
      </w:r>
      <w:r w:rsidRPr="002C67D2">
        <w:t>.</w:t>
      </w:r>
      <w:proofErr w:type="gramEnd"/>
      <w:r w:rsidRPr="002C67D2">
        <w:t xml:space="preserve"> This will be used with your candidate profile. </w:t>
      </w:r>
    </w:p>
    <w:p w14:paraId="4D3F5C0F" w14:textId="38B2C5FE" w:rsidR="005534C0" w:rsidRDefault="002C67D2" w:rsidP="00BC2805">
      <w:pPr>
        <w:spacing w:after="40"/>
      </w:pPr>
      <w:r w:rsidRPr="002C67D2">
        <w:t xml:space="preserve">Photos should be </w:t>
      </w:r>
    </w:p>
    <w:p w14:paraId="206D68E6" w14:textId="77777777" w:rsidR="005534C0" w:rsidRDefault="005534C0" w:rsidP="005534C0">
      <w:pPr>
        <w:pStyle w:val="ListBullet"/>
      </w:pPr>
      <w:r>
        <w:t>F</w:t>
      </w:r>
      <w:r w:rsidR="002C67D2" w:rsidRPr="002C67D2">
        <w:t>ull colour</w:t>
      </w:r>
    </w:p>
    <w:p w14:paraId="43003DCE" w14:textId="77777777" w:rsidR="005534C0" w:rsidRDefault="005534C0" w:rsidP="005534C0">
      <w:pPr>
        <w:pStyle w:val="ListBullet"/>
      </w:pPr>
      <w:r>
        <w:t>H</w:t>
      </w:r>
      <w:r w:rsidR="002C67D2" w:rsidRPr="002C67D2">
        <w:t>igh quality (300dpi and minimum 1MB</w:t>
      </w:r>
      <w:r>
        <w:t xml:space="preserve"> file size</w:t>
      </w:r>
      <w:r w:rsidR="002C67D2" w:rsidRPr="002C67D2">
        <w:t>)</w:t>
      </w:r>
    </w:p>
    <w:p w14:paraId="2A1929D4" w14:textId="2759BCF5" w:rsidR="002C67D2" w:rsidRPr="002C67D2" w:rsidRDefault="005534C0" w:rsidP="005534C0">
      <w:pPr>
        <w:pStyle w:val="ListBullet"/>
      </w:pPr>
      <w:r>
        <w:t xml:space="preserve">Supplied </w:t>
      </w:r>
      <w:r w:rsidR="002C67D2" w:rsidRPr="002C67D2">
        <w:t xml:space="preserve">in JPEG </w:t>
      </w:r>
      <w:r w:rsidR="00BC2805">
        <w:t>format</w:t>
      </w:r>
    </w:p>
    <w:p w14:paraId="22667B77" w14:textId="13893664" w:rsidR="002C67D2" w:rsidRPr="002C67D2" w:rsidRDefault="00CD77B9" w:rsidP="00DE3815">
      <w:pPr>
        <w:pStyle w:val="Heading1"/>
      </w:pPr>
      <w:r>
        <w:t>W</w:t>
      </w:r>
      <w:r w:rsidR="002C67D2" w:rsidRPr="002C67D2">
        <w:t>ho can stand for the board?</w:t>
      </w:r>
    </w:p>
    <w:p w14:paraId="509B48B7" w14:textId="3E4B6935" w:rsidR="002C67D2" w:rsidRPr="002C67D2" w:rsidRDefault="002C67D2" w:rsidP="002C67D2">
      <w:r w:rsidRPr="002C67D2">
        <w:t>The Rules (</w:t>
      </w:r>
      <w:hyperlink r:id="rId12" w:history="1">
        <w:r w:rsidRPr="002C67D2">
          <w:rPr>
            <w:rStyle w:val="Hyperlink"/>
          </w:rPr>
          <w:t>clause 1</w:t>
        </w:r>
        <w:r w:rsidR="005647C8" w:rsidRPr="00A83423">
          <w:rPr>
            <w:rStyle w:val="Hyperlink"/>
          </w:rPr>
          <w:t>7</w:t>
        </w:r>
        <w:r w:rsidRPr="002C67D2">
          <w:rPr>
            <w:rStyle w:val="Hyperlink"/>
          </w:rPr>
          <w:t>.3</w:t>
        </w:r>
      </w:hyperlink>
      <w:r w:rsidRPr="002C67D2">
        <w:t>) state</w:t>
      </w:r>
      <w:r w:rsidR="001E1365">
        <w:t>s</w:t>
      </w:r>
      <w:r w:rsidRPr="002C67D2">
        <w:t>:</w:t>
      </w:r>
    </w:p>
    <w:p w14:paraId="70416F11" w14:textId="77777777" w:rsidR="002C67D2" w:rsidRDefault="002C67D2" w:rsidP="002C67D2">
      <w:r w:rsidRPr="002C67D2">
        <w:t>A Financial Member may nominate another Financial Member for a vacant elected member position</w:t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BC2805" w14:paraId="77009D47" w14:textId="77777777" w:rsidTr="00A164E3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E3ECEC"/>
          </w:tcPr>
          <w:p w14:paraId="591E08E0" w14:textId="409086CF" w:rsidR="00FF2942" w:rsidRPr="002C67D2" w:rsidRDefault="00FF2942" w:rsidP="00DE3815">
            <w:pPr>
              <w:pStyle w:val="Heading4"/>
              <w:spacing w:before="40"/>
            </w:pPr>
            <w:r w:rsidRPr="002C67D2">
              <w:t xml:space="preserve">Nominations close at 5pm, Monday 26 January 2026 </w:t>
            </w:r>
          </w:p>
          <w:p w14:paraId="524688F2" w14:textId="6F6E65EE" w:rsidR="00BC2805" w:rsidRDefault="00FF2942" w:rsidP="00FF2942">
            <w:r w:rsidRPr="002C67D2">
              <w:t xml:space="preserve">Please complete this form electronically and save it as a Word document. Email the Word document and your photograph to </w:t>
            </w:r>
            <w:hyperlink r:id="rId13" w:history="1">
              <w:r w:rsidRPr="002C67D2">
                <w:rPr>
                  <w:rStyle w:val="Hyperlink"/>
                </w:rPr>
                <w:t>board.secretary@engineeringnz.org</w:t>
              </w:r>
            </w:hyperlink>
            <w:r w:rsidRPr="002C67D2">
              <w:t xml:space="preserve"> </w:t>
            </w:r>
          </w:p>
        </w:tc>
      </w:tr>
      <w:bookmarkEnd w:id="0"/>
    </w:tbl>
    <w:p w14:paraId="4986D43B" w14:textId="0169F3F9" w:rsidR="009969B0" w:rsidRPr="00F036B7" w:rsidRDefault="009969B0" w:rsidP="00F036B7"/>
    <w:sectPr w:rsidR="009969B0" w:rsidRPr="00F036B7" w:rsidSect="002C5B31">
      <w:head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13B0" w14:textId="77777777" w:rsidR="00F82F98" w:rsidRDefault="00F82F98" w:rsidP="009A74F2">
      <w:r>
        <w:separator/>
      </w:r>
    </w:p>
    <w:p w14:paraId="065207AE" w14:textId="77777777" w:rsidR="00F82F98" w:rsidRDefault="00F82F98"/>
    <w:p w14:paraId="13FD4F4B" w14:textId="77777777" w:rsidR="00F82F98" w:rsidRDefault="00F82F98"/>
  </w:endnote>
  <w:endnote w:type="continuationSeparator" w:id="0">
    <w:p w14:paraId="268B6390" w14:textId="77777777" w:rsidR="00F82F98" w:rsidRDefault="00F82F98" w:rsidP="009A74F2">
      <w:r>
        <w:continuationSeparator/>
      </w:r>
    </w:p>
    <w:p w14:paraId="4C774DA0" w14:textId="77777777" w:rsidR="00F82F98" w:rsidRDefault="00F82F98"/>
    <w:p w14:paraId="17E9C373" w14:textId="77777777" w:rsidR="00F82F98" w:rsidRDefault="00F82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9BB9" w14:textId="1D214FE0" w:rsidR="00EA602C" w:rsidRDefault="00353FB2" w:rsidP="004F1E68">
    <w:pPr>
      <w:pStyle w:val="Footer"/>
    </w:pPr>
    <w:r w:rsidRPr="00353FB2">
      <w:t xml:space="preserve">ENGINEERING NEW ZEALAND : : </w:t>
    </w:r>
    <w:r w:rsidR="008B54E0" w:rsidRPr="004F1E68">
      <w:fldChar w:fldCharType="begin"/>
    </w:r>
    <w:r w:rsidR="008B54E0" w:rsidRPr="004F1E68">
      <w:instrText xml:space="preserve"> FILENAME </w:instrText>
    </w:r>
    <w:r w:rsidR="008B54E0" w:rsidRPr="004F1E68">
      <w:fldChar w:fldCharType="separate"/>
    </w:r>
    <w:r w:rsidR="008B54E0">
      <w:t>Board member Nomination form</w:t>
    </w:r>
    <w:r w:rsidR="008B54E0" w:rsidRPr="004F1E68">
      <w:fldChar w:fldCharType="end"/>
    </w:r>
    <w:r w:rsidR="004F1E68" w:rsidRPr="000F50E1">
      <w:tab/>
      <w:t xml:space="preserve">Page </w:t>
    </w:r>
    <w:r w:rsidR="004F1E68" w:rsidRPr="000F50E1">
      <w:fldChar w:fldCharType="begin"/>
    </w:r>
    <w:r w:rsidR="004F1E68" w:rsidRPr="000F50E1">
      <w:instrText xml:space="preserve"> PAGE </w:instrText>
    </w:r>
    <w:r w:rsidR="004F1E68" w:rsidRPr="000F50E1">
      <w:fldChar w:fldCharType="separate"/>
    </w:r>
    <w:r w:rsidR="004F1E68">
      <w:t>1</w:t>
    </w:r>
    <w:r w:rsidR="004F1E68" w:rsidRPr="000F50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6F9B" w14:textId="3EB54010" w:rsidR="00EA602C" w:rsidRDefault="00AF2A54" w:rsidP="004F1E68">
    <w:pPr>
      <w:pStyle w:val="Footer"/>
    </w:pPr>
    <w:r w:rsidRPr="004F1E68">
      <w:t xml:space="preserve">Engineering New Zealand : : </w:t>
    </w:r>
    <w:r w:rsidR="004F1E68" w:rsidRPr="004F1E68">
      <w:fldChar w:fldCharType="begin"/>
    </w:r>
    <w:r w:rsidR="004F1E68" w:rsidRPr="004F1E68">
      <w:instrText xml:space="preserve"> FILENAME </w:instrText>
    </w:r>
    <w:r w:rsidR="004F1E68" w:rsidRPr="004F1E68">
      <w:fldChar w:fldCharType="separate"/>
    </w:r>
    <w:r w:rsidR="00085D94">
      <w:t xml:space="preserve">Board member </w:t>
    </w:r>
    <w:r w:rsidR="008B54E0">
      <w:t>Nomination</w:t>
    </w:r>
    <w:r w:rsidR="00353FB2">
      <w:t xml:space="preserve"> form</w:t>
    </w:r>
    <w:r w:rsidR="004F1E68" w:rsidRPr="004F1E68">
      <w:fldChar w:fldCharType="end"/>
    </w:r>
    <w:r w:rsidRPr="000F50E1">
      <w:tab/>
      <w:t xml:space="preserve">Page </w:t>
    </w:r>
    <w:r w:rsidRPr="000F50E1">
      <w:fldChar w:fldCharType="begin"/>
    </w:r>
    <w:r w:rsidRPr="000F50E1">
      <w:instrText xml:space="preserve"> PAGE </w:instrText>
    </w:r>
    <w:r w:rsidRPr="000F50E1">
      <w:fldChar w:fldCharType="separate"/>
    </w:r>
    <w:r>
      <w:t>2</w:t>
    </w:r>
    <w:r w:rsidRPr="000F50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A6BA" w14:textId="77777777" w:rsidR="00F82F98" w:rsidRDefault="00F82F98">
      <w:r>
        <w:separator/>
      </w:r>
    </w:p>
  </w:footnote>
  <w:footnote w:type="continuationSeparator" w:id="0">
    <w:p w14:paraId="7A4D3CF8" w14:textId="77777777" w:rsidR="00F82F98" w:rsidRDefault="00F82F98" w:rsidP="009A74F2">
      <w:r>
        <w:continuationSeparator/>
      </w:r>
    </w:p>
    <w:p w14:paraId="0028E6F1" w14:textId="77777777" w:rsidR="00F82F98" w:rsidRDefault="00F82F98"/>
    <w:p w14:paraId="3C304DF2" w14:textId="77777777" w:rsidR="00F82F98" w:rsidRDefault="00F82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1940" w14:textId="77777777" w:rsidR="003E59EB" w:rsidRDefault="003E59EB">
    <w:pPr>
      <w:pStyle w:val="Header"/>
    </w:pPr>
  </w:p>
  <w:p w14:paraId="3B2577EE" w14:textId="77777777" w:rsidR="00003DB8" w:rsidRDefault="00003DB8"/>
  <w:p w14:paraId="2776AA79" w14:textId="77777777" w:rsidR="00EA602C" w:rsidRDefault="00EA6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9722" w14:textId="77777777" w:rsidR="00EA602C" w:rsidRDefault="000E49CB" w:rsidP="00D3298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DAEEEB" wp14:editId="490CB105">
          <wp:simplePos x="0" y="0"/>
          <wp:positionH relativeFrom="column">
            <wp:posOffset>-727075</wp:posOffset>
          </wp:positionH>
          <wp:positionV relativeFrom="paragraph">
            <wp:posOffset>-464820</wp:posOffset>
          </wp:positionV>
          <wp:extent cx="7562215" cy="2347595"/>
          <wp:effectExtent l="0" t="0" r="0" b="0"/>
          <wp:wrapTopAndBottom/>
          <wp:docPr id="948371832" name="Picture 3" descr="A blu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71832" name="Picture 3" descr="A blu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234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82E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2988"/>
    <w:multiLevelType w:val="multilevel"/>
    <w:tmpl w:val="09C2DCB0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pStyle w:val="TableNumbers3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6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7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9" w15:restartNumberingAfterBreak="0">
    <w:nsid w:val="52DA4068"/>
    <w:multiLevelType w:val="multilevel"/>
    <w:tmpl w:val="D35A9F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0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2" w15:restartNumberingAfterBreak="0">
    <w:nsid w:val="71E93B5C"/>
    <w:multiLevelType w:val="multilevel"/>
    <w:tmpl w:val="3C642538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3" w15:restartNumberingAfterBreak="0">
    <w:nsid w:val="745C40B0"/>
    <w:multiLevelType w:val="hybridMultilevel"/>
    <w:tmpl w:val="2FA09714"/>
    <w:lvl w:ilvl="0" w:tplc="47B8E16A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6E16534"/>
    <w:multiLevelType w:val="multilevel"/>
    <w:tmpl w:val="B7802A9E"/>
    <w:styleLink w:val="CurrentList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F69E9"/>
    <w:multiLevelType w:val="multilevel"/>
    <w:tmpl w:val="C6D2D92E"/>
    <w:numStyleLink w:val="Numbers"/>
  </w:abstractNum>
  <w:abstractNum w:abstractNumId="16" w15:restartNumberingAfterBreak="0">
    <w:nsid w:val="7B5545F6"/>
    <w:multiLevelType w:val="multilevel"/>
    <w:tmpl w:val="4BC2B3F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1247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63011908">
    <w:abstractNumId w:val="1"/>
  </w:num>
  <w:num w:numId="2" w16cid:durableId="543639946">
    <w:abstractNumId w:val="0"/>
  </w:num>
  <w:num w:numId="3" w16cid:durableId="303118289">
    <w:abstractNumId w:val="4"/>
  </w:num>
  <w:num w:numId="4" w16cid:durableId="2021227870">
    <w:abstractNumId w:val="10"/>
  </w:num>
  <w:num w:numId="5" w16cid:durableId="1114324869">
    <w:abstractNumId w:val="11"/>
  </w:num>
  <w:num w:numId="6" w16cid:durableId="1292708947">
    <w:abstractNumId w:val="13"/>
  </w:num>
  <w:num w:numId="7" w16cid:durableId="313949063">
    <w:abstractNumId w:val="5"/>
  </w:num>
  <w:num w:numId="8" w16cid:durableId="1980915367">
    <w:abstractNumId w:val="5"/>
  </w:num>
  <w:num w:numId="9" w16cid:durableId="576406590">
    <w:abstractNumId w:val="6"/>
  </w:num>
  <w:num w:numId="10" w16cid:durableId="1721979406">
    <w:abstractNumId w:val="12"/>
  </w:num>
  <w:num w:numId="11" w16cid:durableId="1775326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222598">
    <w:abstractNumId w:val="15"/>
  </w:num>
  <w:num w:numId="13" w16cid:durableId="1694188594">
    <w:abstractNumId w:val="8"/>
  </w:num>
  <w:num w:numId="14" w16cid:durableId="560750833">
    <w:abstractNumId w:val="9"/>
  </w:num>
  <w:num w:numId="15" w16cid:durableId="1951158440">
    <w:abstractNumId w:val="16"/>
  </w:num>
  <w:num w:numId="16" w16cid:durableId="1547791524">
    <w:abstractNumId w:val="3"/>
  </w:num>
  <w:num w:numId="17" w16cid:durableId="1708870323">
    <w:abstractNumId w:val="7"/>
  </w:num>
  <w:num w:numId="18" w16cid:durableId="589656253">
    <w:abstractNumId w:val="2"/>
  </w:num>
  <w:num w:numId="19" w16cid:durableId="138197883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58"/>
    <w:rsid w:val="0000237F"/>
    <w:rsid w:val="00003DB8"/>
    <w:rsid w:val="000074F7"/>
    <w:rsid w:val="000076DB"/>
    <w:rsid w:val="00013320"/>
    <w:rsid w:val="000149E9"/>
    <w:rsid w:val="00015BF2"/>
    <w:rsid w:val="000214C3"/>
    <w:rsid w:val="00025029"/>
    <w:rsid w:val="000250F0"/>
    <w:rsid w:val="00025952"/>
    <w:rsid w:val="00026BFE"/>
    <w:rsid w:val="00040D65"/>
    <w:rsid w:val="00041C73"/>
    <w:rsid w:val="00042EFC"/>
    <w:rsid w:val="0004754B"/>
    <w:rsid w:val="00054131"/>
    <w:rsid w:val="00056F29"/>
    <w:rsid w:val="0005774B"/>
    <w:rsid w:val="00060C77"/>
    <w:rsid w:val="00067BA0"/>
    <w:rsid w:val="00070765"/>
    <w:rsid w:val="00070846"/>
    <w:rsid w:val="00070B3D"/>
    <w:rsid w:val="000727BA"/>
    <w:rsid w:val="00074F49"/>
    <w:rsid w:val="000821FA"/>
    <w:rsid w:val="00085D94"/>
    <w:rsid w:val="0008732A"/>
    <w:rsid w:val="0009065F"/>
    <w:rsid w:val="00093555"/>
    <w:rsid w:val="0009428D"/>
    <w:rsid w:val="0009701F"/>
    <w:rsid w:val="00097275"/>
    <w:rsid w:val="00097736"/>
    <w:rsid w:val="000A3123"/>
    <w:rsid w:val="000B3430"/>
    <w:rsid w:val="000B4A58"/>
    <w:rsid w:val="000C202E"/>
    <w:rsid w:val="000C41CA"/>
    <w:rsid w:val="000C5B31"/>
    <w:rsid w:val="000C5F65"/>
    <w:rsid w:val="000C71A6"/>
    <w:rsid w:val="000D0AEC"/>
    <w:rsid w:val="000D0B63"/>
    <w:rsid w:val="000E21C0"/>
    <w:rsid w:val="000E2F78"/>
    <w:rsid w:val="000E49CB"/>
    <w:rsid w:val="000E4CAC"/>
    <w:rsid w:val="000E4FBF"/>
    <w:rsid w:val="000E5AA8"/>
    <w:rsid w:val="000F1447"/>
    <w:rsid w:val="000F146A"/>
    <w:rsid w:val="000F50E1"/>
    <w:rsid w:val="000F6716"/>
    <w:rsid w:val="000F6C3B"/>
    <w:rsid w:val="00100D77"/>
    <w:rsid w:val="00102EC4"/>
    <w:rsid w:val="0010537F"/>
    <w:rsid w:val="00111547"/>
    <w:rsid w:val="00115D2A"/>
    <w:rsid w:val="001176AD"/>
    <w:rsid w:val="00120052"/>
    <w:rsid w:val="00120820"/>
    <w:rsid w:val="00125F5B"/>
    <w:rsid w:val="001351CB"/>
    <w:rsid w:val="001426B3"/>
    <w:rsid w:val="0014292C"/>
    <w:rsid w:val="00145F17"/>
    <w:rsid w:val="00146D59"/>
    <w:rsid w:val="00150485"/>
    <w:rsid w:val="00153DD8"/>
    <w:rsid w:val="00155691"/>
    <w:rsid w:val="00160FD7"/>
    <w:rsid w:val="001650E0"/>
    <w:rsid w:val="00166E1A"/>
    <w:rsid w:val="001679D2"/>
    <w:rsid w:val="00173924"/>
    <w:rsid w:val="00176720"/>
    <w:rsid w:val="00187DFC"/>
    <w:rsid w:val="001902B9"/>
    <w:rsid w:val="00190B29"/>
    <w:rsid w:val="001939CB"/>
    <w:rsid w:val="001951DF"/>
    <w:rsid w:val="00196351"/>
    <w:rsid w:val="001A2417"/>
    <w:rsid w:val="001A53B4"/>
    <w:rsid w:val="001A53F6"/>
    <w:rsid w:val="001A779A"/>
    <w:rsid w:val="001A7BA2"/>
    <w:rsid w:val="001B1AA1"/>
    <w:rsid w:val="001B3866"/>
    <w:rsid w:val="001C14FF"/>
    <w:rsid w:val="001C4F8F"/>
    <w:rsid w:val="001D1E82"/>
    <w:rsid w:val="001D249B"/>
    <w:rsid w:val="001E1365"/>
    <w:rsid w:val="001E1525"/>
    <w:rsid w:val="001F2471"/>
    <w:rsid w:val="001F3E98"/>
    <w:rsid w:val="001F6BBF"/>
    <w:rsid w:val="00201CD4"/>
    <w:rsid w:val="002020DA"/>
    <w:rsid w:val="002024C1"/>
    <w:rsid w:val="00204EAF"/>
    <w:rsid w:val="00212003"/>
    <w:rsid w:val="0021664F"/>
    <w:rsid w:val="002173B5"/>
    <w:rsid w:val="0022513F"/>
    <w:rsid w:val="00226E4D"/>
    <w:rsid w:val="00231135"/>
    <w:rsid w:val="00235AA8"/>
    <w:rsid w:val="00237240"/>
    <w:rsid w:val="00241A28"/>
    <w:rsid w:val="00245B3B"/>
    <w:rsid w:val="0025011E"/>
    <w:rsid w:val="00252508"/>
    <w:rsid w:val="00252ACE"/>
    <w:rsid w:val="00253019"/>
    <w:rsid w:val="002533B9"/>
    <w:rsid w:val="00255871"/>
    <w:rsid w:val="002562C7"/>
    <w:rsid w:val="00262644"/>
    <w:rsid w:val="002633F6"/>
    <w:rsid w:val="002639C2"/>
    <w:rsid w:val="002662A2"/>
    <w:rsid w:val="00266E12"/>
    <w:rsid w:val="002679CB"/>
    <w:rsid w:val="00271768"/>
    <w:rsid w:val="002728F8"/>
    <w:rsid w:val="0027400A"/>
    <w:rsid w:val="002761EB"/>
    <w:rsid w:val="00281E7E"/>
    <w:rsid w:val="00286274"/>
    <w:rsid w:val="002923A4"/>
    <w:rsid w:val="00297A05"/>
    <w:rsid w:val="002A7703"/>
    <w:rsid w:val="002B22E8"/>
    <w:rsid w:val="002B776A"/>
    <w:rsid w:val="002C3244"/>
    <w:rsid w:val="002C329B"/>
    <w:rsid w:val="002C523F"/>
    <w:rsid w:val="002C5B31"/>
    <w:rsid w:val="002C67D2"/>
    <w:rsid w:val="002C7B7A"/>
    <w:rsid w:val="002D10C2"/>
    <w:rsid w:val="002D5710"/>
    <w:rsid w:val="002E6936"/>
    <w:rsid w:val="002E757E"/>
    <w:rsid w:val="002F485A"/>
    <w:rsid w:val="002F5848"/>
    <w:rsid w:val="002F7B6A"/>
    <w:rsid w:val="003015B0"/>
    <w:rsid w:val="00302381"/>
    <w:rsid w:val="00302D97"/>
    <w:rsid w:val="00305683"/>
    <w:rsid w:val="00311109"/>
    <w:rsid w:val="003111B0"/>
    <w:rsid w:val="00316373"/>
    <w:rsid w:val="003175ED"/>
    <w:rsid w:val="00322059"/>
    <w:rsid w:val="003236D4"/>
    <w:rsid w:val="00324273"/>
    <w:rsid w:val="00325DF3"/>
    <w:rsid w:val="00330583"/>
    <w:rsid w:val="00335348"/>
    <w:rsid w:val="00337098"/>
    <w:rsid w:val="00337250"/>
    <w:rsid w:val="00350C2C"/>
    <w:rsid w:val="00353FB2"/>
    <w:rsid w:val="00361C77"/>
    <w:rsid w:val="00361DED"/>
    <w:rsid w:val="00364C11"/>
    <w:rsid w:val="003652EE"/>
    <w:rsid w:val="00366BD6"/>
    <w:rsid w:val="00366C0C"/>
    <w:rsid w:val="00366F42"/>
    <w:rsid w:val="00367AB9"/>
    <w:rsid w:val="00372CD5"/>
    <w:rsid w:val="0038090E"/>
    <w:rsid w:val="00382DAA"/>
    <w:rsid w:val="0038301B"/>
    <w:rsid w:val="003875B0"/>
    <w:rsid w:val="003957AE"/>
    <w:rsid w:val="003A0148"/>
    <w:rsid w:val="003A172F"/>
    <w:rsid w:val="003B2410"/>
    <w:rsid w:val="003B5BB2"/>
    <w:rsid w:val="003B5D8F"/>
    <w:rsid w:val="003B73C9"/>
    <w:rsid w:val="003C015B"/>
    <w:rsid w:val="003C4CD9"/>
    <w:rsid w:val="003D0BFB"/>
    <w:rsid w:val="003D51B0"/>
    <w:rsid w:val="003E0755"/>
    <w:rsid w:val="003E2E38"/>
    <w:rsid w:val="003E5815"/>
    <w:rsid w:val="003E59EB"/>
    <w:rsid w:val="003F0B94"/>
    <w:rsid w:val="003F2BDD"/>
    <w:rsid w:val="003F5500"/>
    <w:rsid w:val="00403205"/>
    <w:rsid w:val="004111F9"/>
    <w:rsid w:val="00411430"/>
    <w:rsid w:val="00411662"/>
    <w:rsid w:val="00411E18"/>
    <w:rsid w:val="00413778"/>
    <w:rsid w:val="00416AE7"/>
    <w:rsid w:val="00423D7A"/>
    <w:rsid w:val="00424109"/>
    <w:rsid w:val="00424ACB"/>
    <w:rsid w:val="00431E22"/>
    <w:rsid w:val="004328DB"/>
    <w:rsid w:val="0043437C"/>
    <w:rsid w:val="00434AD4"/>
    <w:rsid w:val="00446021"/>
    <w:rsid w:val="00446FE3"/>
    <w:rsid w:val="00464472"/>
    <w:rsid w:val="00466688"/>
    <w:rsid w:val="00472DCD"/>
    <w:rsid w:val="0047319D"/>
    <w:rsid w:val="00474E58"/>
    <w:rsid w:val="004861B2"/>
    <w:rsid w:val="00491A29"/>
    <w:rsid w:val="004A2904"/>
    <w:rsid w:val="004A333B"/>
    <w:rsid w:val="004A3433"/>
    <w:rsid w:val="004A5C4B"/>
    <w:rsid w:val="004B33B6"/>
    <w:rsid w:val="004B3F94"/>
    <w:rsid w:val="004B6693"/>
    <w:rsid w:val="004B6DA0"/>
    <w:rsid w:val="004C1986"/>
    <w:rsid w:val="004C5BD9"/>
    <w:rsid w:val="004C75F1"/>
    <w:rsid w:val="004D2671"/>
    <w:rsid w:val="004F0F42"/>
    <w:rsid w:val="004F1E68"/>
    <w:rsid w:val="004F25E3"/>
    <w:rsid w:val="004F6427"/>
    <w:rsid w:val="004F72C5"/>
    <w:rsid w:val="004F73EA"/>
    <w:rsid w:val="0050405D"/>
    <w:rsid w:val="00511844"/>
    <w:rsid w:val="0051354A"/>
    <w:rsid w:val="00515914"/>
    <w:rsid w:val="00517A48"/>
    <w:rsid w:val="00526986"/>
    <w:rsid w:val="005270F7"/>
    <w:rsid w:val="00532D4A"/>
    <w:rsid w:val="00532D7D"/>
    <w:rsid w:val="0053446C"/>
    <w:rsid w:val="00535515"/>
    <w:rsid w:val="0053638F"/>
    <w:rsid w:val="00536488"/>
    <w:rsid w:val="005370D2"/>
    <w:rsid w:val="0053790B"/>
    <w:rsid w:val="005404D4"/>
    <w:rsid w:val="00543DFA"/>
    <w:rsid w:val="00544134"/>
    <w:rsid w:val="0054639F"/>
    <w:rsid w:val="00547D8C"/>
    <w:rsid w:val="005530C6"/>
    <w:rsid w:val="005534C0"/>
    <w:rsid w:val="00553CB2"/>
    <w:rsid w:val="005547CC"/>
    <w:rsid w:val="005550E3"/>
    <w:rsid w:val="00555887"/>
    <w:rsid w:val="005616D0"/>
    <w:rsid w:val="00563FC9"/>
    <w:rsid w:val="005647C8"/>
    <w:rsid w:val="00565D4F"/>
    <w:rsid w:val="00566107"/>
    <w:rsid w:val="005752B1"/>
    <w:rsid w:val="00575E74"/>
    <w:rsid w:val="0058276F"/>
    <w:rsid w:val="005847E6"/>
    <w:rsid w:val="005872E1"/>
    <w:rsid w:val="005874DD"/>
    <w:rsid w:val="005879EE"/>
    <w:rsid w:val="005902D9"/>
    <w:rsid w:val="005A7FDE"/>
    <w:rsid w:val="005B2CCA"/>
    <w:rsid w:val="005B4C82"/>
    <w:rsid w:val="005B52D7"/>
    <w:rsid w:val="005C7C8E"/>
    <w:rsid w:val="005D669B"/>
    <w:rsid w:val="005D6746"/>
    <w:rsid w:val="005E0067"/>
    <w:rsid w:val="005E0A2A"/>
    <w:rsid w:val="005E4101"/>
    <w:rsid w:val="005E4F88"/>
    <w:rsid w:val="005E50B7"/>
    <w:rsid w:val="005E5B12"/>
    <w:rsid w:val="005E64A8"/>
    <w:rsid w:val="005E7BCF"/>
    <w:rsid w:val="005F1085"/>
    <w:rsid w:val="005F659A"/>
    <w:rsid w:val="005F742F"/>
    <w:rsid w:val="00600912"/>
    <w:rsid w:val="006009DB"/>
    <w:rsid w:val="00605819"/>
    <w:rsid w:val="00607349"/>
    <w:rsid w:val="00610F40"/>
    <w:rsid w:val="006113D4"/>
    <w:rsid w:val="0061144C"/>
    <w:rsid w:val="00612065"/>
    <w:rsid w:val="0061482D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71428"/>
    <w:rsid w:val="00676497"/>
    <w:rsid w:val="00677987"/>
    <w:rsid w:val="006826EF"/>
    <w:rsid w:val="00683C7E"/>
    <w:rsid w:val="0068430E"/>
    <w:rsid w:val="00684C6D"/>
    <w:rsid w:val="00687484"/>
    <w:rsid w:val="00687E63"/>
    <w:rsid w:val="00691753"/>
    <w:rsid w:val="00692E87"/>
    <w:rsid w:val="00694B69"/>
    <w:rsid w:val="006B2E52"/>
    <w:rsid w:val="006B5407"/>
    <w:rsid w:val="006B5546"/>
    <w:rsid w:val="006D084E"/>
    <w:rsid w:val="006D1856"/>
    <w:rsid w:val="006D1BA8"/>
    <w:rsid w:val="006D2F8B"/>
    <w:rsid w:val="006D3CFB"/>
    <w:rsid w:val="006D5913"/>
    <w:rsid w:val="006E0B1F"/>
    <w:rsid w:val="006E3AD8"/>
    <w:rsid w:val="006E55A7"/>
    <w:rsid w:val="006E5C32"/>
    <w:rsid w:val="007037F1"/>
    <w:rsid w:val="007131BA"/>
    <w:rsid w:val="007166E6"/>
    <w:rsid w:val="00716844"/>
    <w:rsid w:val="0071764E"/>
    <w:rsid w:val="00724ED9"/>
    <w:rsid w:val="00724F9F"/>
    <w:rsid w:val="00725125"/>
    <w:rsid w:val="00725539"/>
    <w:rsid w:val="00732D5F"/>
    <w:rsid w:val="00735BBD"/>
    <w:rsid w:val="00746057"/>
    <w:rsid w:val="007475B0"/>
    <w:rsid w:val="00755264"/>
    <w:rsid w:val="0075688D"/>
    <w:rsid w:val="0075755E"/>
    <w:rsid w:val="00763B94"/>
    <w:rsid w:val="0076727C"/>
    <w:rsid w:val="007675E1"/>
    <w:rsid w:val="007737B5"/>
    <w:rsid w:val="00792619"/>
    <w:rsid w:val="00796153"/>
    <w:rsid w:val="007972B4"/>
    <w:rsid w:val="00797D9B"/>
    <w:rsid w:val="007A09DC"/>
    <w:rsid w:val="007A3540"/>
    <w:rsid w:val="007A71B8"/>
    <w:rsid w:val="007B0A17"/>
    <w:rsid w:val="007B2DCC"/>
    <w:rsid w:val="007C1B26"/>
    <w:rsid w:val="007D567B"/>
    <w:rsid w:val="007E27BA"/>
    <w:rsid w:val="007E4287"/>
    <w:rsid w:val="007E47F5"/>
    <w:rsid w:val="007E63CA"/>
    <w:rsid w:val="007F4DC7"/>
    <w:rsid w:val="007F7394"/>
    <w:rsid w:val="0080331E"/>
    <w:rsid w:val="00805795"/>
    <w:rsid w:val="0080644A"/>
    <w:rsid w:val="00806DCF"/>
    <w:rsid w:val="0080790B"/>
    <w:rsid w:val="00810AED"/>
    <w:rsid w:val="008115A0"/>
    <w:rsid w:val="00816682"/>
    <w:rsid w:val="00817253"/>
    <w:rsid w:val="00822695"/>
    <w:rsid w:val="008233F5"/>
    <w:rsid w:val="00824425"/>
    <w:rsid w:val="00826E95"/>
    <w:rsid w:val="00831684"/>
    <w:rsid w:val="00834B4B"/>
    <w:rsid w:val="008358A7"/>
    <w:rsid w:val="008364EE"/>
    <w:rsid w:val="00841997"/>
    <w:rsid w:val="00846BE0"/>
    <w:rsid w:val="00850C2B"/>
    <w:rsid w:val="00852DD1"/>
    <w:rsid w:val="0085351E"/>
    <w:rsid w:val="0085751A"/>
    <w:rsid w:val="00857DED"/>
    <w:rsid w:val="0086239E"/>
    <w:rsid w:val="008630B0"/>
    <w:rsid w:val="00871D5A"/>
    <w:rsid w:val="008727A4"/>
    <w:rsid w:val="00872B32"/>
    <w:rsid w:val="008747A2"/>
    <w:rsid w:val="008772E2"/>
    <w:rsid w:val="008828CC"/>
    <w:rsid w:val="008871EE"/>
    <w:rsid w:val="008906CC"/>
    <w:rsid w:val="00892B63"/>
    <w:rsid w:val="00892D21"/>
    <w:rsid w:val="008A17A6"/>
    <w:rsid w:val="008B0053"/>
    <w:rsid w:val="008B12A3"/>
    <w:rsid w:val="008B224E"/>
    <w:rsid w:val="008B2762"/>
    <w:rsid w:val="008B41B2"/>
    <w:rsid w:val="008B463E"/>
    <w:rsid w:val="008B54E0"/>
    <w:rsid w:val="008B6D04"/>
    <w:rsid w:val="008B77D9"/>
    <w:rsid w:val="008C153B"/>
    <w:rsid w:val="008C1D74"/>
    <w:rsid w:val="008C4007"/>
    <w:rsid w:val="008D247C"/>
    <w:rsid w:val="008D3A71"/>
    <w:rsid w:val="008D3DEE"/>
    <w:rsid w:val="008D4687"/>
    <w:rsid w:val="008D5783"/>
    <w:rsid w:val="008D655C"/>
    <w:rsid w:val="008E0455"/>
    <w:rsid w:val="008E6283"/>
    <w:rsid w:val="008F3222"/>
    <w:rsid w:val="008F5CCE"/>
    <w:rsid w:val="008F698D"/>
    <w:rsid w:val="00901CE1"/>
    <w:rsid w:val="00905854"/>
    <w:rsid w:val="00910474"/>
    <w:rsid w:val="00911A10"/>
    <w:rsid w:val="009169E7"/>
    <w:rsid w:val="009202F4"/>
    <w:rsid w:val="00920C33"/>
    <w:rsid w:val="00923E30"/>
    <w:rsid w:val="0092654C"/>
    <w:rsid w:val="00930E7D"/>
    <w:rsid w:val="0094755D"/>
    <w:rsid w:val="00947DCB"/>
    <w:rsid w:val="00947E77"/>
    <w:rsid w:val="00950C54"/>
    <w:rsid w:val="00952820"/>
    <w:rsid w:val="00961BF4"/>
    <w:rsid w:val="00961C86"/>
    <w:rsid w:val="00974CFE"/>
    <w:rsid w:val="00980CF9"/>
    <w:rsid w:val="009829A0"/>
    <w:rsid w:val="009839F7"/>
    <w:rsid w:val="00985FCC"/>
    <w:rsid w:val="00986ABB"/>
    <w:rsid w:val="009969B0"/>
    <w:rsid w:val="00997445"/>
    <w:rsid w:val="009A1E2C"/>
    <w:rsid w:val="009A4A26"/>
    <w:rsid w:val="009A74F2"/>
    <w:rsid w:val="009A7E3D"/>
    <w:rsid w:val="009B2D6C"/>
    <w:rsid w:val="009B64B3"/>
    <w:rsid w:val="009B6AD4"/>
    <w:rsid w:val="009B7AD4"/>
    <w:rsid w:val="009B7C3F"/>
    <w:rsid w:val="009B7EBD"/>
    <w:rsid w:val="009C1AE6"/>
    <w:rsid w:val="009C7BFA"/>
    <w:rsid w:val="009C7FDD"/>
    <w:rsid w:val="009D3623"/>
    <w:rsid w:val="009E002B"/>
    <w:rsid w:val="009E280D"/>
    <w:rsid w:val="009E79DE"/>
    <w:rsid w:val="009F0B49"/>
    <w:rsid w:val="00A0674B"/>
    <w:rsid w:val="00A10F3B"/>
    <w:rsid w:val="00A164E3"/>
    <w:rsid w:val="00A17848"/>
    <w:rsid w:val="00A17DB8"/>
    <w:rsid w:val="00A20AAC"/>
    <w:rsid w:val="00A22FF4"/>
    <w:rsid w:val="00A31828"/>
    <w:rsid w:val="00A34106"/>
    <w:rsid w:val="00A34623"/>
    <w:rsid w:val="00A42D46"/>
    <w:rsid w:val="00A43B82"/>
    <w:rsid w:val="00A44377"/>
    <w:rsid w:val="00A4466B"/>
    <w:rsid w:val="00A5276A"/>
    <w:rsid w:val="00A571B2"/>
    <w:rsid w:val="00A60EFC"/>
    <w:rsid w:val="00A61C7B"/>
    <w:rsid w:val="00A6481F"/>
    <w:rsid w:val="00A655EF"/>
    <w:rsid w:val="00A66C75"/>
    <w:rsid w:val="00A66F2F"/>
    <w:rsid w:val="00A6770C"/>
    <w:rsid w:val="00A742F1"/>
    <w:rsid w:val="00A75F1E"/>
    <w:rsid w:val="00A76DC8"/>
    <w:rsid w:val="00A83423"/>
    <w:rsid w:val="00A84306"/>
    <w:rsid w:val="00A8497F"/>
    <w:rsid w:val="00A90537"/>
    <w:rsid w:val="00A9058C"/>
    <w:rsid w:val="00A9136B"/>
    <w:rsid w:val="00A93708"/>
    <w:rsid w:val="00A9402D"/>
    <w:rsid w:val="00A9423F"/>
    <w:rsid w:val="00A94D90"/>
    <w:rsid w:val="00A96F5E"/>
    <w:rsid w:val="00AA6582"/>
    <w:rsid w:val="00AA723D"/>
    <w:rsid w:val="00AA7E8E"/>
    <w:rsid w:val="00AB0CB0"/>
    <w:rsid w:val="00AB1651"/>
    <w:rsid w:val="00AC72B6"/>
    <w:rsid w:val="00AD1DEF"/>
    <w:rsid w:val="00AD45B3"/>
    <w:rsid w:val="00AD52E3"/>
    <w:rsid w:val="00AD68FF"/>
    <w:rsid w:val="00AD77DA"/>
    <w:rsid w:val="00AE092A"/>
    <w:rsid w:val="00AF2A54"/>
    <w:rsid w:val="00B02A64"/>
    <w:rsid w:val="00B03B39"/>
    <w:rsid w:val="00B05E01"/>
    <w:rsid w:val="00B07330"/>
    <w:rsid w:val="00B10207"/>
    <w:rsid w:val="00B14AF7"/>
    <w:rsid w:val="00B20F6D"/>
    <w:rsid w:val="00B21349"/>
    <w:rsid w:val="00B21C25"/>
    <w:rsid w:val="00B25E56"/>
    <w:rsid w:val="00B307CC"/>
    <w:rsid w:val="00B30EE3"/>
    <w:rsid w:val="00B3456E"/>
    <w:rsid w:val="00B43080"/>
    <w:rsid w:val="00B436E1"/>
    <w:rsid w:val="00B43862"/>
    <w:rsid w:val="00B45B03"/>
    <w:rsid w:val="00B51837"/>
    <w:rsid w:val="00B572B0"/>
    <w:rsid w:val="00B616BF"/>
    <w:rsid w:val="00B61C07"/>
    <w:rsid w:val="00B66519"/>
    <w:rsid w:val="00B76B03"/>
    <w:rsid w:val="00B7752F"/>
    <w:rsid w:val="00B823BC"/>
    <w:rsid w:val="00B9044E"/>
    <w:rsid w:val="00B90BE1"/>
    <w:rsid w:val="00B95F7E"/>
    <w:rsid w:val="00B97585"/>
    <w:rsid w:val="00BA02A4"/>
    <w:rsid w:val="00BA2EE6"/>
    <w:rsid w:val="00BA48A3"/>
    <w:rsid w:val="00BA6D05"/>
    <w:rsid w:val="00BA7D52"/>
    <w:rsid w:val="00BB0717"/>
    <w:rsid w:val="00BB0F80"/>
    <w:rsid w:val="00BB18FC"/>
    <w:rsid w:val="00BB3BDA"/>
    <w:rsid w:val="00BC090C"/>
    <w:rsid w:val="00BC2300"/>
    <w:rsid w:val="00BC2805"/>
    <w:rsid w:val="00BC5230"/>
    <w:rsid w:val="00BD5ABD"/>
    <w:rsid w:val="00BD78DD"/>
    <w:rsid w:val="00BE2A1E"/>
    <w:rsid w:val="00BF1EAB"/>
    <w:rsid w:val="00BF252C"/>
    <w:rsid w:val="00BF2CE0"/>
    <w:rsid w:val="00BF30E4"/>
    <w:rsid w:val="00BF5944"/>
    <w:rsid w:val="00C0067F"/>
    <w:rsid w:val="00C03F52"/>
    <w:rsid w:val="00C107BA"/>
    <w:rsid w:val="00C119C4"/>
    <w:rsid w:val="00C13425"/>
    <w:rsid w:val="00C14FA0"/>
    <w:rsid w:val="00C16141"/>
    <w:rsid w:val="00C16914"/>
    <w:rsid w:val="00C16C29"/>
    <w:rsid w:val="00C16D1D"/>
    <w:rsid w:val="00C17627"/>
    <w:rsid w:val="00C17DE7"/>
    <w:rsid w:val="00C21472"/>
    <w:rsid w:val="00C219A6"/>
    <w:rsid w:val="00C23896"/>
    <w:rsid w:val="00C25278"/>
    <w:rsid w:val="00C33768"/>
    <w:rsid w:val="00C34D28"/>
    <w:rsid w:val="00C37DB5"/>
    <w:rsid w:val="00C414D9"/>
    <w:rsid w:val="00C43036"/>
    <w:rsid w:val="00C44003"/>
    <w:rsid w:val="00C4575F"/>
    <w:rsid w:val="00C53EDA"/>
    <w:rsid w:val="00C5613E"/>
    <w:rsid w:val="00C60B31"/>
    <w:rsid w:val="00C62B38"/>
    <w:rsid w:val="00C649A9"/>
    <w:rsid w:val="00C6599F"/>
    <w:rsid w:val="00C67276"/>
    <w:rsid w:val="00C72B1B"/>
    <w:rsid w:val="00C74ADF"/>
    <w:rsid w:val="00C753E6"/>
    <w:rsid w:val="00C77476"/>
    <w:rsid w:val="00C8312C"/>
    <w:rsid w:val="00C85373"/>
    <w:rsid w:val="00C86093"/>
    <w:rsid w:val="00C91880"/>
    <w:rsid w:val="00C940A4"/>
    <w:rsid w:val="00CA0787"/>
    <w:rsid w:val="00CA081D"/>
    <w:rsid w:val="00CA0D76"/>
    <w:rsid w:val="00CA2B3E"/>
    <w:rsid w:val="00CA6B8D"/>
    <w:rsid w:val="00CB7828"/>
    <w:rsid w:val="00CB7D93"/>
    <w:rsid w:val="00CD1666"/>
    <w:rsid w:val="00CD3B3E"/>
    <w:rsid w:val="00CD77B9"/>
    <w:rsid w:val="00CE4802"/>
    <w:rsid w:val="00CF59EE"/>
    <w:rsid w:val="00CF5B33"/>
    <w:rsid w:val="00CF6FB8"/>
    <w:rsid w:val="00D004D2"/>
    <w:rsid w:val="00D04F37"/>
    <w:rsid w:val="00D0741D"/>
    <w:rsid w:val="00D12C48"/>
    <w:rsid w:val="00D12F62"/>
    <w:rsid w:val="00D148DA"/>
    <w:rsid w:val="00D15EFB"/>
    <w:rsid w:val="00D173E0"/>
    <w:rsid w:val="00D227E4"/>
    <w:rsid w:val="00D233DD"/>
    <w:rsid w:val="00D26B5E"/>
    <w:rsid w:val="00D32988"/>
    <w:rsid w:val="00D32B17"/>
    <w:rsid w:val="00D35D7B"/>
    <w:rsid w:val="00D370CB"/>
    <w:rsid w:val="00D40096"/>
    <w:rsid w:val="00D42B0D"/>
    <w:rsid w:val="00D42DD6"/>
    <w:rsid w:val="00D4764A"/>
    <w:rsid w:val="00D51BEA"/>
    <w:rsid w:val="00D5452E"/>
    <w:rsid w:val="00D56176"/>
    <w:rsid w:val="00D57B5E"/>
    <w:rsid w:val="00D66904"/>
    <w:rsid w:val="00D71007"/>
    <w:rsid w:val="00D71E91"/>
    <w:rsid w:val="00D73B99"/>
    <w:rsid w:val="00D749C8"/>
    <w:rsid w:val="00D74F8B"/>
    <w:rsid w:val="00D7565E"/>
    <w:rsid w:val="00D773BB"/>
    <w:rsid w:val="00D83B15"/>
    <w:rsid w:val="00D872B5"/>
    <w:rsid w:val="00D87984"/>
    <w:rsid w:val="00D91C1C"/>
    <w:rsid w:val="00D974D0"/>
    <w:rsid w:val="00DA0803"/>
    <w:rsid w:val="00DA1F6D"/>
    <w:rsid w:val="00DA2960"/>
    <w:rsid w:val="00DA6B59"/>
    <w:rsid w:val="00DB0592"/>
    <w:rsid w:val="00DB0D5A"/>
    <w:rsid w:val="00DC34A9"/>
    <w:rsid w:val="00DC77D4"/>
    <w:rsid w:val="00DD297A"/>
    <w:rsid w:val="00DD321B"/>
    <w:rsid w:val="00DD4217"/>
    <w:rsid w:val="00DD633F"/>
    <w:rsid w:val="00DD7081"/>
    <w:rsid w:val="00DD74C0"/>
    <w:rsid w:val="00DE086A"/>
    <w:rsid w:val="00DE0A4B"/>
    <w:rsid w:val="00DE273D"/>
    <w:rsid w:val="00DE3815"/>
    <w:rsid w:val="00DE7882"/>
    <w:rsid w:val="00DF167D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2B0A"/>
    <w:rsid w:val="00E3317E"/>
    <w:rsid w:val="00E42435"/>
    <w:rsid w:val="00E44DA5"/>
    <w:rsid w:val="00E52895"/>
    <w:rsid w:val="00E72E84"/>
    <w:rsid w:val="00E75C76"/>
    <w:rsid w:val="00E80F07"/>
    <w:rsid w:val="00E92AD0"/>
    <w:rsid w:val="00E93609"/>
    <w:rsid w:val="00E94B14"/>
    <w:rsid w:val="00E9757D"/>
    <w:rsid w:val="00EA3636"/>
    <w:rsid w:val="00EA391B"/>
    <w:rsid w:val="00EA4239"/>
    <w:rsid w:val="00EA42B5"/>
    <w:rsid w:val="00EA5082"/>
    <w:rsid w:val="00EA56A6"/>
    <w:rsid w:val="00EA5E58"/>
    <w:rsid w:val="00EA602C"/>
    <w:rsid w:val="00EA69D8"/>
    <w:rsid w:val="00EB4365"/>
    <w:rsid w:val="00EB58D2"/>
    <w:rsid w:val="00EC15A4"/>
    <w:rsid w:val="00ED00A9"/>
    <w:rsid w:val="00ED4626"/>
    <w:rsid w:val="00EE1E64"/>
    <w:rsid w:val="00EE51A5"/>
    <w:rsid w:val="00EE57FE"/>
    <w:rsid w:val="00EE6466"/>
    <w:rsid w:val="00EF2957"/>
    <w:rsid w:val="00EF2F76"/>
    <w:rsid w:val="00EF356E"/>
    <w:rsid w:val="00EF4547"/>
    <w:rsid w:val="00EF7FD9"/>
    <w:rsid w:val="00F02FFA"/>
    <w:rsid w:val="00F036B7"/>
    <w:rsid w:val="00F03702"/>
    <w:rsid w:val="00F055E5"/>
    <w:rsid w:val="00F07D00"/>
    <w:rsid w:val="00F13BF3"/>
    <w:rsid w:val="00F144CF"/>
    <w:rsid w:val="00F1518A"/>
    <w:rsid w:val="00F20367"/>
    <w:rsid w:val="00F2053B"/>
    <w:rsid w:val="00F27DE0"/>
    <w:rsid w:val="00F30661"/>
    <w:rsid w:val="00F30E99"/>
    <w:rsid w:val="00F4671F"/>
    <w:rsid w:val="00F52ECD"/>
    <w:rsid w:val="00F57A53"/>
    <w:rsid w:val="00F6342E"/>
    <w:rsid w:val="00F6465B"/>
    <w:rsid w:val="00F658D0"/>
    <w:rsid w:val="00F66B89"/>
    <w:rsid w:val="00F71D45"/>
    <w:rsid w:val="00F75065"/>
    <w:rsid w:val="00F76366"/>
    <w:rsid w:val="00F76651"/>
    <w:rsid w:val="00F7782B"/>
    <w:rsid w:val="00F82F98"/>
    <w:rsid w:val="00F85ED4"/>
    <w:rsid w:val="00FA171B"/>
    <w:rsid w:val="00FA1DF9"/>
    <w:rsid w:val="00FA35C9"/>
    <w:rsid w:val="00FA4BA6"/>
    <w:rsid w:val="00FA5CDF"/>
    <w:rsid w:val="00FA79B9"/>
    <w:rsid w:val="00FB3B94"/>
    <w:rsid w:val="00FC1546"/>
    <w:rsid w:val="00FC1631"/>
    <w:rsid w:val="00FC1819"/>
    <w:rsid w:val="00FC1FA5"/>
    <w:rsid w:val="00FC4E61"/>
    <w:rsid w:val="00FD1159"/>
    <w:rsid w:val="00FD47CD"/>
    <w:rsid w:val="00FD56CB"/>
    <w:rsid w:val="00FE0A89"/>
    <w:rsid w:val="00FE754F"/>
    <w:rsid w:val="00FE7940"/>
    <w:rsid w:val="00FE7F56"/>
    <w:rsid w:val="00FF2942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54322"/>
  <w15:docId w15:val="{D6661921-96F2-4245-8AFB-76F4A366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5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8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8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4" w:qFormat="1"/>
    <w:lsdException w:name="Intense Emphasis" w:uiPriority="26" w:qFormat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3B6"/>
    <w:pPr>
      <w:spacing w:line="240" w:lineRule="atLeast"/>
    </w:pPr>
    <w:rPr>
      <w:rFonts w:ascii="Aptos" w:hAnsi="Aptos" w:cs="Arial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0E5AA8"/>
    <w:pPr>
      <w:keepNext/>
      <w:keepLines/>
      <w:tabs>
        <w:tab w:val="left" w:pos="2705"/>
      </w:tabs>
      <w:spacing w:before="280" w:after="80" w:line="480" w:lineRule="exact"/>
      <w:outlineLvl w:val="0"/>
    </w:pPr>
    <w:rPr>
      <w:rFonts w:ascii="Aptos ExtraBold" w:eastAsiaTheme="majorEastAsia" w:hAnsi="Aptos ExtraBold" w:cs="Times New Roman (Headings CS)"/>
      <w:b/>
      <w:bCs/>
      <w:color w:val="0069FF" w:themeColor="text2"/>
      <w:sz w:val="44"/>
      <w:lang w:val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52ACE"/>
    <w:pPr>
      <w:keepNext/>
      <w:keepLines/>
      <w:spacing w:before="240" w:after="40" w:line="360" w:lineRule="exact"/>
      <w:outlineLvl w:val="1"/>
    </w:pPr>
    <w:rPr>
      <w:b/>
      <w:color w:val="0069FF" w:themeColor="text2"/>
      <w:sz w:val="32"/>
      <w:szCs w:val="22"/>
    </w:rPr>
  </w:style>
  <w:style w:type="paragraph" w:styleId="Heading3">
    <w:name w:val="heading 3"/>
    <w:next w:val="Normal"/>
    <w:link w:val="Heading3Char"/>
    <w:uiPriority w:val="7"/>
    <w:unhideWhenUsed/>
    <w:qFormat/>
    <w:rsid w:val="00C67276"/>
    <w:pPr>
      <w:keepNext/>
      <w:keepLines/>
      <w:spacing w:before="200" w:after="80" w:line="290" w:lineRule="exact"/>
      <w:outlineLvl w:val="2"/>
    </w:pPr>
    <w:rPr>
      <w:rFonts w:ascii="Aptos" w:hAnsi="Aptos" w:cs="Arial"/>
      <w:b/>
      <w:color w:val="000000" w:themeColor="text1"/>
      <w:sz w:val="27"/>
      <w:szCs w:val="19"/>
    </w:rPr>
  </w:style>
  <w:style w:type="paragraph" w:styleId="Heading4">
    <w:name w:val="heading 4"/>
    <w:next w:val="Normal"/>
    <w:link w:val="Heading4Char"/>
    <w:uiPriority w:val="7"/>
    <w:unhideWhenUsed/>
    <w:qFormat/>
    <w:rsid w:val="001B3866"/>
    <w:pPr>
      <w:keepNext/>
      <w:keepLines/>
      <w:spacing w:before="200" w:after="80" w:line="240" w:lineRule="exact"/>
      <w:outlineLvl w:val="3"/>
    </w:pPr>
    <w:rPr>
      <w:rFonts w:ascii="Aptos" w:hAnsi="Aptos" w:cs="Arial"/>
      <w:color w:val="0069FF" w:themeColor="accent1"/>
      <w:sz w:val="24"/>
      <w:szCs w:val="19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qFormat/>
    <w:rsid w:val="004B33B6"/>
    <w:pPr>
      <w:spacing w:before="120" w:after="0" w:line="240" w:lineRule="auto"/>
      <w:outlineLvl w:val="4"/>
    </w:pPr>
    <w:rPr>
      <w:caps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 w:val="0"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15"/>
    <w:qFormat/>
    <w:rsid w:val="000F50E1"/>
    <w:pPr>
      <w:tabs>
        <w:tab w:val="right" w:pos="10206"/>
      </w:tabs>
      <w:spacing w:after="0" w:line="240" w:lineRule="auto"/>
      <w:jc w:val="right"/>
    </w:pPr>
    <w:rPr>
      <w:caps/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15"/>
    <w:rsid w:val="000F50E1"/>
    <w:rPr>
      <w:rFonts w:ascii="Aptos" w:hAnsi="Aptos" w:cs="Arial"/>
      <w:caps/>
      <w:noProof/>
      <w:color w:val="000000" w:themeColor="text1"/>
      <w:sz w:val="16"/>
      <w:szCs w:val="18"/>
    </w:rPr>
  </w:style>
  <w:style w:type="paragraph" w:customStyle="1" w:styleId="Sectionheading">
    <w:name w:val="Section heading"/>
    <w:basedOn w:val="Normal"/>
    <w:next w:val="Normal"/>
    <w:qFormat/>
    <w:rsid w:val="0014292C"/>
    <w:pPr>
      <w:keepNext/>
      <w:keepLines/>
      <w:pageBreakBefore/>
      <w:pBdr>
        <w:top w:val="single" w:sz="18" w:space="8" w:color="0069FF" w:themeColor="text2"/>
      </w:pBdr>
      <w:tabs>
        <w:tab w:val="left" w:pos="2705"/>
      </w:tabs>
      <w:spacing w:before="280" w:after="80" w:line="600" w:lineRule="exact"/>
      <w:outlineLvl w:val="0"/>
    </w:pPr>
    <w:rPr>
      <w:rFonts w:eastAsiaTheme="majorEastAsia" w:cs="Times New Roman (Headings CS)"/>
      <w:b/>
      <w:color w:val="0069FF" w:themeColor="text2"/>
      <w:sz w:val="56"/>
      <w:lang w:val="en-US"/>
    </w:r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9969B0"/>
    <w:pPr>
      <w:spacing w:after="120" w:line="200" w:lineRule="exact"/>
    </w:pPr>
    <w:rPr>
      <w:rFonts w:ascii="Aptos" w:hAnsi="Aptos"/>
    </w:rPr>
  </w:style>
  <w:style w:type="character" w:customStyle="1" w:styleId="FootnoteTextChar">
    <w:name w:val="Footnote Text Char"/>
    <w:basedOn w:val="DefaultParagraphFont"/>
    <w:link w:val="FootnoteText"/>
    <w:uiPriority w:val="15"/>
    <w:rsid w:val="00532D7D"/>
    <w:rPr>
      <w:rFonts w:ascii="Aptos" w:eastAsia="Times New Roman" w:hAnsi="Aptos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532D7D"/>
    <w:rPr>
      <w:rFonts w:ascii="Aptos" w:hAnsi="Aptos"/>
      <w:b w:val="0"/>
      <w:i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0E5AA8"/>
    <w:rPr>
      <w:rFonts w:ascii="Aptos ExtraBold" w:eastAsiaTheme="majorEastAsia" w:hAnsi="Aptos ExtraBold" w:cs="Times New Roman (Headings CS)"/>
      <w:b/>
      <w:bCs/>
      <w:color w:val="0069FF" w:themeColor="text2"/>
      <w:sz w:val="44"/>
      <w:szCs w:val="19"/>
      <w:lang w:val="en-US"/>
    </w:rPr>
  </w:style>
  <w:style w:type="character" w:customStyle="1" w:styleId="Heading2Char">
    <w:name w:val="Heading 2 Char"/>
    <w:basedOn w:val="DefaultParagraphFont"/>
    <w:link w:val="Heading2"/>
    <w:uiPriority w:val="6"/>
    <w:rsid w:val="00252ACE"/>
    <w:rPr>
      <w:rFonts w:ascii="Aptos" w:hAnsi="Aptos" w:cs="Arial"/>
      <w:b/>
      <w:color w:val="0069FF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C67276"/>
    <w:rPr>
      <w:rFonts w:ascii="Aptos" w:hAnsi="Aptos" w:cs="Arial"/>
      <w:b/>
      <w:color w:val="000000" w:themeColor="text1"/>
      <w:sz w:val="27"/>
      <w:szCs w:val="19"/>
    </w:rPr>
  </w:style>
  <w:style w:type="character" w:customStyle="1" w:styleId="Heading4Char">
    <w:name w:val="Heading 4 Char"/>
    <w:basedOn w:val="DefaultParagraphFont"/>
    <w:link w:val="Heading4"/>
    <w:uiPriority w:val="7"/>
    <w:rsid w:val="001B3866"/>
    <w:rPr>
      <w:rFonts w:ascii="Aptos" w:hAnsi="Aptos" w:cs="Arial"/>
      <w:color w:val="0069FF" w:themeColor="accent1"/>
      <w:sz w:val="24"/>
      <w:szCs w:val="19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4B33B6"/>
    <w:rPr>
      <w:rFonts w:ascii="Aptos" w:hAnsi="Aptos" w:cs="Arial"/>
      <w:b/>
      <w:caps/>
      <w:color w:val="000000" w:themeColor="text1"/>
      <w:sz w:val="20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69FF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qFormat/>
    <w:rsid w:val="004D2671"/>
    <w:rPr>
      <w:rFonts w:asciiTheme="minorHAnsi" w:hAnsiTheme="minorHAns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qFormat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qFormat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Normal"/>
    <w:uiPriority w:val="8"/>
    <w:qFormat/>
    <w:rsid w:val="00252ACE"/>
    <w:pPr>
      <w:numPr>
        <w:numId w:val="10"/>
      </w:numPr>
      <w:spacing w:before="40" w:after="8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 w:val="0"/>
      <w:color w:val="004EBF" w:themeColor="accent1" w:themeShade="BF"/>
    </w:rPr>
  </w:style>
  <w:style w:type="character" w:styleId="Hyperlink">
    <w:name w:val="Hyperlink"/>
    <w:basedOn w:val="DefaultParagraphFont"/>
    <w:uiPriority w:val="99"/>
    <w:unhideWhenUsed/>
    <w:rsid w:val="00BE2A1E"/>
    <w:rPr>
      <w:b/>
      <w:color w:val="0069FF" w:themeColor="hyperlink"/>
      <w:u w:val="single"/>
    </w:rPr>
  </w:style>
  <w:style w:type="paragraph" w:customStyle="1" w:styleId="Documentsubheading">
    <w:name w:val="Document subheading"/>
    <w:basedOn w:val="Documentheading"/>
    <w:link w:val="DocumentsubheadingChar"/>
    <w:uiPriority w:val="1"/>
    <w:qFormat/>
    <w:rsid w:val="0053638F"/>
    <w:pPr>
      <w:spacing w:before="40" w:after="240"/>
    </w:pPr>
    <w:rPr>
      <w:rFonts w:ascii="Aptos" w:hAnsi="Aptos"/>
      <w:b w:val="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qFormat/>
    <w:rsid w:val="000E5AA8"/>
    <w:pPr>
      <w:suppressAutoHyphens/>
      <w:spacing w:before="240" w:after="80" w:line="560" w:lineRule="exact"/>
    </w:pPr>
    <w:rPr>
      <w:rFonts w:ascii="Aptos ExtraBold" w:hAnsi="Aptos ExtraBold"/>
      <w:b/>
      <w:caps/>
      <w:color w:val="0069FF" w:themeColor="accent1"/>
      <w:sz w:val="60"/>
      <w:szCs w:val="80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53638F"/>
    <w:rPr>
      <w:rFonts w:ascii="Aptos" w:hAnsi="Aptos" w:cs="Arial"/>
      <w:b w:val="0"/>
      <w:color w:val="0069FF" w:themeColor="accent1"/>
      <w:sz w:val="64"/>
      <w:szCs w:val="80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0E5AA8"/>
    <w:rPr>
      <w:rFonts w:ascii="Aptos ExtraBold" w:hAnsi="Aptos ExtraBold" w:cs="Arial"/>
      <w:b/>
      <w:caps/>
      <w:color w:val="0069FF" w:themeColor="accent1"/>
      <w:sz w:val="60"/>
      <w:szCs w:val="80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paragraph" w:styleId="BodyText2">
    <w:name w:val="Body Text 2"/>
    <w:aliases w:val="Table body"/>
    <w:link w:val="BodyText2Char"/>
    <w:uiPriority w:val="18"/>
    <w:qFormat/>
    <w:rsid w:val="004B33B6"/>
    <w:pPr>
      <w:spacing w:before="60" w:after="60" w:line="240" w:lineRule="atLeast"/>
    </w:pPr>
    <w:rPr>
      <w:rFonts w:ascii="Aptos" w:hAnsi="Aptos" w:cs="Arial"/>
      <w:color w:val="000000" w:themeColor="text1"/>
      <w:sz w:val="18"/>
      <w:szCs w:val="19"/>
    </w:rPr>
  </w:style>
  <w:style w:type="character" w:customStyle="1" w:styleId="BodyText2Char">
    <w:name w:val="Body Text 2 Char"/>
    <w:aliases w:val="Table body Char"/>
    <w:basedOn w:val="DefaultParagraphFont"/>
    <w:link w:val="BodyText2"/>
    <w:uiPriority w:val="18"/>
    <w:rsid w:val="004B33B6"/>
    <w:rPr>
      <w:rFonts w:ascii="Aptos" w:hAnsi="Aptos" w:cs="Arial"/>
      <w:color w:val="000000" w:themeColor="text1"/>
      <w:sz w:val="18"/>
      <w:szCs w:val="19"/>
    </w:rPr>
  </w:style>
  <w:style w:type="paragraph" w:styleId="ListNumber2">
    <w:name w:val="List Number 2"/>
    <w:aliases w:val="Numbers 2"/>
    <w:basedOn w:val="Normal"/>
    <w:uiPriority w:val="12"/>
    <w:qFormat/>
    <w:rsid w:val="002C523F"/>
    <w:pPr>
      <w:numPr>
        <w:ilvl w:val="1"/>
        <w:numId w:val="15"/>
      </w:numPr>
      <w:spacing w:before="60" w:after="60" w:line="276" w:lineRule="auto"/>
    </w:pPr>
  </w:style>
  <w:style w:type="paragraph" w:styleId="ListNumber3">
    <w:name w:val="List Number 3"/>
    <w:aliases w:val="Numbers 3"/>
    <w:basedOn w:val="Normal"/>
    <w:autoRedefine/>
    <w:uiPriority w:val="12"/>
    <w:qFormat/>
    <w:rsid w:val="0061482D"/>
    <w:pPr>
      <w:numPr>
        <w:ilvl w:val="2"/>
        <w:numId w:val="15"/>
      </w:numPr>
      <w:spacing w:before="40" w:after="80" w:line="276" w:lineRule="auto"/>
    </w:pPr>
  </w:style>
  <w:style w:type="paragraph" w:styleId="ListNumber">
    <w:name w:val="List Number"/>
    <w:aliases w:val="Numbers 1"/>
    <w:basedOn w:val="Normal"/>
    <w:next w:val="ListContinue"/>
    <w:link w:val="ListNumberChar"/>
    <w:uiPriority w:val="11"/>
    <w:qFormat/>
    <w:rsid w:val="0061482D"/>
    <w:pPr>
      <w:numPr>
        <w:numId w:val="15"/>
      </w:numPr>
      <w:spacing w:before="40" w:after="80"/>
    </w:pPr>
  </w:style>
  <w:style w:type="table" w:styleId="ColorfulList-Accent3">
    <w:name w:val="Colorful List Accent 3"/>
    <w:basedOn w:val="TableNormal"/>
    <w:rsid w:val="00C649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CC" w:themeFill="accent4" w:themeFillShade="CC"/>
      </w:tcPr>
    </w:tblStylePr>
    <w:tblStylePr w:type="lastRow">
      <w:rPr>
        <w:b/>
        <w:bCs/>
        <w:color w:val="0054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3" w:themeFillTint="3F"/>
      </w:tcPr>
    </w:tblStylePr>
    <w:tblStylePr w:type="band1Horz">
      <w:tblPr/>
      <w:tcPr>
        <w:shd w:val="clear" w:color="auto" w:fill="F7F8F9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FA79B9"/>
    <w:pPr>
      <w:pBdr>
        <w:top w:val="single" w:sz="18" w:space="6" w:color="FFFFFF" w:themeColor="background1"/>
        <w:left w:val="single" w:sz="18" w:space="4" w:color="0069FF" w:themeColor="accent1"/>
        <w:bottom w:val="single" w:sz="18" w:space="6" w:color="FFFFFF" w:themeColor="background1"/>
      </w:pBdr>
      <w:spacing w:after="120"/>
      <w:ind w:left="737"/>
    </w:pPr>
    <w:rPr>
      <w:b/>
      <w:i/>
      <w:color w:val="0069FF" w:themeColor="text2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FA79B9"/>
    <w:rPr>
      <w:rFonts w:ascii="Aptos" w:hAnsi="Aptos" w:cs="Arial"/>
      <w:b/>
      <w:i/>
      <w:color w:val="0069FF" w:themeColor="text2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FA79B9"/>
    <w:pPr>
      <w:spacing w:before="80"/>
    </w:pPr>
    <w:rPr>
      <w:i/>
      <w:color w:val="0069FF" w:themeColor="text2"/>
      <w:sz w:val="18"/>
    </w:rPr>
  </w:style>
  <w:style w:type="table" w:styleId="TableGrid">
    <w:name w:val="Table Grid"/>
    <w:basedOn w:val="TableNormal"/>
    <w:rsid w:val="009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aliases w:val="Bullets 2"/>
    <w:basedOn w:val="ListBullet"/>
    <w:uiPriority w:val="9"/>
    <w:qFormat/>
    <w:rsid w:val="00252ACE"/>
    <w:pPr>
      <w:numPr>
        <w:ilvl w:val="1"/>
      </w:numPr>
    </w:pPr>
  </w:style>
  <w:style w:type="paragraph" w:styleId="ListBullet3">
    <w:name w:val="List Bullet 3"/>
    <w:aliases w:val="Bullets 3"/>
    <w:basedOn w:val="ListBullet"/>
    <w:uiPriority w:val="10"/>
    <w:qFormat/>
    <w:rsid w:val="008F698D"/>
    <w:pPr>
      <w:numPr>
        <w:ilvl w:val="2"/>
      </w:numPr>
      <w:ind w:left="1071" w:hanging="357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character" w:customStyle="1" w:styleId="Highlight">
    <w:name w:val="Highlight"/>
    <w:basedOn w:val="HTMLAcronym"/>
    <w:uiPriority w:val="2"/>
    <w:rsid w:val="003E0755"/>
    <w:rPr>
      <w:color w:val="75787B" w:themeColor="background2"/>
    </w:rPr>
  </w:style>
  <w:style w:type="paragraph" w:customStyle="1" w:styleId="TableBullets1">
    <w:name w:val="Table Bullets 1"/>
    <w:basedOn w:val="BodyText2"/>
    <w:link w:val="TableBullets1Char"/>
    <w:uiPriority w:val="19"/>
    <w:qFormat/>
    <w:rsid w:val="001B3866"/>
    <w:pPr>
      <w:numPr>
        <w:numId w:val="3"/>
      </w:numPr>
      <w:spacing w:before="40" w:after="40"/>
      <w:ind w:left="227" w:hanging="227"/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qFormat/>
    <w:rsid w:val="00EC15A4"/>
    <w:pPr>
      <w:numPr>
        <w:ilvl w:val="1"/>
      </w:numPr>
      <w:ind w:left="454" w:hanging="227"/>
    </w:pPr>
  </w:style>
  <w:style w:type="character" w:customStyle="1" w:styleId="TableBullets1Char">
    <w:name w:val="Table Bullets 1 Char"/>
    <w:basedOn w:val="BodyText2Char"/>
    <w:link w:val="TableBullets1"/>
    <w:uiPriority w:val="19"/>
    <w:rsid w:val="001B3866"/>
    <w:rPr>
      <w:rFonts w:ascii="Aptos" w:hAnsi="Aptos" w:cs="Arial"/>
      <w:color w:val="000000" w:themeColor="text1"/>
      <w:sz w:val="18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qFormat/>
    <w:rsid w:val="00EC15A4"/>
    <w:pPr>
      <w:numPr>
        <w:ilvl w:val="2"/>
      </w:numPr>
      <w:ind w:left="681" w:hanging="227"/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qFormat/>
    <w:rsid w:val="00EC15A4"/>
    <w:pPr>
      <w:numPr>
        <w:numId w:val="8"/>
      </w:numPr>
      <w:ind w:left="227" w:hanging="227"/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qFormat/>
    <w:rsid w:val="00EC15A4"/>
    <w:pPr>
      <w:numPr>
        <w:ilvl w:val="1"/>
      </w:numPr>
      <w:tabs>
        <w:tab w:val="clear" w:pos="794"/>
      </w:tabs>
      <w:ind w:left="454" w:hanging="227"/>
    </w:pPr>
  </w:style>
  <w:style w:type="character" w:customStyle="1" w:styleId="TableNumbers1Char">
    <w:name w:val="Table Numbers 1 Char"/>
    <w:basedOn w:val="DefaultParagraphFont"/>
    <w:link w:val="TableNumbers1"/>
    <w:uiPriority w:val="22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61482D"/>
    <w:rPr>
      <w:rFonts w:ascii="Aptos" w:hAnsi="Aptos" w:cs="Arial"/>
      <w:sz w:val="20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1FF" w:themeFill="accent1" w:themeFillTint="33"/>
    </w:tcPr>
    <w:tblStylePr w:type="firstRow">
      <w:rPr>
        <w:b/>
        <w:bCs/>
      </w:rPr>
      <w:tblPr/>
      <w:tcPr>
        <w:shd w:val="clear" w:color="auto" w:fill="99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band1Vert">
      <w:tblPr/>
      <w:tcPr>
        <w:shd w:val="clear" w:color="auto" w:fill="80B4FF" w:themeFill="accent1" w:themeFillTint="7F"/>
      </w:tcPr>
    </w:tblStylePr>
    <w:tblStylePr w:type="band1Horz">
      <w:tblPr/>
      <w:tcPr>
        <w:shd w:val="clear" w:color="auto" w:fill="80B4FF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qFormat/>
    <w:rsid w:val="00EC15A4"/>
    <w:pPr>
      <w:numPr>
        <w:ilvl w:val="2"/>
      </w:numPr>
      <w:tabs>
        <w:tab w:val="clear" w:pos="1361"/>
      </w:tabs>
      <w:ind w:left="681" w:hanging="227"/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1"/>
    <w:qFormat/>
    <w:rsid w:val="00A66C75"/>
    <w:pPr>
      <w:spacing w:line="280" w:lineRule="exact"/>
    </w:pPr>
    <w:rPr>
      <w:color w:val="808080" w:themeColor="background1" w:themeShade="80"/>
      <w:sz w:val="28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A66C75"/>
    <w:rPr>
      <w:rFonts w:ascii="Aptos" w:hAnsi="Aptos" w:cs="Arial"/>
      <w:color w:val="808080" w:themeColor="background1" w:themeShade="80"/>
      <w:sz w:val="28"/>
      <w:szCs w:val="30"/>
    </w:rPr>
  </w:style>
  <w:style w:type="paragraph" w:customStyle="1" w:styleId="TableHeader">
    <w:name w:val="Table Header"/>
    <w:link w:val="TableHeaderChar"/>
    <w:uiPriority w:val="17"/>
    <w:qFormat/>
    <w:rsid w:val="001B3866"/>
    <w:pPr>
      <w:keepNext/>
      <w:spacing w:before="40" w:after="40" w:line="220" w:lineRule="exact"/>
    </w:pPr>
    <w:rPr>
      <w:rFonts w:ascii="Aptos" w:hAnsi="Aptos" w:cs="Arial"/>
      <w:b/>
      <w:color w:val="FFFFFF" w:themeColor="background1"/>
      <w:sz w:val="21"/>
      <w:szCs w:val="1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character" w:customStyle="1" w:styleId="TableHeaderChar">
    <w:name w:val="Table Header Char"/>
    <w:basedOn w:val="Heading4Char"/>
    <w:link w:val="TableHeader"/>
    <w:uiPriority w:val="17"/>
    <w:rsid w:val="001B3866"/>
    <w:rPr>
      <w:rFonts w:ascii="Aptos" w:hAnsi="Aptos" w:cs="Arial"/>
      <w:b/>
      <w:color w:val="FFFFFF" w:themeColor="background1"/>
      <w:sz w:val="21"/>
      <w:szCs w:val="19"/>
    </w:rPr>
  </w:style>
  <w:style w:type="table" w:customStyle="1" w:styleId="EngNZTable">
    <w:name w:val="EngNZ Table"/>
    <w:basedOn w:val="TableNormal"/>
    <w:uiPriority w:val="99"/>
    <w:rsid w:val="0061482D"/>
    <w:pPr>
      <w:spacing w:after="60" w:line="200" w:lineRule="exact"/>
    </w:pPr>
    <w:rPr>
      <w:rFonts w:ascii="Aptos" w:hAnsi="Apto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60" w:before="60" w:beforeAutospacing="0" w:afterLines="60" w:after="60" w:afterAutospacing="0" w:line="200" w:lineRule="exact"/>
        <w:contextualSpacing w:val="0"/>
        <w:jc w:val="left"/>
      </w:pPr>
      <w:rPr>
        <w:rFonts w:ascii="Aptos" w:hAnsi="Aptos"/>
        <w:b/>
        <w:i w:val="0"/>
        <w:color w:val="FFFFFF" w:themeColor="background1"/>
        <w:sz w:val="20"/>
      </w:rPr>
      <w:tblPr/>
      <w:tcPr>
        <w:tcBorders>
          <w:top w:val="nil"/>
          <w:left w:val="single" w:sz="4" w:space="0" w:color="808080" w:themeColor="background1" w:themeShade="80"/>
          <w:bottom w:val="nil"/>
          <w:right w:val="single" w:sz="4" w:space="0" w:color="808080" w:themeColor="background1" w:themeShade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9FF" w:themeFill="text2"/>
        <w:vAlign w:val="center"/>
      </w:tcPr>
    </w:tblStylePr>
    <w:tblStylePr w:type="lastRow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sz w:val="18"/>
      </w:rPr>
      <w:tblPr/>
      <w:tcPr>
        <w:tcBorders>
          <w:top w:val="single" w:sz="18" w:space="0" w:color="0069FF" w:themeColor="text2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color w:val="auto"/>
        <w:sz w:val="18"/>
      </w:rPr>
    </w:tblStylePr>
    <w:tblStylePr w:type="band1Vert">
      <w:rPr>
        <w:rFonts w:ascii="Aptos" w:hAnsi="Aptos"/>
        <w:b w:val="0"/>
        <w:i w:val="0"/>
        <w:sz w:val="18"/>
      </w:rPr>
    </w:tblStylePr>
    <w:tblStylePr w:type="band2Vert">
      <w:rPr>
        <w:rFonts w:ascii="Aptos" w:hAnsi="Aptos"/>
        <w:b w:val="0"/>
        <w:i w:val="0"/>
        <w:sz w:val="18"/>
      </w:rPr>
    </w:tblStylePr>
    <w:tblStylePr w:type="band1Horz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 w:val="0"/>
        <w:i w:val="0"/>
        <w:sz w:val="18"/>
      </w:rPr>
    </w:tblStylePr>
    <w:tblStylePr w:type="band2Horz">
      <w:pPr>
        <w:wordWrap/>
        <w:spacing w:beforeLines="0" w:before="0" w:beforeAutospacing="0" w:afterLines="60" w:after="60" w:afterAutospacing="0" w:line="200" w:lineRule="exact"/>
        <w:contextualSpacing w:val="0"/>
      </w:pPr>
      <w:rPr>
        <w:rFonts w:ascii="Aptos" w:hAnsi="Aptos"/>
        <w:b w:val="0"/>
        <w:i w:val="0"/>
        <w:color w:val="auto"/>
        <w:sz w:val="18"/>
      </w:rPr>
      <w:tblPr/>
      <w:tcPr>
        <w:shd w:val="clear" w:color="auto" w:fill="E3ECEC"/>
      </w:tcPr>
    </w:tblStylePr>
    <w:tblStylePr w:type="neCell">
      <w:rPr>
        <w:rFonts w:ascii="Aptos" w:hAnsi="Aptos"/>
        <w:b w:val="0"/>
        <w:i w:val="0"/>
        <w:sz w:val="18"/>
      </w:rPr>
    </w:tblStylePr>
    <w:tblStylePr w:type="nwCell">
      <w:rPr>
        <w:rFonts w:ascii="Aptos" w:hAnsi="Aptos"/>
        <w:b/>
        <w:i w:val="0"/>
        <w:sz w:val="18"/>
      </w:rPr>
    </w:tblStylePr>
    <w:tblStylePr w:type="seCell">
      <w:rPr>
        <w:rFonts w:ascii="Aptos" w:hAnsi="Aptos"/>
        <w:b w:val="0"/>
        <w:i w:val="0"/>
        <w:sz w:val="18"/>
      </w:rPr>
    </w:tblStylePr>
    <w:tblStylePr w:type="swCell">
      <w:rPr>
        <w:rFonts w:ascii="Aptos" w:hAnsi="Aptos"/>
        <w:b w:val="0"/>
        <w:i w:val="0"/>
        <w:sz w:val="18"/>
      </w:rPr>
    </w:tblStylePr>
  </w:style>
  <w:style w:type="numbering" w:customStyle="1" w:styleId="CurrentList1">
    <w:name w:val="Current List1"/>
    <w:uiPriority w:val="99"/>
    <w:rsid w:val="009969B0"/>
    <w:pPr>
      <w:numPr>
        <w:numId w:val="19"/>
      </w:numPr>
    </w:pPr>
  </w:style>
  <w:style w:type="character" w:styleId="FollowedHyperlink">
    <w:name w:val="FollowedHyperlink"/>
    <w:basedOn w:val="DefaultParagraphFont"/>
    <w:semiHidden/>
    <w:unhideWhenUsed/>
    <w:rsid w:val="007E4287"/>
    <w:rPr>
      <w:rFonts w:ascii="Aptos" w:hAnsi="Aptos"/>
      <w:b/>
      <w:i w:val="0"/>
      <w:color w:val="0069F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E87"/>
    <w:rPr>
      <w:color w:val="605E5C"/>
      <w:shd w:val="clear" w:color="auto" w:fill="E1DFDD"/>
    </w:rPr>
  </w:style>
  <w:style w:type="paragraph" w:styleId="Revision">
    <w:name w:val="Revision"/>
    <w:hidden/>
    <w:semiHidden/>
    <w:rsid w:val="00692E87"/>
    <w:pPr>
      <w:spacing w:after="0" w:line="240" w:lineRule="auto"/>
    </w:pPr>
    <w:rPr>
      <w:rFonts w:ascii="Aptos" w:hAnsi="Aptos" w:cs="Arial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ard.secretary@engineeringnz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2rjvl4n5h2b61.cloudfront.net/media/documents/Engineering_New_Zealand_Constitution_March_2025_5T1bA0W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t.nz/act/public/2022/0012/latest/LMS100915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ingnz.sharepoint.com/sites/EngineeringNewZealand/Microsoft%20Office%20Template/2025%20templates/1%20Document%20bas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47F1-0629-AA43-978F-44EC2FCA0A2A}"/>
      </w:docPartPr>
      <w:docPartBody>
        <w:p w:rsidR="00271F5E" w:rsidRDefault="00271F5E">
          <w:r w:rsidRPr="006E26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D0AEC"/>
    <w:rsid w:val="00212003"/>
    <w:rsid w:val="00271F5E"/>
    <w:rsid w:val="00526986"/>
    <w:rsid w:val="00AE092A"/>
    <w:rsid w:val="00E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71F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IPENZ">
  <a:themeElements>
    <a:clrScheme name="ENZ">
      <a:dk1>
        <a:srgbClr val="000000"/>
      </a:dk1>
      <a:lt1>
        <a:srgbClr val="FFFFFF"/>
      </a:lt1>
      <a:dk2>
        <a:srgbClr val="0069FF"/>
      </a:dk2>
      <a:lt2>
        <a:srgbClr val="75787B"/>
      </a:lt2>
      <a:accent1>
        <a:srgbClr val="0069FF"/>
      </a:accent1>
      <a:accent2>
        <a:srgbClr val="000000"/>
      </a:accent2>
      <a:accent3>
        <a:srgbClr val="DADFE1"/>
      </a:accent3>
      <a:accent4>
        <a:srgbClr val="0069FF"/>
      </a:accent4>
      <a:accent5>
        <a:srgbClr val="000000"/>
      </a:accent5>
      <a:accent6>
        <a:srgbClr val="FFFFFF"/>
      </a:accent6>
      <a:hlink>
        <a:srgbClr val="0069FF"/>
      </a:hlink>
      <a:folHlink>
        <a:srgbClr val="0085CA"/>
      </a:folHlink>
    </a:clrScheme>
    <a:fontScheme name="OSPRI Theme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47674-0b28-4e61-8486-d3f5612563c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089BF65D6324F9F998B84E4271304" ma:contentTypeVersion="14" ma:contentTypeDescription="Create a new document." ma:contentTypeScope="" ma:versionID="684e0868c0d5ec5cf776ee126ca53099">
  <xsd:schema xmlns:xsd="http://www.w3.org/2001/XMLSchema" xmlns:xs="http://www.w3.org/2001/XMLSchema" xmlns:p="http://schemas.microsoft.com/office/2006/metadata/properties" xmlns:ns2="ef647674-0b28-4e61-8486-d3f5612563c1" xmlns:ns3="c8d183f7-99cd-4e0d-8a2a-6a7a93bd5614" targetNamespace="http://schemas.microsoft.com/office/2006/metadata/properties" ma:root="true" ma:fieldsID="09cc294bf501ddba5de83f4a92ffd0ca" ns2:_="" ns3:_="">
    <xsd:import namespace="ef647674-0b28-4e61-8486-d3f5612563c1"/>
    <xsd:import namespace="c8d183f7-99cd-4e0d-8a2a-6a7a93bd5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47674-0b28-4e61-8486-d3f56125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9e93a8-92a9-46e5-a79a-ffd70315c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83f7-99cd-4e0d-8a2a-6a7a93bd5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68974-BDDC-48E4-8391-77F22E641816}">
  <ds:schemaRefs>
    <ds:schemaRef ds:uri="http://schemas.microsoft.com/office/2006/metadata/properties"/>
    <ds:schemaRef ds:uri="http://schemas.microsoft.com/office/infopath/2007/PartnerControls"/>
    <ds:schemaRef ds:uri="ef647674-0b28-4e61-8486-d3f5612563c1"/>
  </ds:schemaRefs>
</ds:datastoreItem>
</file>

<file path=customXml/itemProps2.xml><?xml version="1.0" encoding="utf-8"?>
<ds:datastoreItem xmlns:ds="http://schemas.openxmlformats.org/officeDocument/2006/customXml" ds:itemID="{CC4EFE6C-93D6-A04F-A4CB-72B0682F6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25B9E-235D-4398-9EB2-E5F54BDC9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53274-03C8-47ED-8CFE-9DF1B50CEC70}"/>
</file>

<file path=docProps/app.xml><?xml version="1.0" encoding="utf-8"?>
<Properties xmlns="http://schemas.openxmlformats.org/officeDocument/2006/extended-properties" xmlns:vt="http://schemas.openxmlformats.org/officeDocument/2006/docPropsVTypes">
  <Template>1%20Document%20basic</Template>
  <TotalTime>0</TotalTime>
  <Pages>2</Pages>
  <Words>445</Words>
  <Characters>2193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Fiona Reid</cp:lastModifiedBy>
  <cp:revision>3</cp:revision>
  <cp:lastPrinted>2017-08-25T20:39:00Z</cp:lastPrinted>
  <dcterms:created xsi:type="dcterms:W3CDTF">2025-11-03T20:50:00Z</dcterms:created>
  <dcterms:modified xsi:type="dcterms:W3CDTF">2025-11-03T20:50:00Z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0x01010071F089BF65D6324F9F998B84E4271304</vt:lpwstr>
  </property>
  <property fmtid="{D5CDD505-2E9C-101B-9397-08002B2CF9AE}" pid="3" name="MediaServiceImageTags">
    <vt:lpwstr/>
  </property>
  <property fmtid="{D5CDD505-2E9C-101B-9397-08002B2CF9AE}" pid="4" name="GrammarlyDocumentId">
    <vt:lpwstr>91c13a87-af76-4d2b-a3c0-7dbca5f44b32</vt:lpwstr>
  </property>
</Properties>
</file>