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0BE38" w14:textId="77777777" w:rsidR="00420A40" w:rsidRDefault="00420A40" w:rsidP="0053638F">
      <w:pPr>
        <w:pStyle w:val="Documentheading"/>
      </w:pPr>
      <w:r>
        <w:t>Submission form</w:t>
      </w:r>
    </w:p>
    <w:p w14:paraId="731ED356" w14:textId="1803FB21" w:rsidR="00FA35C9" w:rsidRDefault="00420A40" w:rsidP="00420A40">
      <w:pPr>
        <w:pStyle w:val="Documentsubheading"/>
      </w:pPr>
      <w:r>
        <w:t>Non-EPB Consultation (C4, C8, C11)</w:t>
      </w:r>
    </w:p>
    <w:p w14:paraId="44A6A6A8" w14:textId="6446A33D" w:rsidR="00420A40" w:rsidRDefault="00420A40" w:rsidP="00420A40">
      <w:pPr>
        <w:pStyle w:val="Intro"/>
      </w:pPr>
      <w:r>
        <w:t>August/September 2025</w:t>
      </w:r>
    </w:p>
    <w:p w14:paraId="744D4016" w14:textId="5A09733C" w:rsidR="00420A40" w:rsidRDefault="00420A40" w:rsidP="00420A40">
      <w:pPr>
        <w:pStyle w:val="Intro"/>
      </w:pPr>
      <w:r>
        <w:rPr>
          <w:rStyle w:val="Heading3Char"/>
        </w:rPr>
        <w:t>Contact information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420A40" w14:paraId="757E2357" w14:textId="77777777" w:rsidTr="00420A40">
        <w:tc>
          <w:tcPr>
            <w:tcW w:w="2263" w:type="dxa"/>
          </w:tcPr>
          <w:p w14:paraId="6900FD34" w14:textId="0F0B0579" w:rsidR="00420A40" w:rsidRPr="00420A40" w:rsidRDefault="00420A40" w:rsidP="00420A40">
            <w:pPr>
              <w:pStyle w:val="BodyText2"/>
              <w:rPr>
                <w:b/>
                <w:bCs/>
              </w:rPr>
            </w:pPr>
            <w:r w:rsidRPr="00420A40">
              <w:rPr>
                <w:b/>
                <w:bCs/>
              </w:rPr>
              <w:t>Name</w:t>
            </w:r>
          </w:p>
        </w:tc>
        <w:tc>
          <w:tcPr>
            <w:tcW w:w="7365" w:type="dxa"/>
          </w:tcPr>
          <w:p w14:paraId="65FEA7F4" w14:textId="77777777" w:rsidR="00420A40" w:rsidRDefault="00420A40" w:rsidP="00420A40">
            <w:pPr>
              <w:pStyle w:val="BodyText2"/>
            </w:pPr>
          </w:p>
        </w:tc>
      </w:tr>
      <w:tr w:rsidR="00420A40" w14:paraId="7CF59462" w14:textId="77777777" w:rsidTr="00420A40">
        <w:tc>
          <w:tcPr>
            <w:tcW w:w="2263" w:type="dxa"/>
          </w:tcPr>
          <w:p w14:paraId="031EA96F" w14:textId="7ECA8E5C" w:rsidR="00420A40" w:rsidRPr="00420A40" w:rsidRDefault="00420A40" w:rsidP="00420A40">
            <w:pPr>
              <w:pStyle w:val="BodyText2"/>
              <w:rPr>
                <w:b/>
                <w:bCs/>
              </w:rPr>
            </w:pPr>
            <w:r w:rsidRPr="00420A40">
              <w:rPr>
                <w:b/>
                <w:bCs/>
              </w:rPr>
              <w:t>Email address</w:t>
            </w:r>
          </w:p>
        </w:tc>
        <w:tc>
          <w:tcPr>
            <w:tcW w:w="7365" w:type="dxa"/>
          </w:tcPr>
          <w:p w14:paraId="4A56BF4C" w14:textId="77777777" w:rsidR="00420A40" w:rsidRDefault="00420A40" w:rsidP="00420A40">
            <w:pPr>
              <w:pStyle w:val="BodyText2"/>
            </w:pPr>
          </w:p>
        </w:tc>
      </w:tr>
      <w:tr w:rsidR="00420A40" w14:paraId="187B826E" w14:textId="77777777" w:rsidTr="00420A40">
        <w:tc>
          <w:tcPr>
            <w:tcW w:w="2263" w:type="dxa"/>
          </w:tcPr>
          <w:p w14:paraId="068A6B1C" w14:textId="7A374307" w:rsidR="00420A40" w:rsidRPr="00420A40" w:rsidRDefault="00420A40" w:rsidP="00420A40">
            <w:pPr>
              <w:pStyle w:val="BodyText2"/>
              <w:rPr>
                <w:b/>
                <w:bCs/>
              </w:rPr>
            </w:pPr>
            <w:r w:rsidRPr="00420A40">
              <w:rPr>
                <w:b/>
                <w:bCs/>
              </w:rPr>
              <w:t>Phone number</w:t>
            </w:r>
          </w:p>
        </w:tc>
        <w:tc>
          <w:tcPr>
            <w:tcW w:w="7365" w:type="dxa"/>
          </w:tcPr>
          <w:p w14:paraId="073BB42B" w14:textId="77777777" w:rsidR="00420A40" w:rsidRDefault="00420A40" w:rsidP="00420A40">
            <w:pPr>
              <w:pStyle w:val="BodyText2"/>
            </w:pPr>
          </w:p>
        </w:tc>
      </w:tr>
      <w:tr w:rsidR="00420A40" w14:paraId="7A8EC1B5" w14:textId="77777777" w:rsidTr="00420A40">
        <w:tc>
          <w:tcPr>
            <w:tcW w:w="2263" w:type="dxa"/>
          </w:tcPr>
          <w:p w14:paraId="744A7945" w14:textId="3BDCF6B8" w:rsidR="00420A40" w:rsidRPr="00420A40" w:rsidRDefault="00420A40" w:rsidP="00420A40">
            <w:pPr>
              <w:pStyle w:val="BodyText2"/>
              <w:rPr>
                <w:b/>
                <w:bCs/>
              </w:rPr>
            </w:pPr>
            <w:r w:rsidRPr="00420A40">
              <w:rPr>
                <w:b/>
                <w:bCs/>
              </w:rPr>
              <w:t>Organisation</w:t>
            </w:r>
          </w:p>
        </w:tc>
        <w:tc>
          <w:tcPr>
            <w:tcW w:w="7365" w:type="dxa"/>
          </w:tcPr>
          <w:p w14:paraId="681B4E11" w14:textId="77777777" w:rsidR="00420A40" w:rsidRDefault="00420A40" w:rsidP="00420A40">
            <w:pPr>
              <w:pStyle w:val="BodyText2"/>
            </w:pPr>
          </w:p>
        </w:tc>
      </w:tr>
    </w:tbl>
    <w:p w14:paraId="3C7C9E26" w14:textId="784AEB0A" w:rsidR="00420A40" w:rsidRPr="00420A40" w:rsidRDefault="00420A40" w:rsidP="00420A40">
      <w:pPr>
        <w:pStyle w:val="Heading3"/>
      </w:pPr>
      <w:r>
        <w:t>Submission</w:t>
      </w:r>
    </w:p>
    <w:tbl>
      <w:tblPr>
        <w:tblStyle w:val="ListTable3-Accent1"/>
        <w:tblW w:w="9776" w:type="dxa"/>
        <w:tblLook w:val="04A0" w:firstRow="1" w:lastRow="0" w:firstColumn="1" w:lastColumn="0" w:noHBand="0" w:noVBand="1"/>
      </w:tblPr>
      <w:tblGrid>
        <w:gridCol w:w="2407"/>
        <w:gridCol w:w="3542"/>
        <w:gridCol w:w="3827"/>
      </w:tblGrid>
      <w:tr w:rsidR="00420A40" w14:paraId="366DFC61" w14:textId="77777777" w:rsidTr="00420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7" w:type="dxa"/>
          </w:tcPr>
          <w:p w14:paraId="3EA9A243" w14:textId="0D2CB988" w:rsidR="00420A40" w:rsidRPr="00420A40" w:rsidRDefault="00420A40" w:rsidP="00420A40">
            <w:pPr>
              <w:pStyle w:val="TableHeader"/>
              <w:rPr>
                <w:b/>
              </w:rPr>
            </w:pPr>
            <w:r w:rsidRPr="00420A40">
              <w:rPr>
                <w:b/>
              </w:rPr>
              <w:t>Section</w:t>
            </w:r>
            <w:r w:rsidR="00063594">
              <w:rPr>
                <w:b/>
              </w:rPr>
              <w:t xml:space="preserve">, page and paragraph reference </w:t>
            </w:r>
            <w:r w:rsidRPr="0058577F">
              <w:rPr>
                <w:bCs w:val="0"/>
              </w:rPr>
              <w:t>(example C4.</w:t>
            </w:r>
            <w:proofErr w:type="gramStart"/>
            <w:r w:rsidRPr="0058577F">
              <w:rPr>
                <w:bCs w:val="0"/>
              </w:rPr>
              <w:t>6.1</w:t>
            </w:r>
            <w:r w:rsidR="00063594" w:rsidRPr="0058577F">
              <w:rPr>
                <w:bCs w:val="0"/>
              </w:rPr>
              <w:t xml:space="preserve"> page</w:t>
            </w:r>
            <w:proofErr w:type="gramEnd"/>
            <w:r w:rsidR="00063594" w:rsidRPr="0058577F">
              <w:rPr>
                <w:bCs w:val="0"/>
              </w:rPr>
              <w:t xml:space="preserve"> </w:t>
            </w:r>
            <w:r w:rsidR="00A11224" w:rsidRPr="0058577F">
              <w:rPr>
                <w:bCs w:val="0"/>
              </w:rPr>
              <w:t xml:space="preserve">38 para starting </w:t>
            </w:r>
            <w:r w:rsidR="0058577F" w:rsidRPr="0058577F">
              <w:rPr>
                <w:bCs w:val="0"/>
              </w:rPr>
              <w:t>“vertical and rotational foundation models”</w:t>
            </w:r>
            <w:r w:rsidRPr="0058577F">
              <w:rPr>
                <w:bCs w:val="0"/>
              </w:rPr>
              <w:t>)</w:t>
            </w:r>
          </w:p>
        </w:tc>
        <w:tc>
          <w:tcPr>
            <w:tcW w:w="3542" w:type="dxa"/>
          </w:tcPr>
          <w:p w14:paraId="23EA54B3" w14:textId="38E812D2" w:rsidR="00420A40" w:rsidRPr="00420A40" w:rsidRDefault="00420A40" w:rsidP="00420A4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20A40">
              <w:rPr>
                <w:b/>
              </w:rPr>
              <w:t>Comment</w:t>
            </w:r>
          </w:p>
        </w:tc>
        <w:tc>
          <w:tcPr>
            <w:tcW w:w="3827" w:type="dxa"/>
          </w:tcPr>
          <w:p w14:paraId="6FC0118B" w14:textId="0F8891BC" w:rsidR="00420A40" w:rsidRPr="00420A40" w:rsidRDefault="00420A40" w:rsidP="00420A4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20A40">
              <w:rPr>
                <w:b/>
              </w:rPr>
              <w:t>Suggested modification</w:t>
            </w:r>
          </w:p>
        </w:tc>
      </w:tr>
      <w:tr w:rsidR="00420A40" w14:paraId="10C34D3C" w14:textId="77777777" w:rsidTr="00420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3477EAE2" w14:textId="77777777" w:rsidR="00420A40" w:rsidRDefault="00420A40" w:rsidP="00420A40">
            <w:pPr>
              <w:pStyle w:val="BodyText2"/>
            </w:pPr>
          </w:p>
        </w:tc>
        <w:tc>
          <w:tcPr>
            <w:tcW w:w="3542" w:type="dxa"/>
          </w:tcPr>
          <w:p w14:paraId="3805DDB3" w14:textId="77777777" w:rsidR="00420A40" w:rsidRDefault="00420A40" w:rsidP="00420A40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5416FBB6" w14:textId="77777777" w:rsidR="00420A40" w:rsidRDefault="00420A40" w:rsidP="00420A40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A40" w14:paraId="2E80D6D8" w14:textId="77777777" w:rsidTr="00420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2F76C1A7" w14:textId="77777777" w:rsidR="00420A40" w:rsidRDefault="00420A40" w:rsidP="00420A40">
            <w:pPr>
              <w:pStyle w:val="BodyText2"/>
            </w:pPr>
          </w:p>
        </w:tc>
        <w:tc>
          <w:tcPr>
            <w:tcW w:w="3542" w:type="dxa"/>
          </w:tcPr>
          <w:p w14:paraId="03C0F9BA" w14:textId="77777777" w:rsidR="00420A40" w:rsidRDefault="00420A40" w:rsidP="00420A40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1D38FE4F" w14:textId="77777777" w:rsidR="00420A40" w:rsidRDefault="00420A40" w:rsidP="00420A40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A40" w14:paraId="1AA3DD36" w14:textId="77777777" w:rsidTr="00420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1FBEF483" w14:textId="77777777" w:rsidR="00420A40" w:rsidRDefault="00420A40" w:rsidP="00420A40">
            <w:pPr>
              <w:pStyle w:val="BodyText2"/>
            </w:pPr>
          </w:p>
        </w:tc>
        <w:tc>
          <w:tcPr>
            <w:tcW w:w="3542" w:type="dxa"/>
          </w:tcPr>
          <w:p w14:paraId="37F35687" w14:textId="77777777" w:rsidR="00420A40" w:rsidRDefault="00420A40" w:rsidP="00420A40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0D4B3E5B" w14:textId="77777777" w:rsidR="00420A40" w:rsidRDefault="00420A40" w:rsidP="00420A40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A40" w14:paraId="16BA15FF" w14:textId="77777777" w:rsidTr="00420A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1B6A2448" w14:textId="77777777" w:rsidR="00420A40" w:rsidRDefault="00420A40" w:rsidP="00420A40">
            <w:pPr>
              <w:pStyle w:val="BodyText2"/>
            </w:pPr>
          </w:p>
        </w:tc>
        <w:tc>
          <w:tcPr>
            <w:tcW w:w="3542" w:type="dxa"/>
          </w:tcPr>
          <w:p w14:paraId="2E45641A" w14:textId="77777777" w:rsidR="00420A40" w:rsidRDefault="00420A40" w:rsidP="00420A40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371E0BDE" w14:textId="77777777" w:rsidR="00420A40" w:rsidRDefault="00420A40" w:rsidP="00420A40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3DD097" w14:textId="50E8CE4E" w:rsidR="009969B0" w:rsidRDefault="009969B0" w:rsidP="00420A40">
      <w:pPr>
        <w:pStyle w:val="Intro"/>
      </w:pPr>
    </w:p>
    <w:sectPr w:rsidR="009969B0" w:rsidSect="002C5B31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8300" w14:textId="77777777" w:rsidR="00035CB2" w:rsidRDefault="00035CB2" w:rsidP="009A74F2">
      <w:r>
        <w:separator/>
      </w:r>
    </w:p>
    <w:p w14:paraId="7772769B" w14:textId="77777777" w:rsidR="00035CB2" w:rsidRDefault="00035CB2"/>
    <w:p w14:paraId="7D3D0FD1" w14:textId="77777777" w:rsidR="00035CB2" w:rsidRDefault="00035CB2"/>
  </w:endnote>
  <w:endnote w:type="continuationSeparator" w:id="0">
    <w:p w14:paraId="26BD675C" w14:textId="77777777" w:rsidR="00035CB2" w:rsidRDefault="00035CB2" w:rsidP="009A74F2">
      <w:r>
        <w:continuationSeparator/>
      </w:r>
    </w:p>
    <w:p w14:paraId="4B330066" w14:textId="77777777" w:rsidR="00035CB2" w:rsidRDefault="00035CB2"/>
    <w:p w14:paraId="7EA329EF" w14:textId="77777777" w:rsidR="00035CB2" w:rsidRDefault="00035C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F07020304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D1343" w14:textId="77777777" w:rsidR="00EA602C" w:rsidRDefault="004F1E68" w:rsidP="004F1E68">
    <w:pPr>
      <w:pStyle w:val="Footer"/>
    </w:pPr>
    <w:r w:rsidRPr="004F1E68">
      <w:t xml:space="preserve">Engineering New Zealand : : </w:t>
    </w:r>
    <w:r w:rsidRPr="004F1E68">
      <w:fldChar w:fldCharType="begin"/>
    </w:r>
    <w:r w:rsidRPr="004F1E68">
      <w:instrText xml:space="preserve"> FILENAME </w:instrText>
    </w:r>
    <w:r w:rsidRPr="004F1E68">
      <w:fldChar w:fldCharType="separate"/>
    </w:r>
    <w:r w:rsidR="00420A40">
      <w:t>Document2</w:t>
    </w:r>
    <w:r w:rsidRPr="004F1E68">
      <w:fldChar w:fldCharType="end"/>
    </w:r>
    <w:r w:rsidRPr="000F50E1">
      <w:tab/>
      <w:t xml:space="preserve">Page </w:t>
    </w:r>
    <w:r w:rsidRPr="000F50E1">
      <w:fldChar w:fldCharType="begin"/>
    </w:r>
    <w:r w:rsidRPr="000F50E1">
      <w:instrText xml:space="preserve"> PAGE </w:instrText>
    </w:r>
    <w:r w:rsidRPr="000F50E1">
      <w:fldChar w:fldCharType="separate"/>
    </w:r>
    <w:r>
      <w:t>1</w:t>
    </w:r>
    <w:r w:rsidRPr="000F50E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965E5" w14:textId="77777777" w:rsidR="00EA602C" w:rsidRDefault="00AF2A54" w:rsidP="004F1E68">
    <w:pPr>
      <w:pStyle w:val="Footer"/>
    </w:pPr>
    <w:r w:rsidRPr="004F1E68">
      <w:t xml:space="preserve">Engineering New Zealand : : </w:t>
    </w:r>
    <w:r w:rsidR="004F1E68" w:rsidRPr="004F1E68">
      <w:fldChar w:fldCharType="begin"/>
    </w:r>
    <w:r w:rsidR="004F1E68" w:rsidRPr="004F1E68">
      <w:instrText xml:space="preserve"> FILENAME </w:instrText>
    </w:r>
    <w:r w:rsidR="004F1E68" w:rsidRPr="004F1E68">
      <w:fldChar w:fldCharType="separate"/>
    </w:r>
    <w:r w:rsidR="00420A40">
      <w:t>Document2</w:t>
    </w:r>
    <w:r w:rsidR="004F1E68" w:rsidRPr="004F1E68">
      <w:fldChar w:fldCharType="end"/>
    </w:r>
    <w:r w:rsidRPr="000F50E1">
      <w:tab/>
      <w:t xml:space="preserve">Page </w:t>
    </w:r>
    <w:r w:rsidRPr="000F50E1">
      <w:fldChar w:fldCharType="begin"/>
    </w:r>
    <w:r w:rsidRPr="000F50E1">
      <w:instrText xml:space="preserve"> PAGE </w:instrText>
    </w:r>
    <w:r w:rsidRPr="000F50E1">
      <w:fldChar w:fldCharType="separate"/>
    </w:r>
    <w:r>
      <w:t>2</w:t>
    </w:r>
    <w:r w:rsidRPr="000F50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0A2C9" w14:textId="77777777" w:rsidR="00035CB2" w:rsidRDefault="00035CB2" w:rsidP="009A74F2">
      <w:r>
        <w:separator/>
      </w:r>
    </w:p>
    <w:p w14:paraId="6051ED9B" w14:textId="77777777" w:rsidR="00035CB2" w:rsidRDefault="00035CB2"/>
    <w:p w14:paraId="4215456D" w14:textId="77777777" w:rsidR="00035CB2" w:rsidRDefault="00035CB2"/>
  </w:footnote>
  <w:footnote w:type="continuationSeparator" w:id="0">
    <w:p w14:paraId="59421249" w14:textId="77777777" w:rsidR="00035CB2" w:rsidRDefault="00035CB2" w:rsidP="009A74F2">
      <w:r>
        <w:continuationSeparator/>
      </w:r>
    </w:p>
    <w:p w14:paraId="56C44F0A" w14:textId="77777777" w:rsidR="00035CB2" w:rsidRDefault="00035CB2"/>
    <w:p w14:paraId="44190847" w14:textId="77777777" w:rsidR="00035CB2" w:rsidRDefault="00035C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2F03F" w14:textId="77777777" w:rsidR="003E59EB" w:rsidRDefault="003E59EB">
    <w:pPr>
      <w:pStyle w:val="Header"/>
    </w:pPr>
  </w:p>
  <w:p w14:paraId="53D77B79" w14:textId="77777777" w:rsidR="00003DB8" w:rsidRDefault="00003DB8"/>
  <w:p w14:paraId="0CA8C1F4" w14:textId="77777777" w:rsidR="00EA602C" w:rsidRDefault="00EA60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C844" w14:textId="77777777" w:rsidR="00EA602C" w:rsidRDefault="000E49CB" w:rsidP="00D3298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F4A930" wp14:editId="360B6B68">
          <wp:simplePos x="0" y="0"/>
          <wp:positionH relativeFrom="column">
            <wp:posOffset>-727075</wp:posOffset>
          </wp:positionH>
          <wp:positionV relativeFrom="paragraph">
            <wp:posOffset>-464820</wp:posOffset>
          </wp:positionV>
          <wp:extent cx="7562215" cy="2347595"/>
          <wp:effectExtent l="0" t="0" r="0" b="0"/>
          <wp:wrapTopAndBottom/>
          <wp:docPr id="1848644814" name="Picture 3" descr="A blu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371832" name="Picture 3" descr="A blu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234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01D0EB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298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982E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5173DD"/>
    <w:multiLevelType w:val="hybridMultilevel"/>
    <w:tmpl w:val="7506F7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972E6"/>
    <w:multiLevelType w:val="multilevel"/>
    <w:tmpl w:val="B7802A9E"/>
    <w:lvl w:ilvl="0">
      <w:start w:val="1"/>
      <w:numFmt w:val="bullet"/>
      <w:pStyle w:val="TableBullets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TableBullets2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none"/>
      <w:pStyle w:val="TableBullets3"/>
      <w:lvlText w:val="–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2988"/>
    <w:multiLevelType w:val="multilevel"/>
    <w:tmpl w:val="09C2DCB0"/>
    <w:lvl w:ilvl="0">
      <w:start w:val="1"/>
      <w:numFmt w:val="decimal"/>
      <w:pStyle w:val="TableNumbers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ableNumbers2"/>
      <w:lvlText w:val="%1.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pStyle w:val="TableNumbers3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abstractNum w:abstractNumId="6" w15:restartNumberingAfterBreak="0">
    <w:nsid w:val="194B7D63"/>
    <w:multiLevelType w:val="multilevel"/>
    <w:tmpl w:val="C6D2D92E"/>
    <w:styleLink w:val="Numbers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7" w15:restartNumberingAfterBreak="0">
    <w:nsid w:val="2AB17A88"/>
    <w:multiLevelType w:val="hybridMultilevel"/>
    <w:tmpl w:val="12745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592C"/>
    <w:multiLevelType w:val="multilevel"/>
    <w:tmpl w:val="F92482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9" w15:restartNumberingAfterBreak="0">
    <w:nsid w:val="52DA4068"/>
    <w:multiLevelType w:val="multilevel"/>
    <w:tmpl w:val="D35A9F6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0" w15:restartNumberingAfterBreak="0">
    <w:nsid w:val="53F36958"/>
    <w:multiLevelType w:val="hybridMultilevel"/>
    <w:tmpl w:val="9D04471E"/>
    <w:lvl w:ilvl="0" w:tplc="D36EBEBA">
      <w:start w:val="1"/>
      <w:numFmt w:val="bullet"/>
      <w:pStyle w:val="Heading8"/>
      <w:lvlText w:val="–"/>
      <w:lvlJc w:val="left"/>
      <w:pPr>
        <w:ind w:left="234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1" w15:restartNumberingAfterBreak="0">
    <w:nsid w:val="6CA66DBF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12" w15:restartNumberingAfterBreak="0">
    <w:nsid w:val="71E93B5C"/>
    <w:multiLevelType w:val="multilevel"/>
    <w:tmpl w:val="3C642538"/>
    <w:styleLink w:val="Bullets1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13" w15:restartNumberingAfterBreak="0">
    <w:nsid w:val="745C40B0"/>
    <w:multiLevelType w:val="hybridMultilevel"/>
    <w:tmpl w:val="2FA09714"/>
    <w:lvl w:ilvl="0" w:tplc="47B8E16A">
      <w:start w:val="1"/>
      <w:numFmt w:val="bullet"/>
      <w:pStyle w:val="Heading6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76E16534"/>
    <w:multiLevelType w:val="multilevel"/>
    <w:tmpl w:val="B7802A9E"/>
    <w:styleLink w:val="CurrentList1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none"/>
      <w:lvlText w:val="–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F69E9"/>
    <w:multiLevelType w:val="multilevel"/>
    <w:tmpl w:val="C6D2D92E"/>
    <w:numStyleLink w:val="Numbers"/>
  </w:abstractNum>
  <w:abstractNum w:abstractNumId="16" w15:restartNumberingAfterBreak="0">
    <w:nsid w:val="7B5545F6"/>
    <w:multiLevelType w:val="multilevel"/>
    <w:tmpl w:val="4BC2B3FC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247"/>
        </w:tabs>
        <w:ind w:left="1247" w:hanging="53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num w:numId="1" w16cid:durableId="163011908">
    <w:abstractNumId w:val="1"/>
  </w:num>
  <w:num w:numId="2" w16cid:durableId="543639946">
    <w:abstractNumId w:val="0"/>
  </w:num>
  <w:num w:numId="3" w16cid:durableId="303118289">
    <w:abstractNumId w:val="4"/>
  </w:num>
  <w:num w:numId="4" w16cid:durableId="2021227870">
    <w:abstractNumId w:val="10"/>
  </w:num>
  <w:num w:numId="5" w16cid:durableId="1114324869">
    <w:abstractNumId w:val="11"/>
  </w:num>
  <w:num w:numId="6" w16cid:durableId="1292708947">
    <w:abstractNumId w:val="13"/>
  </w:num>
  <w:num w:numId="7" w16cid:durableId="313949063">
    <w:abstractNumId w:val="5"/>
  </w:num>
  <w:num w:numId="8" w16cid:durableId="1980915367">
    <w:abstractNumId w:val="5"/>
  </w:num>
  <w:num w:numId="9" w16cid:durableId="576406590">
    <w:abstractNumId w:val="6"/>
  </w:num>
  <w:num w:numId="10" w16cid:durableId="1721979406">
    <w:abstractNumId w:val="12"/>
  </w:num>
  <w:num w:numId="11" w16cid:durableId="17753265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7222598">
    <w:abstractNumId w:val="15"/>
  </w:num>
  <w:num w:numId="13" w16cid:durableId="1694188594">
    <w:abstractNumId w:val="8"/>
  </w:num>
  <w:num w:numId="14" w16cid:durableId="560750833">
    <w:abstractNumId w:val="9"/>
  </w:num>
  <w:num w:numId="15" w16cid:durableId="1951158440">
    <w:abstractNumId w:val="16"/>
  </w:num>
  <w:num w:numId="16" w16cid:durableId="1547791524">
    <w:abstractNumId w:val="3"/>
  </w:num>
  <w:num w:numId="17" w16cid:durableId="1708870323">
    <w:abstractNumId w:val="7"/>
  </w:num>
  <w:num w:numId="18" w16cid:durableId="589656253">
    <w:abstractNumId w:val="2"/>
  </w:num>
  <w:num w:numId="19" w16cid:durableId="138197883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40"/>
    <w:rsid w:val="0000237F"/>
    <w:rsid w:val="00003DB8"/>
    <w:rsid w:val="000074F7"/>
    <w:rsid w:val="000076DB"/>
    <w:rsid w:val="00013320"/>
    <w:rsid w:val="000149E9"/>
    <w:rsid w:val="00015BF2"/>
    <w:rsid w:val="00025029"/>
    <w:rsid w:val="00025952"/>
    <w:rsid w:val="00026BFE"/>
    <w:rsid w:val="00035CB2"/>
    <w:rsid w:val="00040D65"/>
    <w:rsid w:val="00041C73"/>
    <w:rsid w:val="00042EFC"/>
    <w:rsid w:val="0004754B"/>
    <w:rsid w:val="00054131"/>
    <w:rsid w:val="00056F29"/>
    <w:rsid w:val="0005774B"/>
    <w:rsid w:val="00060C77"/>
    <w:rsid w:val="00063594"/>
    <w:rsid w:val="00067BA0"/>
    <w:rsid w:val="00070765"/>
    <w:rsid w:val="00070846"/>
    <w:rsid w:val="00070B3D"/>
    <w:rsid w:val="000727BA"/>
    <w:rsid w:val="00074F49"/>
    <w:rsid w:val="000821FA"/>
    <w:rsid w:val="0008732A"/>
    <w:rsid w:val="0009065F"/>
    <w:rsid w:val="00093555"/>
    <w:rsid w:val="0009428D"/>
    <w:rsid w:val="0009701F"/>
    <w:rsid w:val="00097275"/>
    <w:rsid w:val="00097736"/>
    <w:rsid w:val="000A3123"/>
    <w:rsid w:val="000C202E"/>
    <w:rsid w:val="000C41CA"/>
    <w:rsid w:val="000C5B31"/>
    <w:rsid w:val="000C5F65"/>
    <w:rsid w:val="000C71A6"/>
    <w:rsid w:val="000D0B63"/>
    <w:rsid w:val="000E21C0"/>
    <w:rsid w:val="000E2F78"/>
    <w:rsid w:val="000E49CB"/>
    <w:rsid w:val="000E4CAC"/>
    <w:rsid w:val="000E4FBF"/>
    <w:rsid w:val="000E5AA8"/>
    <w:rsid w:val="000F1447"/>
    <w:rsid w:val="000F146A"/>
    <w:rsid w:val="000F50E1"/>
    <w:rsid w:val="000F6716"/>
    <w:rsid w:val="000F6C3B"/>
    <w:rsid w:val="00100D77"/>
    <w:rsid w:val="00102EC4"/>
    <w:rsid w:val="0010537F"/>
    <w:rsid w:val="00111547"/>
    <w:rsid w:val="00115D2A"/>
    <w:rsid w:val="001176AD"/>
    <w:rsid w:val="00120052"/>
    <w:rsid w:val="00120820"/>
    <w:rsid w:val="00125F5B"/>
    <w:rsid w:val="001351CB"/>
    <w:rsid w:val="001426B3"/>
    <w:rsid w:val="0014292C"/>
    <w:rsid w:val="00145F17"/>
    <w:rsid w:val="00150485"/>
    <w:rsid w:val="00153DD8"/>
    <w:rsid w:val="00155691"/>
    <w:rsid w:val="00160FD7"/>
    <w:rsid w:val="001650E0"/>
    <w:rsid w:val="00166E1A"/>
    <w:rsid w:val="001679D2"/>
    <w:rsid w:val="00173924"/>
    <w:rsid w:val="00176720"/>
    <w:rsid w:val="00187DFC"/>
    <w:rsid w:val="001902B9"/>
    <w:rsid w:val="00190B29"/>
    <w:rsid w:val="001939CB"/>
    <w:rsid w:val="001951DF"/>
    <w:rsid w:val="00196351"/>
    <w:rsid w:val="001A2417"/>
    <w:rsid w:val="001A53B4"/>
    <w:rsid w:val="001A53F6"/>
    <w:rsid w:val="001A779A"/>
    <w:rsid w:val="001A7BA2"/>
    <w:rsid w:val="001B1AA1"/>
    <w:rsid w:val="001B3866"/>
    <w:rsid w:val="001C4F8F"/>
    <w:rsid w:val="001D1E82"/>
    <w:rsid w:val="001D249B"/>
    <w:rsid w:val="001E1525"/>
    <w:rsid w:val="001F2471"/>
    <w:rsid w:val="001F3E98"/>
    <w:rsid w:val="001F6BBF"/>
    <w:rsid w:val="00201CD4"/>
    <w:rsid w:val="002020DA"/>
    <w:rsid w:val="002024C1"/>
    <w:rsid w:val="00204EAF"/>
    <w:rsid w:val="0021664F"/>
    <w:rsid w:val="002173B5"/>
    <w:rsid w:val="00226E4D"/>
    <w:rsid w:val="00231135"/>
    <w:rsid w:val="00235AA8"/>
    <w:rsid w:val="00241A28"/>
    <w:rsid w:val="00245B3B"/>
    <w:rsid w:val="0025011E"/>
    <w:rsid w:val="00252508"/>
    <w:rsid w:val="00252ACE"/>
    <w:rsid w:val="00253019"/>
    <w:rsid w:val="002533B9"/>
    <w:rsid w:val="00255871"/>
    <w:rsid w:val="00262644"/>
    <w:rsid w:val="002633F6"/>
    <w:rsid w:val="002639C2"/>
    <w:rsid w:val="002662A2"/>
    <w:rsid w:val="002679CB"/>
    <w:rsid w:val="00271768"/>
    <w:rsid w:val="002728F8"/>
    <w:rsid w:val="0027400A"/>
    <w:rsid w:val="002761EB"/>
    <w:rsid w:val="00281E7E"/>
    <w:rsid w:val="00286274"/>
    <w:rsid w:val="002923A4"/>
    <w:rsid w:val="00297A05"/>
    <w:rsid w:val="002A7703"/>
    <w:rsid w:val="002B22E8"/>
    <w:rsid w:val="002B776A"/>
    <w:rsid w:val="002C3244"/>
    <w:rsid w:val="002C329B"/>
    <w:rsid w:val="002C523F"/>
    <w:rsid w:val="002C5B31"/>
    <w:rsid w:val="002C7B7A"/>
    <w:rsid w:val="002D10C2"/>
    <w:rsid w:val="002E6936"/>
    <w:rsid w:val="002E757E"/>
    <w:rsid w:val="002F485A"/>
    <w:rsid w:val="002F5848"/>
    <w:rsid w:val="002F7B6A"/>
    <w:rsid w:val="003015B0"/>
    <w:rsid w:val="00302381"/>
    <w:rsid w:val="00302D97"/>
    <w:rsid w:val="00305683"/>
    <w:rsid w:val="00311109"/>
    <w:rsid w:val="003111B0"/>
    <w:rsid w:val="00316373"/>
    <w:rsid w:val="003175ED"/>
    <w:rsid w:val="00322059"/>
    <w:rsid w:val="003236D4"/>
    <w:rsid w:val="00324273"/>
    <w:rsid w:val="00325DF3"/>
    <w:rsid w:val="00330583"/>
    <w:rsid w:val="00335348"/>
    <w:rsid w:val="00337098"/>
    <w:rsid w:val="00337250"/>
    <w:rsid w:val="00350C2C"/>
    <w:rsid w:val="00361C77"/>
    <w:rsid w:val="00361DED"/>
    <w:rsid w:val="00364C11"/>
    <w:rsid w:val="003652EE"/>
    <w:rsid w:val="00366BD6"/>
    <w:rsid w:val="00366C0C"/>
    <w:rsid w:val="00366F42"/>
    <w:rsid w:val="00367AB9"/>
    <w:rsid w:val="00372CD5"/>
    <w:rsid w:val="0038090E"/>
    <w:rsid w:val="00382DAA"/>
    <w:rsid w:val="003875B0"/>
    <w:rsid w:val="003957AE"/>
    <w:rsid w:val="003A0148"/>
    <w:rsid w:val="003A172F"/>
    <w:rsid w:val="003B1200"/>
    <w:rsid w:val="003B2410"/>
    <w:rsid w:val="003B5BB2"/>
    <w:rsid w:val="003B5D8F"/>
    <w:rsid w:val="003B73C9"/>
    <w:rsid w:val="003C015B"/>
    <w:rsid w:val="003C4CD9"/>
    <w:rsid w:val="003D0BFB"/>
    <w:rsid w:val="003D51B0"/>
    <w:rsid w:val="003E0755"/>
    <w:rsid w:val="003E2E38"/>
    <w:rsid w:val="003E5815"/>
    <w:rsid w:val="003E59EB"/>
    <w:rsid w:val="003F0B94"/>
    <w:rsid w:val="003F2BDD"/>
    <w:rsid w:val="003F5500"/>
    <w:rsid w:val="00403205"/>
    <w:rsid w:val="004111F9"/>
    <w:rsid w:val="00411430"/>
    <w:rsid w:val="00411662"/>
    <w:rsid w:val="00411E18"/>
    <w:rsid w:val="00413778"/>
    <w:rsid w:val="00416AE7"/>
    <w:rsid w:val="00420A40"/>
    <w:rsid w:val="00423D7A"/>
    <w:rsid w:val="00424ACB"/>
    <w:rsid w:val="00431E22"/>
    <w:rsid w:val="004328DB"/>
    <w:rsid w:val="00434AD4"/>
    <w:rsid w:val="00446FE3"/>
    <w:rsid w:val="00464472"/>
    <w:rsid w:val="00466688"/>
    <w:rsid w:val="0047319D"/>
    <w:rsid w:val="00474E58"/>
    <w:rsid w:val="004861B2"/>
    <w:rsid w:val="00491A29"/>
    <w:rsid w:val="004A2904"/>
    <w:rsid w:val="004A333B"/>
    <w:rsid w:val="004A3433"/>
    <w:rsid w:val="004A5C4B"/>
    <w:rsid w:val="004B3F94"/>
    <w:rsid w:val="004B6693"/>
    <w:rsid w:val="004B6DA0"/>
    <w:rsid w:val="004C1986"/>
    <w:rsid w:val="004C5BD9"/>
    <w:rsid w:val="004C75F1"/>
    <w:rsid w:val="004D2671"/>
    <w:rsid w:val="004F0F42"/>
    <w:rsid w:val="004F1E68"/>
    <w:rsid w:val="004F25E3"/>
    <w:rsid w:val="004F6427"/>
    <w:rsid w:val="004F72C5"/>
    <w:rsid w:val="004F73EA"/>
    <w:rsid w:val="0050405D"/>
    <w:rsid w:val="00511844"/>
    <w:rsid w:val="0051354A"/>
    <w:rsid w:val="00515914"/>
    <w:rsid w:val="00517A48"/>
    <w:rsid w:val="005270F7"/>
    <w:rsid w:val="00532D7D"/>
    <w:rsid w:val="0053446C"/>
    <w:rsid w:val="00535515"/>
    <w:rsid w:val="0053638F"/>
    <w:rsid w:val="00536488"/>
    <w:rsid w:val="0053790B"/>
    <w:rsid w:val="005404D4"/>
    <w:rsid w:val="00543DFA"/>
    <w:rsid w:val="00544134"/>
    <w:rsid w:val="0054639F"/>
    <w:rsid w:val="00547D8C"/>
    <w:rsid w:val="005530C6"/>
    <w:rsid w:val="00553CB2"/>
    <w:rsid w:val="005547CC"/>
    <w:rsid w:val="005550E3"/>
    <w:rsid w:val="00555887"/>
    <w:rsid w:val="005616D0"/>
    <w:rsid w:val="00565D4F"/>
    <w:rsid w:val="00566107"/>
    <w:rsid w:val="005752B1"/>
    <w:rsid w:val="00575E74"/>
    <w:rsid w:val="0058276F"/>
    <w:rsid w:val="005847E6"/>
    <w:rsid w:val="0058577F"/>
    <w:rsid w:val="005872E1"/>
    <w:rsid w:val="005902D9"/>
    <w:rsid w:val="005A7FDE"/>
    <w:rsid w:val="005B2CCA"/>
    <w:rsid w:val="005B4C82"/>
    <w:rsid w:val="005C7C8E"/>
    <w:rsid w:val="005D669B"/>
    <w:rsid w:val="005D6746"/>
    <w:rsid w:val="005E0067"/>
    <w:rsid w:val="005E0A2A"/>
    <w:rsid w:val="005E4101"/>
    <w:rsid w:val="005E4F88"/>
    <w:rsid w:val="005E50B7"/>
    <w:rsid w:val="005E5B12"/>
    <w:rsid w:val="005E64A8"/>
    <w:rsid w:val="005E7BCF"/>
    <w:rsid w:val="005F1085"/>
    <w:rsid w:val="005F659A"/>
    <w:rsid w:val="005F742F"/>
    <w:rsid w:val="00600912"/>
    <w:rsid w:val="006009DB"/>
    <w:rsid w:val="00605819"/>
    <w:rsid w:val="00607349"/>
    <w:rsid w:val="00610F40"/>
    <w:rsid w:val="006113D4"/>
    <w:rsid w:val="0061144C"/>
    <w:rsid w:val="00612065"/>
    <w:rsid w:val="0061482D"/>
    <w:rsid w:val="00624BCD"/>
    <w:rsid w:val="00624C32"/>
    <w:rsid w:val="00624C9F"/>
    <w:rsid w:val="0062523B"/>
    <w:rsid w:val="0062569A"/>
    <w:rsid w:val="006276BA"/>
    <w:rsid w:val="0063301F"/>
    <w:rsid w:val="00642288"/>
    <w:rsid w:val="00643835"/>
    <w:rsid w:val="006442F1"/>
    <w:rsid w:val="0065617D"/>
    <w:rsid w:val="00656CFD"/>
    <w:rsid w:val="00657EF1"/>
    <w:rsid w:val="00661602"/>
    <w:rsid w:val="00666418"/>
    <w:rsid w:val="00671428"/>
    <w:rsid w:val="00676497"/>
    <w:rsid w:val="006826EF"/>
    <w:rsid w:val="00683C7E"/>
    <w:rsid w:val="0068430E"/>
    <w:rsid w:val="00684C6D"/>
    <w:rsid w:val="00687484"/>
    <w:rsid w:val="00687E63"/>
    <w:rsid w:val="00691753"/>
    <w:rsid w:val="00694B69"/>
    <w:rsid w:val="006B2E52"/>
    <w:rsid w:val="006D084E"/>
    <w:rsid w:val="006D1856"/>
    <w:rsid w:val="006D2F8B"/>
    <w:rsid w:val="006D3CFB"/>
    <w:rsid w:val="006D5913"/>
    <w:rsid w:val="006E0B1F"/>
    <w:rsid w:val="006E3AD8"/>
    <w:rsid w:val="006E5C32"/>
    <w:rsid w:val="007037F1"/>
    <w:rsid w:val="007131BA"/>
    <w:rsid w:val="007166E6"/>
    <w:rsid w:val="00716844"/>
    <w:rsid w:val="0071764E"/>
    <w:rsid w:val="00724ED9"/>
    <w:rsid w:val="00724F9F"/>
    <w:rsid w:val="00725125"/>
    <w:rsid w:val="00732D5F"/>
    <w:rsid w:val="00735BBD"/>
    <w:rsid w:val="00746057"/>
    <w:rsid w:val="00755264"/>
    <w:rsid w:val="0075688D"/>
    <w:rsid w:val="0075755E"/>
    <w:rsid w:val="00763B94"/>
    <w:rsid w:val="007675E1"/>
    <w:rsid w:val="007737B5"/>
    <w:rsid w:val="00792619"/>
    <w:rsid w:val="007972B4"/>
    <w:rsid w:val="00797D9B"/>
    <w:rsid w:val="007A09DC"/>
    <w:rsid w:val="007A3540"/>
    <w:rsid w:val="007A71B8"/>
    <w:rsid w:val="007B0A17"/>
    <w:rsid w:val="007B2DCC"/>
    <w:rsid w:val="007C1B26"/>
    <w:rsid w:val="007E27BA"/>
    <w:rsid w:val="007E47F5"/>
    <w:rsid w:val="007E63CA"/>
    <w:rsid w:val="007F4DC7"/>
    <w:rsid w:val="007F7394"/>
    <w:rsid w:val="0080331E"/>
    <w:rsid w:val="00805795"/>
    <w:rsid w:val="0080644A"/>
    <w:rsid w:val="00806DCF"/>
    <w:rsid w:val="0080790B"/>
    <w:rsid w:val="00810AED"/>
    <w:rsid w:val="008115A0"/>
    <w:rsid w:val="00816682"/>
    <w:rsid w:val="00817253"/>
    <w:rsid w:val="00822695"/>
    <w:rsid w:val="00824425"/>
    <w:rsid w:val="00831684"/>
    <w:rsid w:val="00834B4B"/>
    <w:rsid w:val="008358A7"/>
    <w:rsid w:val="008364EE"/>
    <w:rsid w:val="00841997"/>
    <w:rsid w:val="00846BE0"/>
    <w:rsid w:val="00850C2B"/>
    <w:rsid w:val="00852DD1"/>
    <w:rsid w:val="0085351E"/>
    <w:rsid w:val="0085751A"/>
    <w:rsid w:val="008630B0"/>
    <w:rsid w:val="00871D5A"/>
    <w:rsid w:val="008727A4"/>
    <w:rsid w:val="00872B32"/>
    <w:rsid w:val="008747A2"/>
    <w:rsid w:val="008772E2"/>
    <w:rsid w:val="008828CC"/>
    <w:rsid w:val="008871EE"/>
    <w:rsid w:val="008906CC"/>
    <w:rsid w:val="00892D21"/>
    <w:rsid w:val="008A17A6"/>
    <w:rsid w:val="008B0053"/>
    <w:rsid w:val="008B12A3"/>
    <w:rsid w:val="008B2762"/>
    <w:rsid w:val="008B41B2"/>
    <w:rsid w:val="008B463E"/>
    <w:rsid w:val="008B6D04"/>
    <w:rsid w:val="008B77D9"/>
    <w:rsid w:val="008C153B"/>
    <w:rsid w:val="008C1D74"/>
    <w:rsid w:val="008C4007"/>
    <w:rsid w:val="008D3A71"/>
    <w:rsid w:val="008D3DEE"/>
    <w:rsid w:val="008D4687"/>
    <w:rsid w:val="008D655C"/>
    <w:rsid w:val="008E0455"/>
    <w:rsid w:val="008E6283"/>
    <w:rsid w:val="008F3222"/>
    <w:rsid w:val="008F5CCE"/>
    <w:rsid w:val="008F698D"/>
    <w:rsid w:val="00901CE1"/>
    <w:rsid w:val="00905854"/>
    <w:rsid w:val="00910474"/>
    <w:rsid w:val="009169E7"/>
    <w:rsid w:val="009202F4"/>
    <w:rsid w:val="00920C33"/>
    <w:rsid w:val="00923E30"/>
    <w:rsid w:val="0092654C"/>
    <w:rsid w:val="00930E7D"/>
    <w:rsid w:val="0094755D"/>
    <w:rsid w:val="00947DCB"/>
    <w:rsid w:val="00947E77"/>
    <w:rsid w:val="00950C54"/>
    <w:rsid w:val="00952820"/>
    <w:rsid w:val="00961BF4"/>
    <w:rsid w:val="00961C86"/>
    <w:rsid w:val="00974CFE"/>
    <w:rsid w:val="00980CF9"/>
    <w:rsid w:val="009829A0"/>
    <w:rsid w:val="00985FCC"/>
    <w:rsid w:val="009969B0"/>
    <w:rsid w:val="00997445"/>
    <w:rsid w:val="009A1E2C"/>
    <w:rsid w:val="009A4A26"/>
    <w:rsid w:val="009A74F2"/>
    <w:rsid w:val="009A7E3D"/>
    <w:rsid w:val="009B2D6C"/>
    <w:rsid w:val="009B64B3"/>
    <w:rsid w:val="009B6AD4"/>
    <w:rsid w:val="009B7AD4"/>
    <w:rsid w:val="009B7C3F"/>
    <w:rsid w:val="009B7EBD"/>
    <w:rsid w:val="009C1AE6"/>
    <w:rsid w:val="009C7FDD"/>
    <w:rsid w:val="009D3623"/>
    <w:rsid w:val="009E002B"/>
    <w:rsid w:val="009E280D"/>
    <w:rsid w:val="009E79DE"/>
    <w:rsid w:val="009F0B49"/>
    <w:rsid w:val="00A0674B"/>
    <w:rsid w:val="00A10F3B"/>
    <w:rsid w:val="00A11224"/>
    <w:rsid w:val="00A17848"/>
    <w:rsid w:val="00A17DB8"/>
    <w:rsid w:val="00A20AAC"/>
    <w:rsid w:val="00A22FF4"/>
    <w:rsid w:val="00A31828"/>
    <w:rsid w:val="00A34106"/>
    <w:rsid w:val="00A34623"/>
    <w:rsid w:val="00A42D46"/>
    <w:rsid w:val="00A43B82"/>
    <w:rsid w:val="00A44377"/>
    <w:rsid w:val="00A5276A"/>
    <w:rsid w:val="00A571B2"/>
    <w:rsid w:val="00A61C7B"/>
    <w:rsid w:val="00A6481F"/>
    <w:rsid w:val="00A66C75"/>
    <w:rsid w:val="00A66F2F"/>
    <w:rsid w:val="00A6770C"/>
    <w:rsid w:val="00A742F1"/>
    <w:rsid w:val="00A75F1E"/>
    <w:rsid w:val="00A76DC8"/>
    <w:rsid w:val="00A8497F"/>
    <w:rsid w:val="00A90537"/>
    <w:rsid w:val="00A9058C"/>
    <w:rsid w:val="00A9136B"/>
    <w:rsid w:val="00A93708"/>
    <w:rsid w:val="00A9402D"/>
    <w:rsid w:val="00A9423F"/>
    <w:rsid w:val="00A94D90"/>
    <w:rsid w:val="00A96F5E"/>
    <w:rsid w:val="00AA6582"/>
    <w:rsid w:val="00AA723D"/>
    <w:rsid w:val="00AA7E8E"/>
    <w:rsid w:val="00AB0CB0"/>
    <w:rsid w:val="00AB1651"/>
    <w:rsid w:val="00AC72B6"/>
    <w:rsid w:val="00AD1DEF"/>
    <w:rsid w:val="00AD45B3"/>
    <w:rsid w:val="00AD52E3"/>
    <w:rsid w:val="00AD68FF"/>
    <w:rsid w:val="00AD77DA"/>
    <w:rsid w:val="00AF2A54"/>
    <w:rsid w:val="00B02A64"/>
    <w:rsid w:val="00B03B39"/>
    <w:rsid w:val="00B07330"/>
    <w:rsid w:val="00B10207"/>
    <w:rsid w:val="00B14AF7"/>
    <w:rsid w:val="00B20F6D"/>
    <w:rsid w:val="00B21349"/>
    <w:rsid w:val="00B21C25"/>
    <w:rsid w:val="00B25E56"/>
    <w:rsid w:val="00B307CC"/>
    <w:rsid w:val="00B30EE3"/>
    <w:rsid w:val="00B3456E"/>
    <w:rsid w:val="00B43080"/>
    <w:rsid w:val="00B436E1"/>
    <w:rsid w:val="00B43862"/>
    <w:rsid w:val="00B45B03"/>
    <w:rsid w:val="00B51837"/>
    <w:rsid w:val="00B572B0"/>
    <w:rsid w:val="00B616BF"/>
    <w:rsid w:val="00B61C07"/>
    <w:rsid w:val="00B66519"/>
    <w:rsid w:val="00B76B03"/>
    <w:rsid w:val="00B7752F"/>
    <w:rsid w:val="00B823BC"/>
    <w:rsid w:val="00B9044E"/>
    <w:rsid w:val="00B90BE1"/>
    <w:rsid w:val="00B95F7E"/>
    <w:rsid w:val="00B97585"/>
    <w:rsid w:val="00BA02A4"/>
    <w:rsid w:val="00BA48A3"/>
    <w:rsid w:val="00BA6D05"/>
    <w:rsid w:val="00BA7D52"/>
    <w:rsid w:val="00BB0717"/>
    <w:rsid w:val="00BB0F80"/>
    <w:rsid w:val="00BB18FC"/>
    <w:rsid w:val="00BB3BDA"/>
    <w:rsid w:val="00BC090C"/>
    <w:rsid w:val="00BC5230"/>
    <w:rsid w:val="00BD5ABD"/>
    <w:rsid w:val="00BD78DD"/>
    <w:rsid w:val="00BF1EAB"/>
    <w:rsid w:val="00BF252C"/>
    <w:rsid w:val="00BF2CE0"/>
    <w:rsid w:val="00BF30E4"/>
    <w:rsid w:val="00C0067F"/>
    <w:rsid w:val="00C03F52"/>
    <w:rsid w:val="00C107BA"/>
    <w:rsid w:val="00C119C4"/>
    <w:rsid w:val="00C14FA0"/>
    <w:rsid w:val="00C16141"/>
    <w:rsid w:val="00C16914"/>
    <w:rsid w:val="00C16C29"/>
    <w:rsid w:val="00C16D1D"/>
    <w:rsid w:val="00C17627"/>
    <w:rsid w:val="00C17DE7"/>
    <w:rsid w:val="00C21472"/>
    <w:rsid w:val="00C219A6"/>
    <w:rsid w:val="00C23896"/>
    <w:rsid w:val="00C25278"/>
    <w:rsid w:val="00C33768"/>
    <w:rsid w:val="00C34D28"/>
    <w:rsid w:val="00C37361"/>
    <w:rsid w:val="00C37DB5"/>
    <w:rsid w:val="00C414D9"/>
    <w:rsid w:val="00C44003"/>
    <w:rsid w:val="00C4575F"/>
    <w:rsid w:val="00C53EDA"/>
    <w:rsid w:val="00C5613E"/>
    <w:rsid w:val="00C60B31"/>
    <w:rsid w:val="00C62B38"/>
    <w:rsid w:val="00C649A9"/>
    <w:rsid w:val="00C6599F"/>
    <w:rsid w:val="00C67276"/>
    <w:rsid w:val="00C72B1B"/>
    <w:rsid w:val="00C74ADF"/>
    <w:rsid w:val="00C753E6"/>
    <w:rsid w:val="00C77476"/>
    <w:rsid w:val="00C8312C"/>
    <w:rsid w:val="00C85373"/>
    <w:rsid w:val="00C86093"/>
    <w:rsid w:val="00C91880"/>
    <w:rsid w:val="00C940A4"/>
    <w:rsid w:val="00CA0787"/>
    <w:rsid w:val="00CA081D"/>
    <w:rsid w:val="00CA0D76"/>
    <w:rsid w:val="00CA2B3E"/>
    <w:rsid w:val="00CA6B8D"/>
    <w:rsid w:val="00CB7828"/>
    <w:rsid w:val="00CB7D93"/>
    <w:rsid w:val="00CD1666"/>
    <w:rsid w:val="00CD3B3E"/>
    <w:rsid w:val="00CE4802"/>
    <w:rsid w:val="00CF59EE"/>
    <w:rsid w:val="00CF5B33"/>
    <w:rsid w:val="00CF6FB8"/>
    <w:rsid w:val="00D004D2"/>
    <w:rsid w:val="00D04F37"/>
    <w:rsid w:val="00D0741D"/>
    <w:rsid w:val="00D12C48"/>
    <w:rsid w:val="00D12F62"/>
    <w:rsid w:val="00D148DA"/>
    <w:rsid w:val="00D15EFB"/>
    <w:rsid w:val="00D173E0"/>
    <w:rsid w:val="00D227E4"/>
    <w:rsid w:val="00D233DD"/>
    <w:rsid w:val="00D26B5E"/>
    <w:rsid w:val="00D32988"/>
    <w:rsid w:val="00D32B17"/>
    <w:rsid w:val="00D35D7B"/>
    <w:rsid w:val="00D370CB"/>
    <w:rsid w:val="00D40096"/>
    <w:rsid w:val="00D42B0D"/>
    <w:rsid w:val="00D42DD6"/>
    <w:rsid w:val="00D4764A"/>
    <w:rsid w:val="00D51BEA"/>
    <w:rsid w:val="00D5452E"/>
    <w:rsid w:val="00D56176"/>
    <w:rsid w:val="00D57B5E"/>
    <w:rsid w:val="00D71007"/>
    <w:rsid w:val="00D71E91"/>
    <w:rsid w:val="00D73B99"/>
    <w:rsid w:val="00D749C8"/>
    <w:rsid w:val="00D74F8B"/>
    <w:rsid w:val="00D7565E"/>
    <w:rsid w:val="00D773BB"/>
    <w:rsid w:val="00D83B15"/>
    <w:rsid w:val="00D872B5"/>
    <w:rsid w:val="00D87984"/>
    <w:rsid w:val="00D91C1C"/>
    <w:rsid w:val="00D974D0"/>
    <w:rsid w:val="00DA0803"/>
    <w:rsid w:val="00DA1F6D"/>
    <w:rsid w:val="00DA2960"/>
    <w:rsid w:val="00DA6B59"/>
    <w:rsid w:val="00DB0D5A"/>
    <w:rsid w:val="00DC34A9"/>
    <w:rsid w:val="00DC77D4"/>
    <w:rsid w:val="00DD297A"/>
    <w:rsid w:val="00DD321B"/>
    <w:rsid w:val="00DD4217"/>
    <w:rsid w:val="00DD633F"/>
    <w:rsid w:val="00DD7081"/>
    <w:rsid w:val="00DD74C0"/>
    <w:rsid w:val="00DE086A"/>
    <w:rsid w:val="00DE273D"/>
    <w:rsid w:val="00DE7882"/>
    <w:rsid w:val="00DF167D"/>
    <w:rsid w:val="00DF199B"/>
    <w:rsid w:val="00DF19BB"/>
    <w:rsid w:val="00DF1DFD"/>
    <w:rsid w:val="00DF51F8"/>
    <w:rsid w:val="00E01F29"/>
    <w:rsid w:val="00E03A05"/>
    <w:rsid w:val="00E106A2"/>
    <w:rsid w:val="00E10CC0"/>
    <w:rsid w:val="00E12701"/>
    <w:rsid w:val="00E32B0A"/>
    <w:rsid w:val="00E42435"/>
    <w:rsid w:val="00E44DA5"/>
    <w:rsid w:val="00E52895"/>
    <w:rsid w:val="00E72E84"/>
    <w:rsid w:val="00E75C76"/>
    <w:rsid w:val="00E80F07"/>
    <w:rsid w:val="00E92AD0"/>
    <w:rsid w:val="00E93609"/>
    <w:rsid w:val="00E94B14"/>
    <w:rsid w:val="00E9757D"/>
    <w:rsid w:val="00EA391B"/>
    <w:rsid w:val="00EA42B5"/>
    <w:rsid w:val="00EA56A6"/>
    <w:rsid w:val="00EA5E58"/>
    <w:rsid w:val="00EA602C"/>
    <w:rsid w:val="00EA69D8"/>
    <w:rsid w:val="00EB4365"/>
    <w:rsid w:val="00EB58D2"/>
    <w:rsid w:val="00EC15A4"/>
    <w:rsid w:val="00ED00A9"/>
    <w:rsid w:val="00ED4626"/>
    <w:rsid w:val="00EE1E64"/>
    <w:rsid w:val="00EE51A5"/>
    <w:rsid w:val="00EE57FE"/>
    <w:rsid w:val="00EE6466"/>
    <w:rsid w:val="00EF2957"/>
    <w:rsid w:val="00EF356E"/>
    <w:rsid w:val="00EF4547"/>
    <w:rsid w:val="00EF7FD9"/>
    <w:rsid w:val="00F02FFA"/>
    <w:rsid w:val="00F03702"/>
    <w:rsid w:val="00F055E5"/>
    <w:rsid w:val="00F07D00"/>
    <w:rsid w:val="00F13BF3"/>
    <w:rsid w:val="00F144CF"/>
    <w:rsid w:val="00F1518A"/>
    <w:rsid w:val="00F20367"/>
    <w:rsid w:val="00F2053B"/>
    <w:rsid w:val="00F27DE0"/>
    <w:rsid w:val="00F30661"/>
    <w:rsid w:val="00F30E99"/>
    <w:rsid w:val="00F4671F"/>
    <w:rsid w:val="00F52ECD"/>
    <w:rsid w:val="00F57A53"/>
    <w:rsid w:val="00F6342E"/>
    <w:rsid w:val="00F6465B"/>
    <w:rsid w:val="00F658D0"/>
    <w:rsid w:val="00F66B89"/>
    <w:rsid w:val="00F71D45"/>
    <w:rsid w:val="00F75065"/>
    <w:rsid w:val="00F76366"/>
    <w:rsid w:val="00F76651"/>
    <w:rsid w:val="00F7782B"/>
    <w:rsid w:val="00F85ED4"/>
    <w:rsid w:val="00FA35C9"/>
    <w:rsid w:val="00FA5CDF"/>
    <w:rsid w:val="00FA79B9"/>
    <w:rsid w:val="00FB3B94"/>
    <w:rsid w:val="00FC1546"/>
    <w:rsid w:val="00FC1631"/>
    <w:rsid w:val="00FC1819"/>
    <w:rsid w:val="00FC1FA5"/>
    <w:rsid w:val="00FC4E61"/>
    <w:rsid w:val="00FD1159"/>
    <w:rsid w:val="00FD47CD"/>
    <w:rsid w:val="00FE0A89"/>
    <w:rsid w:val="00FE7940"/>
    <w:rsid w:val="00FE7F56"/>
    <w:rsid w:val="00FF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C3CBA"/>
  <w15:docId w15:val="{FCF6A83B-0E58-4D94-B58C-B6726AC4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5" w:qFormat="1"/>
    <w:lsdException w:name="heading 3" w:uiPriority="7" w:qFormat="1"/>
    <w:lsdException w:name="heading 4" w:uiPriority="7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8" w:unhideWhenUsed="1" w:qFormat="1"/>
    <w:lsdException w:name="List Number" w:semiHidden="1" w:uiPriority="11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8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uiPriority="2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24" w:qFormat="1"/>
    <w:lsdException w:name="Intense Emphasis" w:uiPriority="26" w:qFormat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666"/>
    <w:pPr>
      <w:spacing w:line="240" w:lineRule="exact"/>
    </w:pPr>
    <w:rPr>
      <w:rFonts w:ascii="Aptos" w:hAnsi="Aptos" w:cs="Arial"/>
      <w:sz w:val="20"/>
      <w:szCs w:val="19"/>
    </w:rPr>
  </w:style>
  <w:style w:type="paragraph" w:styleId="Heading1">
    <w:name w:val="heading 1"/>
    <w:basedOn w:val="Normal"/>
    <w:next w:val="Normal"/>
    <w:link w:val="Heading1Char"/>
    <w:uiPriority w:val="5"/>
    <w:qFormat/>
    <w:rsid w:val="000E5AA8"/>
    <w:pPr>
      <w:keepNext/>
      <w:keepLines/>
      <w:tabs>
        <w:tab w:val="left" w:pos="2705"/>
      </w:tabs>
      <w:spacing w:before="280" w:after="80" w:line="480" w:lineRule="exact"/>
      <w:outlineLvl w:val="0"/>
    </w:pPr>
    <w:rPr>
      <w:rFonts w:ascii="Aptos ExtraBold" w:eastAsiaTheme="majorEastAsia" w:hAnsi="Aptos ExtraBold" w:cs="Times New Roman (Headings CS)"/>
      <w:b/>
      <w:bCs/>
      <w:color w:val="0069FF" w:themeColor="text2"/>
      <w:sz w:val="44"/>
      <w:lang w:val="en-US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252ACE"/>
    <w:pPr>
      <w:keepNext/>
      <w:keepLines/>
      <w:spacing w:before="240" w:after="40" w:line="360" w:lineRule="exact"/>
      <w:outlineLvl w:val="1"/>
    </w:pPr>
    <w:rPr>
      <w:b/>
      <w:color w:val="0069FF" w:themeColor="text2"/>
      <w:sz w:val="32"/>
      <w:szCs w:val="22"/>
    </w:rPr>
  </w:style>
  <w:style w:type="paragraph" w:styleId="Heading3">
    <w:name w:val="heading 3"/>
    <w:next w:val="Normal"/>
    <w:link w:val="Heading3Char"/>
    <w:uiPriority w:val="7"/>
    <w:unhideWhenUsed/>
    <w:qFormat/>
    <w:rsid w:val="00C67276"/>
    <w:pPr>
      <w:keepNext/>
      <w:keepLines/>
      <w:spacing w:before="200" w:after="80" w:line="290" w:lineRule="exact"/>
      <w:outlineLvl w:val="2"/>
    </w:pPr>
    <w:rPr>
      <w:rFonts w:ascii="Aptos" w:hAnsi="Aptos" w:cs="Arial"/>
      <w:b/>
      <w:color w:val="000000" w:themeColor="text1"/>
      <w:sz w:val="27"/>
      <w:szCs w:val="19"/>
    </w:rPr>
  </w:style>
  <w:style w:type="paragraph" w:styleId="Heading4">
    <w:name w:val="heading 4"/>
    <w:next w:val="Normal"/>
    <w:link w:val="Heading4Char"/>
    <w:uiPriority w:val="7"/>
    <w:unhideWhenUsed/>
    <w:qFormat/>
    <w:rsid w:val="001B3866"/>
    <w:pPr>
      <w:keepNext/>
      <w:keepLines/>
      <w:spacing w:before="200" w:after="80" w:line="240" w:lineRule="exact"/>
      <w:outlineLvl w:val="3"/>
    </w:pPr>
    <w:rPr>
      <w:rFonts w:ascii="Aptos" w:hAnsi="Aptos" w:cs="Arial"/>
      <w:color w:val="0069FF" w:themeColor="accent1"/>
      <w:sz w:val="24"/>
      <w:szCs w:val="19"/>
    </w:rPr>
  </w:style>
  <w:style w:type="paragraph" w:styleId="Heading5">
    <w:name w:val="heading 5"/>
    <w:aliases w:val="Document Date"/>
    <w:basedOn w:val="Heading3"/>
    <w:next w:val="Normal"/>
    <w:link w:val="Heading5Char"/>
    <w:uiPriority w:val="4"/>
    <w:unhideWhenUsed/>
    <w:qFormat/>
    <w:rsid w:val="002C523F"/>
    <w:pPr>
      <w:spacing w:before="120" w:after="0" w:line="240" w:lineRule="auto"/>
      <w:outlineLvl w:val="4"/>
    </w:pPr>
    <w:rPr>
      <w:caps/>
      <w:color w:val="FFFFFF" w:themeColor="background1"/>
      <w:sz w:val="20"/>
    </w:rPr>
  </w:style>
  <w:style w:type="paragraph" w:styleId="Heading6">
    <w:name w:val="heading 6"/>
    <w:basedOn w:val="ListBullet"/>
    <w:link w:val="Heading6Char"/>
    <w:semiHidden/>
    <w:rsid w:val="00B95F7E"/>
    <w:pPr>
      <w:numPr>
        <w:numId w:val="6"/>
      </w:numPr>
      <w:spacing w:before="0"/>
      <w:ind w:left="454" w:hanging="227"/>
      <w:outlineLvl w:val="5"/>
    </w:pPr>
  </w:style>
  <w:style w:type="paragraph" w:styleId="Heading7">
    <w:name w:val="heading 7"/>
    <w:basedOn w:val="Heading5"/>
    <w:next w:val="Normal"/>
    <w:link w:val="Heading7Char"/>
    <w:uiPriority w:val="16"/>
    <w:semiHidden/>
    <w:rsid w:val="00E01F29"/>
    <w:pPr>
      <w:spacing w:before="360"/>
      <w:outlineLvl w:val="6"/>
    </w:pPr>
    <w:rPr>
      <w:rFonts w:ascii="Calibri" w:hAnsi="Calibri"/>
      <w:i/>
      <w:caps w:val="0"/>
    </w:rPr>
  </w:style>
  <w:style w:type="paragraph" w:styleId="Heading8">
    <w:name w:val="heading 8"/>
    <w:basedOn w:val="ListBullet"/>
    <w:link w:val="Heading8Char"/>
    <w:semiHidden/>
    <w:rsid w:val="00B95F7E"/>
    <w:pPr>
      <w:numPr>
        <w:numId w:val="4"/>
      </w:numPr>
      <w:spacing w:before="0"/>
      <w:ind w:left="681" w:hanging="227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1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914"/>
    <w:rPr>
      <w:rFonts w:ascii="Calibri" w:hAnsi="Calibri" w:cs="Arial"/>
      <w:sz w:val="19"/>
      <w:szCs w:val="19"/>
    </w:rPr>
  </w:style>
  <w:style w:type="paragraph" w:styleId="Footer">
    <w:name w:val="footer"/>
    <w:basedOn w:val="Normal"/>
    <w:link w:val="FooterChar"/>
    <w:uiPriority w:val="15"/>
    <w:qFormat/>
    <w:rsid w:val="000F50E1"/>
    <w:pPr>
      <w:tabs>
        <w:tab w:val="right" w:pos="10206"/>
      </w:tabs>
      <w:spacing w:after="0" w:line="240" w:lineRule="auto"/>
      <w:jc w:val="right"/>
    </w:pPr>
    <w:rPr>
      <w:caps/>
      <w:noProof/>
      <w:color w:val="000000" w:themeColor="text1"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15"/>
    <w:rsid w:val="000F50E1"/>
    <w:rPr>
      <w:rFonts w:ascii="Aptos" w:hAnsi="Aptos" w:cs="Arial"/>
      <w:caps/>
      <w:noProof/>
      <w:color w:val="000000" w:themeColor="text1"/>
      <w:sz w:val="16"/>
      <w:szCs w:val="18"/>
    </w:rPr>
  </w:style>
  <w:style w:type="paragraph" w:customStyle="1" w:styleId="Sectionheading">
    <w:name w:val="Section heading"/>
    <w:basedOn w:val="Normal"/>
    <w:qFormat/>
    <w:rsid w:val="0014292C"/>
    <w:pPr>
      <w:keepNext/>
      <w:keepLines/>
      <w:pageBreakBefore/>
      <w:pBdr>
        <w:top w:val="single" w:sz="18" w:space="8" w:color="0069FF" w:themeColor="text2"/>
      </w:pBdr>
      <w:tabs>
        <w:tab w:val="left" w:pos="2705"/>
      </w:tabs>
      <w:spacing w:before="280" w:after="80" w:line="600" w:lineRule="exact"/>
      <w:outlineLvl w:val="0"/>
    </w:pPr>
    <w:rPr>
      <w:rFonts w:eastAsiaTheme="majorEastAsia" w:cs="Times New Roman (Headings CS)"/>
      <w:b/>
      <w:color w:val="0069FF" w:themeColor="text2"/>
      <w:sz w:val="56"/>
      <w:lang w:val="en-US"/>
    </w:rPr>
  </w:style>
  <w:style w:type="paragraph" w:styleId="BodyTextIndent">
    <w:name w:val="Body Text Indent"/>
    <w:basedOn w:val="Normal"/>
    <w:link w:val="BodyTextIndentChar"/>
    <w:semiHidden/>
    <w:rsid w:val="009E79DE"/>
    <w:pPr>
      <w:widowControl w:val="0"/>
      <w:spacing w:line="24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591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Spacing"/>
    <w:link w:val="FootnoteTextChar"/>
    <w:uiPriority w:val="15"/>
    <w:qFormat/>
    <w:rsid w:val="009969B0"/>
    <w:pPr>
      <w:spacing w:after="120" w:line="200" w:lineRule="exact"/>
    </w:pPr>
    <w:rPr>
      <w:rFonts w:ascii="Aptos" w:hAnsi="Aptos"/>
    </w:rPr>
  </w:style>
  <w:style w:type="character" w:customStyle="1" w:styleId="FootnoteTextChar">
    <w:name w:val="Footnote Text Char"/>
    <w:basedOn w:val="DefaultParagraphFont"/>
    <w:link w:val="FootnoteText"/>
    <w:uiPriority w:val="15"/>
    <w:rsid w:val="00532D7D"/>
    <w:rPr>
      <w:rFonts w:ascii="Aptos" w:eastAsia="Times New Roman" w:hAnsi="Aptos" w:cs="Arial"/>
      <w:snapToGrid w:val="0"/>
      <w:sz w:val="16"/>
      <w:szCs w:val="16"/>
      <w:lang w:val="en-US"/>
    </w:rPr>
  </w:style>
  <w:style w:type="character" w:styleId="FootnoteReference">
    <w:name w:val="footnote reference"/>
    <w:basedOn w:val="DefaultParagraphFont"/>
    <w:uiPriority w:val="15"/>
    <w:rsid w:val="00532D7D"/>
    <w:rPr>
      <w:rFonts w:ascii="Aptos" w:hAnsi="Aptos"/>
      <w:b w:val="0"/>
      <w:i w:val="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79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914"/>
    <w:rPr>
      <w:rFonts w:ascii="Calibri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5"/>
    <w:rsid w:val="000E5AA8"/>
    <w:rPr>
      <w:rFonts w:ascii="Aptos ExtraBold" w:eastAsiaTheme="majorEastAsia" w:hAnsi="Aptos ExtraBold" w:cs="Times New Roman (Headings CS)"/>
      <w:b/>
      <w:bCs/>
      <w:color w:val="0069FF" w:themeColor="text2"/>
      <w:sz w:val="44"/>
      <w:szCs w:val="19"/>
      <w:lang w:val="en-US"/>
    </w:rPr>
  </w:style>
  <w:style w:type="character" w:customStyle="1" w:styleId="Heading2Char">
    <w:name w:val="Heading 2 Char"/>
    <w:basedOn w:val="DefaultParagraphFont"/>
    <w:link w:val="Heading2"/>
    <w:uiPriority w:val="6"/>
    <w:rsid w:val="00252ACE"/>
    <w:rPr>
      <w:rFonts w:ascii="Aptos" w:hAnsi="Aptos" w:cs="Arial"/>
      <w:b/>
      <w:color w:val="0069FF" w:themeColor="text2"/>
      <w:sz w:val="32"/>
    </w:rPr>
  </w:style>
  <w:style w:type="character" w:customStyle="1" w:styleId="Heading3Char">
    <w:name w:val="Heading 3 Char"/>
    <w:basedOn w:val="DefaultParagraphFont"/>
    <w:link w:val="Heading3"/>
    <w:uiPriority w:val="7"/>
    <w:rsid w:val="00C67276"/>
    <w:rPr>
      <w:rFonts w:ascii="Aptos" w:hAnsi="Aptos" w:cs="Arial"/>
      <w:b/>
      <w:color w:val="000000" w:themeColor="text1"/>
      <w:sz w:val="27"/>
      <w:szCs w:val="19"/>
    </w:rPr>
  </w:style>
  <w:style w:type="character" w:customStyle="1" w:styleId="Heading4Char">
    <w:name w:val="Heading 4 Char"/>
    <w:basedOn w:val="DefaultParagraphFont"/>
    <w:link w:val="Heading4"/>
    <w:uiPriority w:val="7"/>
    <w:rsid w:val="001B3866"/>
    <w:rPr>
      <w:rFonts w:ascii="Aptos" w:hAnsi="Aptos" w:cs="Arial"/>
      <w:color w:val="0069FF" w:themeColor="accent1"/>
      <w:sz w:val="24"/>
      <w:szCs w:val="19"/>
    </w:rPr>
  </w:style>
  <w:style w:type="character" w:customStyle="1" w:styleId="Heading5Char">
    <w:name w:val="Heading 5 Char"/>
    <w:aliases w:val="Document Date Char"/>
    <w:basedOn w:val="DefaultParagraphFont"/>
    <w:link w:val="Heading5"/>
    <w:uiPriority w:val="4"/>
    <w:rsid w:val="002C523F"/>
    <w:rPr>
      <w:rFonts w:ascii="Aptos" w:hAnsi="Aptos" w:cs="Arial"/>
      <w:b/>
      <w:caps/>
      <w:color w:val="FFFFFF" w:themeColor="background1"/>
      <w:sz w:val="20"/>
      <w:szCs w:val="19"/>
    </w:rPr>
  </w:style>
  <w:style w:type="character" w:customStyle="1" w:styleId="Heading6Char">
    <w:name w:val="Heading 6 Char"/>
    <w:basedOn w:val="DefaultParagraphFont"/>
    <w:link w:val="Heading6"/>
    <w:semiHidden/>
    <w:rsid w:val="00515914"/>
    <w:rPr>
      <w:rFonts w:ascii="Calibri" w:hAnsi="Calibri" w:cs="Arial"/>
      <w:sz w:val="19"/>
      <w:szCs w:val="19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C16D1D"/>
    <w:rPr>
      <w:rFonts w:ascii="Calibri" w:hAnsi="Calibri" w:cs="Arial"/>
      <w:b/>
      <w:i/>
      <w:color w:val="0069FF" w:themeColor="text2"/>
      <w:spacing w:val="-6"/>
      <w:sz w:val="18"/>
      <w:szCs w:val="19"/>
    </w:rPr>
  </w:style>
  <w:style w:type="paragraph" w:styleId="Subtitle">
    <w:name w:val="Subtitle"/>
    <w:aliases w:val="Dotted Line"/>
    <w:basedOn w:val="Normal"/>
    <w:next w:val="Normal"/>
    <w:link w:val="SubtitleChar"/>
    <w:semiHidden/>
    <w:rsid w:val="008358A7"/>
    <w:rPr>
      <w:b/>
      <w:color w:val="00A0AF"/>
    </w:rPr>
  </w:style>
  <w:style w:type="character" w:customStyle="1" w:styleId="SubtitleChar">
    <w:name w:val="Subtitle Char"/>
    <w:aliases w:val="Dotted Line Char"/>
    <w:basedOn w:val="DefaultParagraphFont"/>
    <w:link w:val="Subtitle"/>
    <w:semiHidden/>
    <w:rsid w:val="00C16D1D"/>
    <w:rPr>
      <w:rFonts w:ascii="Calibri" w:hAnsi="Calibri" w:cs="Arial"/>
      <w:b/>
      <w:color w:val="00A0AF"/>
      <w:sz w:val="19"/>
      <w:szCs w:val="19"/>
    </w:rPr>
  </w:style>
  <w:style w:type="character" w:styleId="SubtleEmphasis">
    <w:name w:val="Subtle Emphasis"/>
    <w:aliases w:val="Status Green"/>
    <w:uiPriority w:val="24"/>
    <w:qFormat/>
    <w:rsid w:val="004D2671"/>
    <w:rPr>
      <w:rFonts w:asciiTheme="minorHAnsi" w:hAnsiTheme="minorHAnsi"/>
      <w:color w:val="7AC143"/>
      <w:sz w:val="48"/>
      <w:szCs w:val="48"/>
    </w:rPr>
  </w:style>
  <w:style w:type="character" w:styleId="Emphasis">
    <w:name w:val="Emphasis"/>
    <w:aliases w:val="Status Orange"/>
    <w:basedOn w:val="SubtleEmphasis"/>
    <w:uiPriority w:val="25"/>
    <w:qFormat/>
    <w:rsid w:val="00822695"/>
    <w:rPr>
      <w:rFonts w:ascii="Calibri" w:hAnsi="Calibri"/>
      <w:color w:val="F7941E"/>
      <w:sz w:val="48"/>
      <w:szCs w:val="48"/>
    </w:rPr>
  </w:style>
  <w:style w:type="character" w:styleId="IntenseEmphasis">
    <w:name w:val="Intense Emphasis"/>
    <w:aliases w:val="Status Red"/>
    <w:basedOn w:val="SubtleEmphasis"/>
    <w:uiPriority w:val="26"/>
    <w:qFormat/>
    <w:rsid w:val="00822695"/>
    <w:rPr>
      <w:rFonts w:ascii="Calibri" w:hAnsi="Calibri"/>
      <w:color w:val="ED1C24"/>
      <w:sz w:val="48"/>
      <w:szCs w:val="48"/>
    </w:rPr>
  </w:style>
  <w:style w:type="paragraph" w:styleId="NoSpacing">
    <w:name w:val="No Spacing"/>
    <w:uiPriority w:val="15"/>
    <w:semiHidden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515914"/>
    <w:rPr>
      <w:rFonts w:ascii="Calibri" w:hAnsi="Calibri" w:cs="Arial"/>
      <w:sz w:val="19"/>
      <w:szCs w:val="19"/>
    </w:rPr>
  </w:style>
  <w:style w:type="paragraph" w:styleId="BodyText">
    <w:name w:val="Body Text"/>
    <w:basedOn w:val="Normal"/>
    <w:link w:val="BodyTextChar"/>
    <w:semiHidden/>
    <w:rsid w:val="00C8312C"/>
  </w:style>
  <w:style w:type="character" w:customStyle="1" w:styleId="BodyTextChar">
    <w:name w:val="Body Text Char"/>
    <w:basedOn w:val="DefaultParagraphFont"/>
    <w:link w:val="BodyText"/>
    <w:semiHidden/>
    <w:rsid w:val="00515914"/>
    <w:rPr>
      <w:rFonts w:ascii="Calibri" w:hAnsi="Calibri" w:cs="Arial"/>
      <w:sz w:val="19"/>
      <w:szCs w:val="19"/>
    </w:rPr>
  </w:style>
  <w:style w:type="paragraph" w:styleId="ListBullet">
    <w:name w:val="List Bullet"/>
    <w:aliases w:val="Bullets 1"/>
    <w:basedOn w:val="Normal"/>
    <w:uiPriority w:val="8"/>
    <w:qFormat/>
    <w:rsid w:val="00252ACE"/>
    <w:pPr>
      <w:numPr>
        <w:numId w:val="10"/>
      </w:numPr>
      <w:spacing w:before="40" w:after="80"/>
    </w:pPr>
  </w:style>
  <w:style w:type="numbering" w:customStyle="1" w:styleId="Numbers">
    <w:name w:val="Numbers"/>
    <w:uiPriority w:val="99"/>
    <w:rsid w:val="00E12701"/>
    <w:pPr>
      <w:numPr>
        <w:numId w:val="9"/>
      </w:numPr>
    </w:pPr>
  </w:style>
  <w:style w:type="paragraph" w:styleId="TOCHeading">
    <w:name w:val="TOC Heading"/>
    <w:aliases w:val="Content Heading"/>
    <w:basedOn w:val="Heading1"/>
    <w:next w:val="Normal"/>
    <w:uiPriority w:val="27"/>
    <w:semiHidden/>
    <w:rsid w:val="00EE6466"/>
    <w:pPr>
      <w:outlineLvl w:val="9"/>
    </w:pPr>
    <w:rPr>
      <w:bCs w:val="0"/>
      <w:color w:val="004EBF" w:themeColor="accent1" w:themeShade="BF"/>
    </w:rPr>
  </w:style>
  <w:style w:type="character" w:styleId="Hyperlink">
    <w:name w:val="Hyperlink"/>
    <w:basedOn w:val="DefaultParagraphFont"/>
    <w:uiPriority w:val="99"/>
    <w:unhideWhenUsed/>
    <w:rsid w:val="008B77D9"/>
    <w:rPr>
      <w:b/>
      <w:color w:val="0069FF" w:themeColor="hyperlink"/>
      <w:u w:val="single" w:color="004EBF" w:themeColor="text2" w:themeShade="BF"/>
    </w:rPr>
  </w:style>
  <w:style w:type="paragraph" w:customStyle="1" w:styleId="Documentsubheading">
    <w:name w:val="Document subheading"/>
    <w:basedOn w:val="Documentheading"/>
    <w:link w:val="DocumentsubheadingChar"/>
    <w:uiPriority w:val="1"/>
    <w:qFormat/>
    <w:rsid w:val="0053638F"/>
    <w:pPr>
      <w:spacing w:before="40" w:after="240"/>
    </w:pPr>
    <w:rPr>
      <w:rFonts w:ascii="Aptos" w:hAnsi="Aptos"/>
      <w:b w:val="0"/>
    </w:rPr>
  </w:style>
  <w:style w:type="paragraph" w:customStyle="1" w:styleId="Documentheading">
    <w:name w:val="Document heading"/>
    <w:basedOn w:val="Normal"/>
    <w:next w:val="Documentsubheading"/>
    <w:link w:val="DocumentheadingChar"/>
    <w:uiPriority w:val="1"/>
    <w:qFormat/>
    <w:rsid w:val="000E5AA8"/>
    <w:pPr>
      <w:suppressAutoHyphens/>
      <w:spacing w:before="240" w:after="80" w:line="560" w:lineRule="exact"/>
    </w:pPr>
    <w:rPr>
      <w:rFonts w:ascii="Aptos ExtraBold" w:hAnsi="Aptos ExtraBold"/>
      <w:b/>
      <w:caps/>
      <w:color w:val="0069FF" w:themeColor="accent1"/>
      <w:sz w:val="60"/>
      <w:szCs w:val="80"/>
    </w:rPr>
  </w:style>
  <w:style w:type="character" w:customStyle="1" w:styleId="DocumentsubheadingChar">
    <w:name w:val="Document subheading Char"/>
    <w:basedOn w:val="Heading2Char"/>
    <w:link w:val="Documentsubheading"/>
    <w:uiPriority w:val="1"/>
    <w:rsid w:val="0053638F"/>
    <w:rPr>
      <w:rFonts w:ascii="Aptos" w:hAnsi="Aptos" w:cs="Arial"/>
      <w:b w:val="0"/>
      <w:color w:val="0069FF" w:themeColor="accent1"/>
      <w:sz w:val="64"/>
      <w:szCs w:val="80"/>
    </w:rPr>
  </w:style>
  <w:style w:type="character" w:customStyle="1" w:styleId="DocumentheadingChar">
    <w:name w:val="Document heading Char"/>
    <w:basedOn w:val="Heading2Char"/>
    <w:link w:val="Documentheading"/>
    <w:uiPriority w:val="1"/>
    <w:rsid w:val="000E5AA8"/>
    <w:rPr>
      <w:rFonts w:ascii="Aptos ExtraBold" w:hAnsi="Aptos ExtraBold" w:cs="Arial"/>
      <w:b/>
      <w:caps/>
      <w:color w:val="0069FF" w:themeColor="accent1"/>
      <w:sz w:val="60"/>
      <w:szCs w:val="80"/>
    </w:rPr>
  </w:style>
  <w:style w:type="paragraph" w:styleId="BodyTextIndent2">
    <w:name w:val="Body Text Indent 2"/>
    <w:basedOn w:val="Normal"/>
    <w:link w:val="BodyTextIndent2Char"/>
    <w:semiHidden/>
    <w:rsid w:val="00434AD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15914"/>
    <w:rPr>
      <w:rFonts w:ascii="Calibri" w:hAnsi="Calibri" w:cs="Arial"/>
      <w:sz w:val="19"/>
      <w:szCs w:val="19"/>
    </w:rPr>
  </w:style>
  <w:style w:type="paragraph" w:styleId="ListContinue3">
    <w:name w:val="List Continue 3"/>
    <w:basedOn w:val="Normal"/>
    <w:semiHidden/>
    <w:rsid w:val="00434AD4"/>
    <w:pPr>
      <w:ind w:left="849"/>
      <w:contextualSpacing/>
    </w:pPr>
  </w:style>
  <w:style w:type="paragraph" w:styleId="TOC4">
    <w:name w:val="toc 4"/>
    <w:basedOn w:val="Normal"/>
    <w:next w:val="Normal"/>
    <w:autoRedefine/>
    <w:semiHidden/>
    <w:rsid w:val="00434AD4"/>
    <w:pPr>
      <w:spacing w:after="100"/>
      <w:ind w:left="570"/>
    </w:pPr>
  </w:style>
  <w:style w:type="paragraph" w:styleId="TOAHeading">
    <w:name w:val="toa heading"/>
    <w:basedOn w:val="Normal"/>
    <w:next w:val="Normal"/>
    <w:semiHidden/>
    <w:rsid w:val="00434AD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434AD4"/>
    <w:pPr>
      <w:spacing w:after="100"/>
      <w:ind w:left="1330"/>
    </w:pPr>
  </w:style>
  <w:style w:type="paragraph" w:styleId="TOC7">
    <w:name w:val="toc 7"/>
    <w:basedOn w:val="Normal"/>
    <w:next w:val="Normal"/>
    <w:autoRedefine/>
    <w:semiHidden/>
    <w:rsid w:val="00434AD4"/>
    <w:pPr>
      <w:spacing w:after="100"/>
      <w:ind w:left="1140"/>
    </w:pPr>
  </w:style>
  <w:style w:type="paragraph" w:styleId="TOC6">
    <w:name w:val="toc 6"/>
    <w:basedOn w:val="Normal"/>
    <w:next w:val="Normal"/>
    <w:autoRedefine/>
    <w:semiHidden/>
    <w:rsid w:val="00434AD4"/>
    <w:pPr>
      <w:spacing w:after="100"/>
      <w:ind w:left="950"/>
    </w:pPr>
  </w:style>
  <w:style w:type="paragraph" w:styleId="BodyText2">
    <w:name w:val="Body Text 2"/>
    <w:aliases w:val="Table body"/>
    <w:link w:val="BodyText2Char"/>
    <w:uiPriority w:val="18"/>
    <w:qFormat/>
    <w:rsid w:val="00DA1F6D"/>
    <w:pPr>
      <w:spacing w:before="60" w:after="60" w:line="200" w:lineRule="exact"/>
    </w:pPr>
    <w:rPr>
      <w:rFonts w:ascii="Aptos" w:hAnsi="Aptos" w:cs="Arial"/>
      <w:color w:val="000000" w:themeColor="text1"/>
      <w:sz w:val="18"/>
      <w:szCs w:val="19"/>
    </w:rPr>
  </w:style>
  <w:style w:type="character" w:customStyle="1" w:styleId="BodyText2Char">
    <w:name w:val="Body Text 2 Char"/>
    <w:aliases w:val="Table body Char"/>
    <w:basedOn w:val="DefaultParagraphFont"/>
    <w:link w:val="BodyText2"/>
    <w:uiPriority w:val="18"/>
    <w:rsid w:val="00DA1F6D"/>
    <w:rPr>
      <w:rFonts w:ascii="Aptos" w:hAnsi="Aptos" w:cs="Arial"/>
      <w:color w:val="000000" w:themeColor="text1"/>
      <w:sz w:val="18"/>
      <w:szCs w:val="19"/>
    </w:rPr>
  </w:style>
  <w:style w:type="paragraph" w:styleId="ListNumber2">
    <w:name w:val="List Number 2"/>
    <w:aliases w:val="Numbers 2"/>
    <w:basedOn w:val="Normal"/>
    <w:uiPriority w:val="12"/>
    <w:qFormat/>
    <w:rsid w:val="002C523F"/>
    <w:pPr>
      <w:numPr>
        <w:ilvl w:val="1"/>
        <w:numId w:val="15"/>
      </w:numPr>
      <w:spacing w:before="60" w:after="60" w:line="276" w:lineRule="auto"/>
    </w:pPr>
  </w:style>
  <w:style w:type="paragraph" w:styleId="ListNumber3">
    <w:name w:val="List Number 3"/>
    <w:aliases w:val="Numbers 3"/>
    <w:basedOn w:val="Normal"/>
    <w:autoRedefine/>
    <w:uiPriority w:val="12"/>
    <w:qFormat/>
    <w:rsid w:val="0061482D"/>
    <w:pPr>
      <w:numPr>
        <w:ilvl w:val="2"/>
        <w:numId w:val="15"/>
      </w:numPr>
      <w:spacing w:before="40" w:after="80" w:line="276" w:lineRule="auto"/>
    </w:pPr>
  </w:style>
  <w:style w:type="paragraph" w:styleId="ListNumber">
    <w:name w:val="List Number"/>
    <w:aliases w:val="Numbers 1"/>
    <w:basedOn w:val="Normal"/>
    <w:next w:val="ListContinue"/>
    <w:link w:val="ListNumberChar"/>
    <w:uiPriority w:val="11"/>
    <w:qFormat/>
    <w:rsid w:val="0061482D"/>
    <w:pPr>
      <w:numPr>
        <w:numId w:val="15"/>
      </w:numPr>
      <w:spacing w:before="40" w:after="80"/>
    </w:pPr>
  </w:style>
  <w:style w:type="table" w:styleId="ColorfulList-Accent3">
    <w:name w:val="Colorful List Accent 3"/>
    <w:basedOn w:val="TableNormal"/>
    <w:rsid w:val="00C649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4CC" w:themeFill="accent4" w:themeFillShade="CC"/>
      </w:tcPr>
    </w:tblStylePr>
    <w:tblStylePr w:type="lastRow">
      <w:rPr>
        <w:b/>
        <w:bCs/>
        <w:color w:val="0054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7" w:themeFill="accent3" w:themeFillTint="3F"/>
      </w:tcPr>
    </w:tblStylePr>
    <w:tblStylePr w:type="band1Horz">
      <w:tblPr/>
      <w:tcPr>
        <w:shd w:val="clear" w:color="auto" w:fill="F7F8F9" w:themeFill="accent3" w:themeFillTint="33"/>
      </w:tcPr>
    </w:tblStylePr>
  </w:style>
  <w:style w:type="paragraph" w:styleId="BodyText3">
    <w:name w:val="Body Text 3"/>
    <w:aliases w:val="Pull Out Quote"/>
    <w:basedOn w:val="Normal"/>
    <w:link w:val="BodyText3Char"/>
    <w:uiPriority w:val="14"/>
    <w:rsid w:val="00FA79B9"/>
    <w:pPr>
      <w:pBdr>
        <w:top w:val="single" w:sz="18" w:space="6" w:color="FFFFFF" w:themeColor="background1"/>
        <w:left w:val="single" w:sz="18" w:space="4" w:color="0069FF" w:themeColor="accent1"/>
        <w:bottom w:val="single" w:sz="18" w:space="6" w:color="FFFFFF" w:themeColor="background1"/>
      </w:pBdr>
      <w:spacing w:after="120"/>
      <w:ind w:left="737"/>
    </w:pPr>
    <w:rPr>
      <w:b/>
      <w:i/>
      <w:color w:val="0069FF" w:themeColor="text2"/>
    </w:rPr>
  </w:style>
  <w:style w:type="character" w:customStyle="1" w:styleId="BodyText3Char">
    <w:name w:val="Body Text 3 Char"/>
    <w:aliases w:val="Pull Out Quote Char"/>
    <w:basedOn w:val="DefaultParagraphFont"/>
    <w:link w:val="BodyText3"/>
    <w:uiPriority w:val="14"/>
    <w:rsid w:val="00FA79B9"/>
    <w:rPr>
      <w:rFonts w:ascii="Aptos" w:hAnsi="Aptos" w:cs="Arial"/>
      <w:b/>
      <w:i/>
      <w:color w:val="0069FF" w:themeColor="text2"/>
      <w:szCs w:val="19"/>
    </w:rPr>
  </w:style>
  <w:style w:type="paragraph" w:styleId="NormalWeb">
    <w:name w:val="Normal (Web)"/>
    <w:basedOn w:val="Normal"/>
    <w:uiPriority w:val="99"/>
    <w:semiHidden/>
    <w:rsid w:val="00A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aption">
    <w:name w:val="caption"/>
    <w:basedOn w:val="Normal"/>
    <w:next w:val="Normal"/>
    <w:uiPriority w:val="13"/>
    <w:qFormat/>
    <w:rsid w:val="00FA79B9"/>
    <w:pPr>
      <w:spacing w:before="80"/>
    </w:pPr>
    <w:rPr>
      <w:i/>
      <w:color w:val="0069FF" w:themeColor="text2"/>
      <w:sz w:val="18"/>
    </w:rPr>
  </w:style>
  <w:style w:type="table" w:styleId="TableGrid">
    <w:name w:val="Table Grid"/>
    <w:basedOn w:val="TableNormal"/>
    <w:rsid w:val="009A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aliases w:val="Bullets 2"/>
    <w:basedOn w:val="ListBullet"/>
    <w:uiPriority w:val="9"/>
    <w:qFormat/>
    <w:rsid w:val="00252ACE"/>
    <w:pPr>
      <w:numPr>
        <w:ilvl w:val="1"/>
      </w:numPr>
    </w:pPr>
  </w:style>
  <w:style w:type="paragraph" w:styleId="ListBullet3">
    <w:name w:val="List Bullet 3"/>
    <w:aliases w:val="Bullets 3"/>
    <w:basedOn w:val="ListBullet"/>
    <w:uiPriority w:val="10"/>
    <w:qFormat/>
    <w:rsid w:val="008F698D"/>
    <w:pPr>
      <w:numPr>
        <w:ilvl w:val="2"/>
      </w:numPr>
      <w:ind w:left="1071" w:hanging="357"/>
    </w:pPr>
  </w:style>
  <w:style w:type="paragraph" w:styleId="ListBullet4">
    <w:name w:val="List Bullet 4"/>
    <w:basedOn w:val="Normal"/>
    <w:semiHidden/>
    <w:rsid w:val="00A9423F"/>
    <w:pPr>
      <w:numPr>
        <w:numId w:val="1"/>
      </w:numPr>
      <w:contextualSpacing/>
    </w:pPr>
  </w:style>
  <w:style w:type="paragraph" w:styleId="ListBullet5">
    <w:name w:val="List Bullet 5"/>
    <w:basedOn w:val="Normal"/>
    <w:semiHidden/>
    <w:rsid w:val="00A9423F"/>
    <w:pPr>
      <w:numPr>
        <w:numId w:val="2"/>
      </w:numPr>
      <w:contextualSpacing/>
    </w:pPr>
  </w:style>
  <w:style w:type="character" w:customStyle="1" w:styleId="Highlight">
    <w:name w:val="Highlight"/>
    <w:basedOn w:val="HTMLAcronym"/>
    <w:uiPriority w:val="2"/>
    <w:rsid w:val="003E0755"/>
    <w:rPr>
      <w:color w:val="75787B" w:themeColor="background2"/>
    </w:rPr>
  </w:style>
  <w:style w:type="paragraph" w:customStyle="1" w:styleId="TableBullets1">
    <w:name w:val="Table Bullets 1"/>
    <w:basedOn w:val="BodyText2"/>
    <w:link w:val="TableBullets1Char"/>
    <w:uiPriority w:val="19"/>
    <w:qFormat/>
    <w:rsid w:val="001B3866"/>
    <w:pPr>
      <w:numPr>
        <w:numId w:val="3"/>
      </w:numPr>
      <w:spacing w:before="40" w:after="40"/>
      <w:ind w:left="227" w:hanging="227"/>
    </w:pPr>
  </w:style>
  <w:style w:type="character" w:styleId="HTMLAcronym">
    <w:name w:val="HTML Acronym"/>
    <w:basedOn w:val="DefaultParagraphFont"/>
    <w:semiHidden/>
    <w:rsid w:val="007E47F5"/>
  </w:style>
  <w:style w:type="paragraph" w:customStyle="1" w:styleId="TableBullets2">
    <w:name w:val="Table Bullets 2"/>
    <w:basedOn w:val="TableBullets1"/>
    <w:link w:val="TableBullets2Char"/>
    <w:uiPriority w:val="20"/>
    <w:qFormat/>
    <w:rsid w:val="00EC15A4"/>
    <w:pPr>
      <w:numPr>
        <w:ilvl w:val="1"/>
      </w:numPr>
      <w:ind w:left="454" w:hanging="227"/>
    </w:pPr>
  </w:style>
  <w:style w:type="character" w:customStyle="1" w:styleId="TableBullets1Char">
    <w:name w:val="Table Bullets 1 Char"/>
    <w:basedOn w:val="BodyText2Char"/>
    <w:link w:val="TableBullets1"/>
    <w:uiPriority w:val="19"/>
    <w:rsid w:val="001B3866"/>
    <w:rPr>
      <w:rFonts w:ascii="Aptos" w:hAnsi="Aptos" w:cs="Arial"/>
      <w:color w:val="000000" w:themeColor="text1"/>
      <w:sz w:val="18"/>
      <w:szCs w:val="19"/>
    </w:rPr>
  </w:style>
  <w:style w:type="paragraph" w:customStyle="1" w:styleId="TableBullets3">
    <w:name w:val="Table Bullets 3"/>
    <w:basedOn w:val="TableBullets1"/>
    <w:link w:val="TableBullets3Char"/>
    <w:uiPriority w:val="21"/>
    <w:qFormat/>
    <w:rsid w:val="00EC15A4"/>
    <w:pPr>
      <w:numPr>
        <w:ilvl w:val="2"/>
      </w:numPr>
      <w:ind w:left="681" w:hanging="227"/>
    </w:pPr>
  </w:style>
  <w:style w:type="character" w:customStyle="1" w:styleId="TableBullets2Char">
    <w:name w:val="Table Bullets 2 Char"/>
    <w:basedOn w:val="TableBullets1Char"/>
    <w:link w:val="TableBullets2"/>
    <w:uiPriority w:val="20"/>
    <w:rsid w:val="00EC15A4"/>
    <w:rPr>
      <w:rFonts w:ascii="Aptos" w:hAnsi="Aptos" w:cs="Arial"/>
      <w:color w:val="000000" w:themeColor="text1"/>
      <w:sz w:val="18"/>
      <w:szCs w:val="19"/>
    </w:rPr>
  </w:style>
  <w:style w:type="paragraph" w:customStyle="1" w:styleId="TableNumbers1">
    <w:name w:val="Table Numbers 1"/>
    <w:basedOn w:val="BodyText2"/>
    <w:link w:val="TableNumbers1Char"/>
    <w:uiPriority w:val="22"/>
    <w:qFormat/>
    <w:rsid w:val="00EC15A4"/>
    <w:pPr>
      <w:numPr>
        <w:numId w:val="8"/>
      </w:numPr>
      <w:ind w:left="227" w:hanging="227"/>
    </w:pPr>
    <w:rPr>
      <w:szCs w:val="17"/>
    </w:rPr>
  </w:style>
  <w:style w:type="character" w:customStyle="1" w:styleId="TableBullets3Char">
    <w:name w:val="Table Bullets 3 Char"/>
    <w:basedOn w:val="TableBullets2Char"/>
    <w:link w:val="TableBullets3"/>
    <w:uiPriority w:val="21"/>
    <w:rsid w:val="00EC15A4"/>
    <w:rPr>
      <w:rFonts w:ascii="Aptos" w:hAnsi="Aptos" w:cs="Arial"/>
      <w:color w:val="000000" w:themeColor="text1"/>
      <w:sz w:val="18"/>
      <w:szCs w:val="19"/>
    </w:rPr>
  </w:style>
  <w:style w:type="paragraph" w:customStyle="1" w:styleId="TableNumbers2">
    <w:name w:val="Table Numbers 2"/>
    <w:basedOn w:val="TableNumbers1"/>
    <w:link w:val="TableNumbers2Char"/>
    <w:uiPriority w:val="23"/>
    <w:qFormat/>
    <w:rsid w:val="00EC15A4"/>
    <w:pPr>
      <w:numPr>
        <w:ilvl w:val="1"/>
      </w:numPr>
      <w:tabs>
        <w:tab w:val="clear" w:pos="794"/>
      </w:tabs>
      <w:ind w:left="454" w:hanging="227"/>
    </w:pPr>
  </w:style>
  <w:style w:type="character" w:customStyle="1" w:styleId="TableNumbers1Char">
    <w:name w:val="Table Numbers 1 Char"/>
    <w:basedOn w:val="DefaultParagraphFont"/>
    <w:link w:val="TableNumbers1"/>
    <w:uiPriority w:val="22"/>
    <w:rsid w:val="00EC15A4"/>
    <w:rPr>
      <w:rFonts w:ascii="Aptos" w:hAnsi="Aptos" w:cs="Arial"/>
      <w:color w:val="000000" w:themeColor="text1"/>
      <w:sz w:val="18"/>
      <w:szCs w:val="17"/>
    </w:rPr>
  </w:style>
  <w:style w:type="character" w:customStyle="1" w:styleId="TableNumbers2Char">
    <w:name w:val="Table Numbers 2 Char"/>
    <w:basedOn w:val="BodyText2Char"/>
    <w:link w:val="TableNumbers2"/>
    <w:uiPriority w:val="23"/>
    <w:rsid w:val="00EC15A4"/>
    <w:rPr>
      <w:rFonts w:ascii="Aptos" w:hAnsi="Aptos" w:cs="Arial"/>
      <w:color w:val="000000" w:themeColor="text1"/>
      <w:sz w:val="18"/>
      <w:szCs w:val="17"/>
    </w:rPr>
  </w:style>
  <w:style w:type="paragraph" w:styleId="ListContinue">
    <w:name w:val="List Continue"/>
    <w:basedOn w:val="ListNumber"/>
    <w:link w:val="ListContinueChar"/>
    <w:uiPriority w:val="11"/>
    <w:semiHidden/>
    <w:rsid w:val="00413778"/>
  </w:style>
  <w:style w:type="paragraph" w:styleId="ListContinue2">
    <w:name w:val="List Continue 2"/>
    <w:basedOn w:val="Normal"/>
    <w:semiHidden/>
    <w:rsid w:val="001A2417"/>
    <w:pPr>
      <w:ind w:left="227" w:firstLine="227"/>
      <w:contextualSpacing/>
    </w:pPr>
  </w:style>
  <w:style w:type="numbering" w:customStyle="1" w:styleId="Bullets">
    <w:name w:val="Bullets"/>
    <w:uiPriority w:val="99"/>
    <w:rsid w:val="00CA0787"/>
  </w:style>
  <w:style w:type="character" w:customStyle="1" w:styleId="ListNumberChar">
    <w:name w:val="List Number Char"/>
    <w:aliases w:val="Numbers 1 Char"/>
    <w:basedOn w:val="DefaultParagraphFont"/>
    <w:link w:val="ListNumber"/>
    <w:uiPriority w:val="11"/>
    <w:rsid w:val="0061482D"/>
    <w:rPr>
      <w:rFonts w:ascii="Aptos" w:hAnsi="Aptos" w:cs="Arial"/>
      <w:sz w:val="20"/>
      <w:szCs w:val="19"/>
    </w:rPr>
  </w:style>
  <w:style w:type="numbering" w:customStyle="1" w:styleId="Bullets1">
    <w:name w:val="Bullets1"/>
    <w:next w:val="Bullets"/>
    <w:uiPriority w:val="99"/>
    <w:rsid w:val="00AD45B3"/>
    <w:pPr>
      <w:numPr>
        <w:numId w:val="10"/>
      </w:numPr>
    </w:pPr>
  </w:style>
  <w:style w:type="table" w:customStyle="1" w:styleId="ColorfulGrid1">
    <w:name w:val="Colorful Grid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1FF" w:themeFill="accent1" w:themeFillTint="33"/>
    </w:tcPr>
    <w:tblStylePr w:type="firstRow">
      <w:rPr>
        <w:b/>
        <w:bCs/>
      </w:rPr>
      <w:tblPr/>
      <w:tcPr>
        <w:shd w:val="clear" w:color="auto" w:fill="99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band1Vert">
      <w:tblPr/>
      <w:tcPr>
        <w:shd w:val="clear" w:color="auto" w:fill="80B4FF" w:themeFill="accent1" w:themeFillTint="7F"/>
      </w:tcPr>
    </w:tblStylePr>
    <w:tblStylePr w:type="band1Horz">
      <w:tblPr/>
      <w:tcPr>
        <w:shd w:val="clear" w:color="auto" w:fill="80B4FF" w:themeFill="accent1" w:themeFillTint="7F"/>
      </w:tcPr>
    </w:tblStylePr>
  </w:style>
  <w:style w:type="paragraph" w:customStyle="1" w:styleId="TableNumbers3">
    <w:name w:val="Table Numbers 3"/>
    <w:basedOn w:val="TableNumbers1"/>
    <w:link w:val="TableNumbers3Char"/>
    <w:uiPriority w:val="23"/>
    <w:qFormat/>
    <w:rsid w:val="00EC15A4"/>
    <w:pPr>
      <w:numPr>
        <w:ilvl w:val="2"/>
      </w:numPr>
      <w:tabs>
        <w:tab w:val="clear" w:pos="1361"/>
      </w:tabs>
      <w:ind w:left="681" w:hanging="227"/>
    </w:pPr>
  </w:style>
  <w:style w:type="character" w:customStyle="1" w:styleId="TableNumbers3Char">
    <w:name w:val="Table Numbers 3 Char"/>
    <w:basedOn w:val="DefaultParagraphFont"/>
    <w:link w:val="TableNumbers3"/>
    <w:uiPriority w:val="23"/>
    <w:rsid w:val="00EC15A4"/>
    <w:rPr>
      <w:rFonts w:ascii="Aptos" w:hAnsi="Aptos" w:cs="Arial"/>
      <w:color w:val="000000" w:themeColor="text1"/>
      <w:sz w:val="18"/>
      <w:szCs w:val="17"/>
    </w:rPr>
  </w:style>
  <w:style w:type="character" w:customStyle="1" w:styleId="ListContinueChar">
    <w:name w:val="List Continue Char"/>
    <w:basedOn w:val="ListNumberChar"/>
    <w:link w:val="ListContinue"/>
    <w:uiPriority w:val="11"/>
    <w:semiHidden/>
    <w:rsid w:val="00A9136B"/>
    <w:rPr>
      <w:rFonts w:ascii="Calibri" w:hAnsi="Calibri" w:cs="Arial"/>
      <w:sz w:val="19"/>
      <w:szCs w:val="19"/>
    </w:rPr>
  </w:style>
  <w:style w:type="character" w:styleId="PlaceholderText">
    <w:name w:val="Placeholder Text"/>
    <w:basedOn w:val="DefaultParagraphFont"/>
    <w:semiHidden/>
    <w:rsid w:val="00FF4E6D"/>
    <w:rPr>
      <w:color w:val="808080"/>
    </w:rPr>
  </w:style>
  <w:style w:type="paragraph" w:customStyle="1" w:styleId="Intro">
    <w:name w:val="Intro"/>
    <w:basedOn w:val="Normal"/>
    <w:link w:val="IntroChar"/>
    <w:uiPriority w:val="1"/>
    <w:qFormat/>
    <w:rsid w:val="00A66C75"/>
    <w:pPr>
      <w:spacing w:line="280" w:lineRule="exact"/>
    </w:pPr>
    <w:rPr>
      <w:color w:val="808080" w:themeColor="background1" w:themeShade="80"/>
      <w:sz w:val="28"/>
      <w:szCs w:val="30"/>
    </w:rPr>
  </w:style>
  <w:style w:type="character" w:customStyle="1" w:styleId="IntroChar">
    <w:name w:val="Intro Char"/>
    <w:basedOn w:val="DefaultParagraphFont"/>
    <w:link w:val="Intro"/>
    <w:uiPriority w:val="1"/>
    <w:rsid w:val="00A66C75"/>
    <w:rPr>
      <w:rFonts w:ascii="Aptos" w:hAnsi="Aptos" w:cs="Arial"/>
      <w:color w:val="808080" w:themeColor="background1" w:themeShade="80"/>
      <w:sz w:val="28"/>
      <w:szCs w:val="30"/>
    </w:rPr>
  </w:style>
  <w:style w:type="paragraph" w:customStyle="1" w:styleId="TableHeader">
    <w:name w:val="Table Header"/>
    <w:link w:val="TableHeaderChar"/>
    <w:uiPriority w:val="17"/>
    <w:qFormat/>
    <w:rsid w:val="001B3866"/>
    <w:pPr>
      <w:keepNext/>
      <w:spacing w:before="40" w:after="40" w:line="220" w:lineRule="exact"/>
    </w:pPr>
    <w:rPr>
      <w:rFonts w:ascii="Aptos" w:hAnsi="Aptos" w:cs="Arial"/>
      <w:b/>
      <w:color w:val="FFFFFF" w:themeColor="background1"/>
      <w:sz w:val="21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7D9"/>
    <w:rPr>
      <w:color w:val="808080"/>
      <w:shd w:val="clear" w:color="auto" w:fill="E6E6E6"/>
    </w:rPr>
  </w:style>
  <w:style w:type="character" w:customStyle="1" w:styleId="TableHeaderChar">
    <w:name w:val="Table Header Char"/>
    <w:basedOn w:val="Heading4Char"/>
    <w:link w:val="TableHeader"/>
    <w:uiPriority w:val="17"/>
    <w:rsid w:val="001B3866"/>
    <w:rPr>
      <w:rFonts w:ascii="Aptos" w:hAnsi="Aptos" w:cs="Arial"/>
      <w:b/>
      <w:color w:val="FFFFFF" w:themeColor="background1"/>
      <w:sz w:val="21"/>
      <w:szCs w:val="19"/>
    </w:rPr>
  </w:style>
  <w:style w:type="table" w:customStyle="1" w:styleId="EngNZTable">
    <w:name w:val="EngNZ Table"/>
    <w:basedOn w:val="TableNormal"/>
    <w:uiPriority w:val="99"/>
    <w:rsid w:val="0061482D"/>
    <w:pPr>
      <w:spacing w:after="60" w:line="200" w:lineRule="exact"/>
    </w:pPr>
    <w:rPr>
      <w:rFonts w:ascii="Aptos" w:hAnsi="Aptos"/>
      <w:sz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  <w:tblStylePr w:type="firstRow">
      <w:pPr>
        <w:wordWrap/>
        <w:spacing w:beforeLines="60" w:before="60" w:beforeAutospacing="0" w:afterLines="60" w:after="60" w:afterAutospacing="0" w:line="200" w:lineRule="exact"/>
        <w:contextualSpacing w:val="0"/>
        <w:jc w:val="left"/>
      </w:pPr>
      <w:rPr>
        <w:rFonts w:ascii="Aptos" w:hAnsi="Aptos"/>
        <w:b/>
        <w:i w:val="0"/>
        <w:color w:val="FFFFFF" w:themeColor="background1"/>
        <w:sz w:val="20"/>
      </w:rPr>
      <w:tblPr/>
      <w:tcPr>
        <w:tcBorders>
          <w:top w:val="nil"/>
          <w:left w:val="single" w:sz="4" w:space="0" w:color="808080" w:themeColor="background1" w:themeShade="80"/>
          <w:bottom w:val="nil"/>
          <w:right w:val="single" w:sz="4" w:space="0" w:color="808080" w:themeColor="background1" w:themeShade="80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69FF" w:themeFill="text2"/>
        <w:vAlign w:val="center"/>
      </w:tcPr>
    </w:tblStylePr>
    <w:tblStylePr w:type="lastRow">
      <w:pPr>
        <w:wordWrap/>
        <w:spacing w:beforeLines="0" w:before="0" w:beforeAutospacing="0" w:afterLines="60" w:after="60" w:afterAutospacing="0" w:line="200" w:lineRule="exact"/>
      </w:pPr>
      <w:rPr>
        <w:rFonts w:ascii="Aptos" w:hAnsi="Aptos"/>
        <w:b/>
        <w:i w:val="0"/>
        <w:sz w:val="18"/>
      </w:rPr>
      <w:tblPr/>
      <w:tcPr>
        <w:tcBorders>
          <w:top w:val="single" w:sz="18" w:space="0" w:color="0069FF" w:themeColor="text2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60" w:after="60" w:afterAutospacing="0" w:line="200" w:lineRule="exact"/>
      </w:pPr>
      <w:rPr>
        <w:rFonts w:ascii="Aptos" w:hAnsi="Aptos"/>
        <w:b/>
        <w:i w:val="0"/>
        <w:color w:val="auto"/>
        <w:sz w:val="18"/>
      </w:rPr>
    </w:tblStylePr>
    <w:tblStylePr w:type="band1Vert">
      <w:rPr>
        <w:rFonts w:ascii="Aptos" w:hAnsi="Aptos"/>
        <w:b w:val="0"/>
        <w:i w:val="0"/>
        <w:sz w:val="18"/>
      </w:rPr>
    </w:tblStylePr>
    <w:tblStylePr w:type="band2Vert">
      <w:rPr>
        <w:rFonts w:ascii="Aptos" w:hAnsi="Aptos"/>
        <w:b w:val="0"/>
        <w:i w:val="0"/>
        <w:sz w:val="18"/>
      </w:rPr>
    </w:tblStylePr>
    <w:tblStylePr w:type="band1Horz">
      <w:pPr>
        <w:wordWrap/>
        <w:spacing w:beforeLines="0" w:before="0" w:beforeAutospacing="0" w:afterLines="60" w:after="60" w:afterAutospacing="0" w:line="200" w:lineRule="exact"/>
      </w:pPr>
      <w:rPr>
        <w:rFonts w:ascii="Aptos" w:hAnsi="Aptos"/>
        <w:b w:val="0"/>
        <w:i w:val="0"/>
        <w:sz w:val="18"/>
      </w:rPr>
    </w:tblStylePr>
    <w:tblStylePr w:type="band2Horz">
      <w:pPr>
        <w:wordWrap/>
        <w:spacing w:beforeLines="0" w:before="0" w:beforeAutospacing="0" w:afterLines="60" w:after="60" w:afterAutospacing="0" w:line="200" w:lineRule="exact"/>
        <w:contextualSpacing w:val="0"/>
      </w:pPr>
      <w:rPr>
        <w:rFonts w:ascii="Aptos" w:hAnsi="Aptos"/>
        <w:b w:val="0"/>
        <w:i w:val="0"/>
        <w:color w:val="auto"/>
        <w:sz w:val="18"/>
      </w:rPr>
      <w:tblPr/>
      <w:tcPr>
        <w:shd w:val="clear" w:color="auto" w:fill="E3ECEC"/>
      </w:tcPr>
    </w:tblStylePr>
    <w:tblStylePr w:type="neCell">
      <w:rPr>
        <w:rFonts w:ascii="Aptos" w:hAnsi="Aptos"/>
        <w:b w:val="0"/>
        <w:i w:val="0"/>
        <w:sz w:val="18"/>
      </w:rPr>
    </w:tblStylePr>
    <w:tblStylePr w:type="nwCell">
      <w:rPr>
        <w:rFonts w:ascii="Aptos" w:hAnsi="Aptos"/>
        <w:b/>
        <w:i w:val="0"/>
        <w:sz w:val="18"/>
      </w:rPr>
    </w:tblStylePr>
    <w:tblStylePr w:type="seCell">
      <w:rPr>
        <w:rFonts w:ascii="Aptos" w:hAnsi="Aptos"/>
        <w:b w:val="0"/>
        <w:i w:val="0"/>
        <w:sz w:val="18"/>
      </w:rPr>
    </w:tblStylePr>
    <w:tblStylePr w:type="swCell">
      <w:rPr>
        <w:rFonts w:ascii="Aptos" w:hAnsi="Aptos"/>
        <w:b w:val="0"/>
        <w:i w:val="0"/>
        <w:sz w:val="18"/>
      </w:rPr>
    </w:tblStylePr>
  </w:style>
  <w:style w:type="numbering" w:customStyle="1" w:styleId="CurrentList1">
    <w:name w:val="Current List1"/>
    <w:uiPriority w:val="99"/>
    <w:rsid w:val="009969B0"/>
    <w:pPr>
      <w:numPr>
        <w:numId w:val="19"/>
      </w:numPr>
    </w:pPr>
  </w:style>
  <w:style w:type="table" w:styleId="ListTable3-Accent2">
    <w:name w:val="List Table 3 Accent 2"/>
    <w:basedOn w:val="TableNormal"/>
    <w:uiPriority w:val="48"/>
    <w:rsid w:val="00420A4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2"/>
          <w:right w:val="single" w:sz="4" w:space="0" w:color="000000" w:themeColor="accent2"/>
        </w:tcBorders>
      </w:tcPr>
    </w:tblStylePr>
    <w:tblStylePr w:type="band1Horz">
      <w:tblPr/>
      <w:tcPr>
        <w:tcBorders>
          <w:top w:val="single" w:sz="4" w:space="0" w:color="000000" w:themeColor="accent2"/>
          <w:bottom w:val="single" w:sz="4" w:space="0" w:color="0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2"/>
          <w:left w:val="nil"/>
        </w:tcBorders>
      </w:tcPr>
    </w:tblStylePr>
    <w:tblStylePr w:type="swCell">
      <w:tblPr/>
      <w:tcPr>
        <w:tcBorders>
          <w:top w:val="double" w:sz="4" w:space="0" w:color="00000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0A40"/>
    <w:pPr>
      <w:spacing w:after="0" w:line="240" w:lineRule="auto"/>
    </w:pPr>
    <w:tblPr>
      <w:tblStyleRowBandSize w:val="1"/>
      <w:tblStyleColBandSize w:val="1"/>
      <w:tblBorders>
        <w:top w:val="single" w:sz="4" w:space="0" w:color="0069FF" w:themeColor="accent1"/>
        <w:left w:val="single" w:sz="4" w:space="0" w:color="0069FF" w:themeColor="accent1"/>
        <w:bottom w:val="single" w:sz="4" w:space="0" w:color="0069FF" w:themeColor="accent1"/>
        <w:right w:val="single" w:sz="4" w:space="0" w:color="0069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9FF" w:themeFill="accent1"/>
      </w:tcPr>
    </w:tblStylePr>
    <w:tblStylePr w:type="lastRow">
      <w:rPr>
        <w:b/>
        <w:bCs/>
      </w:rPr>
      <w:tblPr/>
      <w:tcPr>
        <w:tcBorders>
          <w:top w:val="double" w:sz="4" w:space="0" w:color="0069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9FF" w:themeColor="accent1"/>
          <w:right w:val="single" w:sz="4" w:space="0" w:color="0069FF" w:themeColor="accent1"/>
        </w:tcBorders>
      </w:tcPr>
    </w:tblStylePr>
    <w:tblStylePr w:type="band1Horz">
      <w:tblPr/>
      <w:tcPr>
        <w:tcBorders>
          <w:top w:val="single" w:sz="4" w:space="0" w:color="0069FF" w:themeColor="accent1"/>
          <w:bottom w:val="single" w:sz="4" w:space="0" w:color="0069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9FF" w:themeColor="accent1"/>
          <w:left w:val="nil"/>
        </w:tcBorders>
      </w:tcPr>
    </w:tblStylePr>
    <w:tblStylePr w:type="swCell">
      <w:tblPr/>
      <w:tcPr>
        <w:tcBorders>
          <w:top w:val="double" w:sz="4" w:space="0" w:color="0069FF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20A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gineeringnz.sharepoint.com/sites/EngineeringNewZealand/Microsoft%20Office%20Template/2025%20templates/1.%20Document%20basic.dotx" TargetMode="External"/></Relationships>
</file>

<file path=word/theme/theme1.xml><?xml version="1.0" encoding="utf-8"?>
<a:theme xmlns:a="http://schemas.openxmlformats.org/drawingml/2006/main" name="IPENZ">
  <a:themeElements>
    <a:clrScheme name="ENZ">
      <a:dk1>
        <a:srgbClr val="000000"/>
      </a:dk1>
      <a:lt1>
        <a:srgbClr val="FFFFFF"/>
      </a:lt1>
      <a:dk2>
        <a:srgbClr val="0069FF"/>
      </a:dk2>
      <a:lt2>
        <a:srgbClr val="75787B"/>
      </a:lt2>
      <a:accent1>
        <a:srgbClr val="0069FF"/>
      </a:accent1>
      <a:accent2>
        <a:srgbClr val="000000"/>
      </a:accent2>
      <a:accent3>
        <a:srgbClr val="DADFE1"/>
      </a:accent3>
      <a:accent4>
        <a:srgbClr val="0069FF"/>
      </a:accent4>
      <a:accent5>
        <a:srgbClr val="000000"/>
      </a:accent5>
      <a:accent6>
        <a:srgbClr val="FFFFFF"/>
      </a:accent6>
      <a:hlink>
        <a:srgbClr val="0069FF"/>
      </a:hlink>
      <a:folHlink>
        <a:srgbClr val="0085CA"/>
      </a:folHlink>
    </a:clrScheme>
    <a:fontScheme name="OSPRI Theme">
      <a:majorFont>
        <a:latin typeface="Calibri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dkUpDiag">
          <a:fgClr>
            <a:schemeClr val="bg2">
              <a:lumMod val="50000"/>
            </a:schemeClr>
          </a:fgClr>
          <a:bgClr>
            <a:schemeClr val="bg2">
              <a:lumMod val="65000"/>
            </a:schemeClr>
          </a:bgClr>
        </a:pattFill>
        <a:ln>
          <a:noFill/>
        </a:ln>
      </a:spPr>
      <a:bodyPr wrap="none" lIns="228600" tIns="228600" rIns="228600" bIns="228600" rtlCol="0" anchor="ctr">
        <a:noAutofit/>
      </a:bodyPr>
      <a:lstStyle>
        <a:defPPr algn="ctr">
          <a:defRPr sz="1400" dirty="0" smtClean="0">
            <a:solidFill>
              <a:schemeClr val="bg1"/>
            </a:solidFill>
            <a:latin typeface="Franklin Gothic Demi Cond" panose="020B07060304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fa602a-1fcb-4b73-a87d-634f7cecd15f">
      <Terms xmlns="http://schemas.microsoft.com/office/infopath/2007/PartnerControls"/>
    </lcf76f155ced4ddcb4097134ff3c332f>
    <TaxCatchAll xmlns="8ae06736-ed4d-4dc8-8b3d-d8f22eb43c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21BF4C8DE714FB6DB83555F844FA4" ma:contentTypeVersion="15" ma:contentTypeDescription="Create a new document." ma:contentTypeScope="" ma:versionID="e13c56960d0f2603b090710ea22cdb01">
  <xsd:schema xmlns:xsd="http://www.w3.org/2001/XMLSchema" xmlns:xs="http://www.w3.org/2001/XMLSchema" xmlns:p="http://schemas.microsoft.com/office/2006/metadata/properties" xmlns:ns2="ddfa602a-1fcb-4b73-a87d-634f7cecd15f" xmlns:ns3="8ae06736-ed4d-4dc8-8b3d-d8f22eb43c7f" targetNamespace="http://schemas.microsoft.com/office/2006/metadata/properties" ma:root="true" ma:fieldsID="8d6309a9d116693b9792cff278218ff3" ns2:_="" ns3:_="">
    <xsd:import namespace="ddfa602a-1fcb-4b73-a87d-634f7cecd15f"/>
    <xsd:import namespace="8ae06736-ed4d-4dc8-8b3d-d8f22eb43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a602a-1fcb-4b73-a87d-634f7cecd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9e93a8-92a9-46e5-a79a-ffd70315c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06736-ed4d-4dc8-8b3d-d8f22eb43c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cd9ed4-52ee-4394-a972-0c3bc372357d}" ma:internalName="TaxCatchAll" ma:showField="CatchAllData" ma:web="8ae06736-ed4d-4dc8-8b3d-d8f22eb43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768974-BDDC-48E4-8391-77F22E641816}">
  <ds:schemaRefs>
    <ds:schemaRef ds:uri="http://schemas.microsoft.com/office/2006/metadata/properties"/>
    <ds:schemaRef ds:uri="http://schemas.microsoft.com/office/infopath/2007/PartnerControls"/>
    <ds:schemaRef ds:uri="ddfa602a-1fcb-4b73-a87d-634f7cecd15f"/>
    <ds:schemaRef ds:uri="8ae06736-ed4d-4dc8-8b3d-d8f22eb43c7f"/>
  </ds:schemaRefs>
</ds:datastoreItem>
</file>

<file path=customXml/itemProps2.xml><?xml version="1.0" encoding="utf-8"?>
<ds:datastoreItem xmlns:ds="http://schemas.openxmlformats.org/officeDocument/2006/customXml" ds:itemID="{6925A589-BB89-4043-A92E-674018C23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a602a-1fcb-4b73-a87d-634f7cecd15f"/>
    <ds:schemaRef ds:uri="8ae06736-ed4d-4dc8-8b3d-d8f22eb43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4EFE6C-93D6-A04F-A4CB-72B0682F60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925B9E-235D-4398-9EB2-E5F54BDC9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1.%20Document%20basic</Template>
  <TotalTime>16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Animal Health Board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Caughley</dc:creator>
  <cp:keywords/>
  <dc:description/>
  <cp:lastModifiedBy>Jodi Caughley</cp:lastModifiedBy>
  <cp:revision>4</cp:revision>
  <cp:lastPrinted>2017-08-25T01:39:00Z</cp:lastPrinted>
  <dcterms:created xsi:type="dcterms:W3CDTF">2025-08-01T15:23:00Z</dcterms:created>
  <dcterms:modified xsi:type="dcterms:W3CDTF">2025-08-03T22:49:00Z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0x010100BCB21BF4C8DE714FB6DB83555F844FA4</vt:lpwstr>
  </property>
  <property fmtid="{D5CDD505-2E9C-101B-9397-08002B2CF9AE}" pid="3" name="MediaServiceImageTags">
    <vt:lpwstr/>
  </property>
</Properties>
</file>