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6084" w14:textId="1BF31564" w:rsidR="00FA35C9" w:rsidRDefault="00546B5F" w:rsidP="0053638F">
      <w:pPr>
        <w:pStyle w:val="Documentheading"/>
      </w:pPr>
      <w:r>
        <w:t>Disti</w:t>
      </w:r>
      <w:r w:rsidR="002A7BBA">
        <w:t>nguished Fellowship</w:t>
      </w:r>
    </w:p>
    <w:p w14:paraId="0EA873EF" w14:textId="3E392B61" w:rsidR="0053638F" w:rsidRDefault="002A7BBA" w:rsidP="00AF2A54">
      <w:pPr>
        <w:pStyle w:val="Documentsubheading"/>
      </w:pPr>
      <w:r>
        <w:t>Nomination form</w:t>
      </w:r>
    </w:p>
    <w:p w14:paraId="42B4CA65" w14:textId="65B46AA1" w:rsidR="009275DB" w:rsidRPr="009275DB" w:rsidRDefault="009275DB" w:rsidP="009275DB">
      <w:pPr>
        <w:pStyle w:val="Heading2"/>
      </w:pPr>
      <w:r>
        <w:t>N</w:t>
      </w:r>
      <w:r w:rsidRPr="009275DB">
        <w:t>ominee details</w:t>
      </w:r>
    </w:p>
    <w:tbl>
      <w:tblPr>
        <w:tblStyle w:val="TableGrid"/>
        <w:tblW w:w="996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5574"/>
      </w:tblGrid>
      <w:tr w:rsidR="009275DB" w:rsidRPr="009275DB" w14:paraId="535A98B7" w14:textId="77777777" w:rsidTr="00EB6D7B">
        <w:trPr>
          <w:tblCellSpacing w:w="42" w:type="dxa"/>
        </w:trPr>
        <w:tc>
          <w:tcPr>
            <w:tcW w:w="2284" w:type="dxa"/>
            <w:shd w:val="clear" w:color="auto" w:fill="auto"/>
            <w:vAlign w:val="center"/>
          </w:tcPr>
          <w:p w14:paraId="2CC55C6F" w14:textId="77777777" w:rsidR="009275DB" w:rsidRPr="00835162" w:rsidRDefault="009275DB" w:rsidP="009275DB">
            <w:pPr>
              <w:rPr>
                <w:b/>
                <w:bCs/>
              </w:rPr>
            </w:pPr>
            <w:r w:rsidRPr="00835162">
              <w:rPr>
                <w:b/>
                <w:bCs/>
              </w:rPr>
              <w:t>Full name</w:t>
            </w:r>
          </w:p>
        </w:tc>
        <w:tc>
          <w:tcPr>
            <w:tcW w:w="7433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2A77DCB3" w14:textId="77777777" w:rsidR="009275DB" w:rsidRPr="009275DB" w:rsidRDefault="009275DB" w:rsidP="00835162">
            <w:pPr>
              <w:spacing w:before="60" w:after="60" w:line="240" w:lineRule="auto"/>
              <w:rPr>
                <w:rFonts w:ascii="Calibri" w:hAnsi="Calibri"/>
                <w:color w:val="000000" w:themeColor="text1"/>
                <w:sz w:val="21"/>
              </w:rPr>
            </w:pP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75DB">
              <w:rPr>
                <w:rFonts w:ascii="Calibri" w:hAnsi="Calibri"/>
                <w:color w:val="000000" w:themeColor="text1"/>
                <w:sz w:val="21"/>
              </w:rPr>
              <w:instrText xml:space="preserve"> FORMTEXT </w:instrText>
            </w:r>
            <w:r w:rsidRPr="009275DB">
              <w:rPr>
                <w:rFonts w:ascii="Calibri" w:hAnsi="Calibri"/>
                <w:color w:val="000000" w:themeColor="text1"/>
                <w:sz w:val="21"/>
              </w:rPr>
            </w: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separate"/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end"/>
            </w:r>
            <w:bookmarkEnd w:id="0"/>
          </w:p>
        </w:tc>
      </w:tr>
      <w:tr w:rsidR="009275DB" w:rsidRPr="009275DB" w14:paraId="1EC10788" w14:textId="77777777" w:rsidTr="00EB6D7B">
        <w:trPr>
          <w:tblCellSpacing w:w="42" w:type="dxa"/>
        </w:trPr>
        <w:tc>
          <w:tcPr>
            <w:tcW w:w="2284" w:type="dxa"/>
            <w:shd w:val="clear" w:color="auto" w:fill="auto"/>
            <w:vAlign w:val="center"/>
          </w:tcPr>
          <w:p w14:paraId="55A18E94" w14:textId="77777777" w:rsidR="009275DB" w:rsidRPr="00835162" w:rsidRDefault="009275DB" w:rsidP="009275DB">
            <w:pPr>
              <w:rPr>
                <w:b/>
                <w:bCs/>
              </w:rPr>
            </w:pPr>
            <w:r w:rsidRPr="00835162">
              <w:rPr>
                <w:b/>
                <w:bCs/>
              </w:rPr>
              <w:t>Phone number</w:t>
            </w:r>
          </w:p>
        </w:tc>
        <w:tc>
          <w:tcPr>
            <w:tcW w:w="7433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31E7A566" w14:textId="77777777" w:rsidR="009275DB" w:rsidRPr="009275DB" w:rsidRDefault="009275DB" w:rsidP="009275D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9275DB" w:rsidRPr="009275DB" w14:paraId="490CD59E" w14:textId="77777777" w:rsidTr="00EB6D7B">
        <w:trPr>
          <w:tblCellSpacing w:w="42" w:type="dxa"/>
        </w:trPr>
        <w:tc>
          <w:tcPr>
            <w:tcW w:w="2284" w:type="dxa"/>
            <w:shd w:val="clear" w:color="auto" w:fill="auto"/>
            <w:vAlign w:val="center"/>
          </w:tcPr>
          <w:p w14:paraId="6E4ABF33" w14:textId="77777777" w:rsidR="009275DB" w:rsidRPr="00835162" w:rsidRDefault="009275DB" w:rsidP="009275DB">
            <w:pPr>
              <w:rPr>
                <w:b/>
                <w:bCs/>
              </w:rPr>
            </w:pPr>
            <w:r w:rsidRPr="00835162">
              <w:rPr>
                <w:b/>
                <w:bCs/>
              </w:rPr>
              <w:t>Email</w:t>
            </w:r>
          </w:p>
        </w:tc>
        <w:tc>
          <w:tcPr>
            <w:tcW w:w="7433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4495FCB7" w14:textId="77777777" w:rsidR="009275DB" w:rsidRPr="009275DB" w:rsidRDefault="009275DB" w:rsidP="009275D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2"/>
          </w:p>
        </w:tc>
      </w:tr>
      <w:tr w:rsidR="009275DB" w:rsidRPr="009275DB" w14:paraId="0A713021" w14:textId="77777777" w:rsidTr="00EB6D7B">
        <w:trPr>
          <w:tblCellSpacing w:w="42" w:type="dxa"/>
        </w:trPr>
        <w:tc>
          <w:tcPr>
            <w:tcW w:w="4269" w:type="dxa"/>
            <w:gridSpan w:val="2"/>
            <w:shd w:val="clear" w:color="auto" w:fill="auto"/>
            <w:vAlign w:val="center"/>
          </w:tcPr>
          <w:p w14:paraId="0C6BDFC6" w14:textId="77777777" w:rsidR="009275DB" w:rsidRPr="00835162" w:rsidRDefault="009275DB" w:rsidP="009275DB">
            <w:pPr>
              <w:rPr>
                <w:b/>
                <w:bCs/>
              </w:rPr>
            </w:pPr>
            <w:r w:rsidRPr="00835162">
              <w:rPr>
                <w:b/>
                <w:bCs/>
              </w:rPr>
              <w:t>Current place of employment (if applicable)</w:t>
            </w:r>
          </w:p>
        </w:tc>
        <w:tc>
          <w:tcPr>
            <w:tcW w:w="5448" w:type="dxa"/>
            <w:tcBorders>
              <w:top w:val="single" w:sz="4" w:space="0" w:color="0069FF" w:themeColor="accent4"/>
              <w:left w:val="single" w:sz="4" w:space="0" w:color="0069FF" w:themeColor="accent4"/>
              <w:bottom w:val="single" w:sz="4" w:space="0" w:color="0069FF" w:themeColor="accent4"/>
              <w:right w:val="single" w:sz="4" w:space="0" w:color="0069FF" w:themeColor="accent4"/>
            </w:tcBorders>
            <w:shd w:val="clear" w:color="auto" w:fill="auto"/>
            <w:vAlign w:val="center"/>
          </w:tcPr>
          <w:p w14:paraId="21746C73" w14:textId="77777777" w:rsidR="009275DB" w:rsidRPr="009275DB" w:rsidRDefault="009275DB" w:rsidP="009275D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3"/>
          </w:p>
        </w:tc>
      </w:tr>
      <w:tr w:rsidR="009275DB" w:rsidRPr="009275DB" w14:paraId="7D21390C" w14:textId="77777777" w:rsidTr="00EB6D7B">
        <w:trPr>
          <w:trHeight w:val="363"/>
          <w:tblCellSpacing w:w="42" w:type="dxa"/>
        </w:trPr>
        <w:tc>
          <w:tcPr>
            <w:tcW w:w="4269" w:type="dxa"/>
            <w:gridSpan w:val="2"/>
            <w:shd w:val="clear" w:color="auto" w:fill="auto"/>
            <w:vAlign w:val="center"/>
          </w:tcPr>
          <w:p w14:paraId="335005E1" w14:textId="77777777" w:rsidR="009275DB" w:rsidRPr="00835162" w:rsidRDefault="009275DB" w:rsidP="009275DB">
            <w:pPr>
              <w:rPr>
                <w:b/>
                <w:bCs/>
              </w:rPr>
            </w:pPr>
            <w:r w:rsidRPr="00835162">
              <w:rPr>
                <w:b/>
                <w:bCs/>
              </w:rPr>
              <w:t xml:space="preserve">Engineering New Zealand membership class </w:t>
            </w:r>
          </w:p>
        </w:tc>
        <w:tc>
          <w:tcPr>
            <w:tcW w:w="5448" w:type="dxa"/>
            <w:tcBorders>
              <w:top w:val="single" w:sz="4" w:space="0" w:color="0069FF" w:themeColor="accent4"/>
              <w:left w:val="single" w:sz="4" w:space="0" w:color="0069FF" w:themeColor="accent4"/>
              <w:bottom w:val="single" w:sz="4" w:space="0" w:color="0069FF" w:themeColor="accent4"/>
              <w:right w:val="single" w:sz="4" w:space="0" w:color="0069FF" w:themeColor="accent4"/>
            </w:tcBorders>
            <w:shd w:val="clear" w:color="auto" w:fill="auto"/>
            <w:vAlign w:val="center"/>
          </w:tcPr>
          <w:p w14:paraId="1FFE62CE" w14:textId="77777777" w:rsidR="009275DB" w:rsidRPr="009275DB" w:rsidRDefault="009275DB" w:rsidP="009275D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4"/>
          </w:p>
        </w:tc>
      </w:tr>
      <w:tr w:rsidR="009275DB" w:rsidRPr="009275DB" w14:paraId="290EDBB6" w14:textId="77777777" w:rsidTr="00EB6D7B">
        <w:trPr>
          <w:trHeight w:val="363"/>
          <w:tblCellSpacing w:w="42" w:type="dxa"/>
        </w:trPr>
        <w:tc>
          <w:tcPr>
            <w:tcW w:w="4269" w:type="dxa"/>
            <w:gridSpan w:val="2"/>
            <w:shd w:val="clear" w:color="auto" w:fill="auto"/>
            <w:vAlign w:val="center"/>
          </w:tcPr>
          <w:p w14:paraId="7E9674BF" w14:textId="77777777" w:rsidR="009275DB" w:rsidRPr="00835162" w:rsidRDefault="009275DB" w:rsidP="009275DB">
            <w:pPr>
              <w:rPr>
                <w:b/>
                <w:bCs/>
              </w:rPr>
            </w:pPr>
            <w:r w:rsidRPr="00835162">
              <w:rPr>
                <w:b/>
                <w:bCs/>
              </w:rPr>
              <w:t>Year they became that class</w:t>
            </w:r>
          </w:p>
        </w:tc>
        <w:tc>
          <w:tcPr>
            <w:tcW w:w="5448" w:type="dxa"/>
            <w:tcBorders>
              <w:top w:val="single" w:sz="4" w:space="0" w:color="0069FF" w:themeColor="accent4"/>
              <w:left w:val="single" w:sz="4" w:space="0" w:color="0069FF" w:themeColor="accent4"/>
              <w:bottom w:val="single" w:sz="4" w:space="0" w:color="0069FF" w:themeColor="accent4"/>
              <w:right w:val="single" w:sz="4" w:space="0" w:color="0069FF" w:themeColor="accent4"/>
            </w:tcBorders>
            <w:shd w:val="clear" w:color="auto" w:fill="auto"/>
            <w:vAlign w:val="center"/>
          </w:tcPr>
          <w:p w14:paraId="6D09B919" w14:textId="77777777" w:rsidR="009275DB" w:rsidRPr="009275DB" w:rsidRDefault="009275DB" w:rsidP="009275D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5"/>
          </w:p>
        </w:tc>
      </w:tr>
      <w:tr w:rsidR="009275DB" w:rsidRPr="009275DB" w14:paraId="4AFBB069" w14:textId="77777777" w:rsidTr="00EB6D7B">
        <w:trPr>
          <w:tblCellSpacing w:w="42" w:type="dxa"/>
        </w:trPr>
        <w:tc>
          <w:tcPr>
            <w:tcW w:w="4269" w:type="dxa"/>
            <w:gridSpan w:val="2"/>
            <w:shd w:val="clear" w:color="auto" w:fill="auto"/>
            <w:vAlign w:val="center"/>
          </w:tcPr>
          <w:p w14:paraId="3A0F90B0" w14:textId="77777777" w:rsidR="009275DB" w:rsidRPr="00835162" w:rsidRDefault="009275DB" w:rsidP="009275DB">
            <w:pPr>
              <w:rPr>
                <w:b/>
                <w:bCs/>
              </w:rPr>
            </w:pPr>
            <w:r w:rsidRPr="00835162">
              <w:rPr>
                <w:b/>
                <w:bCs/>
              </w:rPr>
              <w:t>Engineering New Zealand membership number</w:t>
            </w:r>
          </w:p>
        </w:tc>
        <w:tc>
          <w:tcPr>
            <w:tcW w:w="5448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022E72ED" w14:textId="77777777" w:rsidR="009275DB" w:rsidRPr="009275DB" w:rsidRDefault="009275DB" w:rsidP="009275D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6"/>
          </w:p>
        </w:tc>
      </w:tr>
    </w:tbl>
    <w:p w14:paraId="34AB7C79" w14:textId="77777777" w:rsidR="009275DB" w:rsidRPr="009275DB" w:rsidRDefault="009275DB" w:rsidP="00835162">
      <w:pPr>
        <w:pStyle w:val="Heading2"/>
      </w:pPr>
      <w:r w:rsidRPr="009275DB">
        <w:t>Your details</w:t>
      </w:r>
    </w:p>
    <w:tbl>
      <w:tblPr>
        <w:tblStyle w:val="TableGrid"/>
        <w:tblW w:w="996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559"/>
        <w:gridCol w:w="3732"/>
      </w:tblGrid>
      <w:tr w:rsidR="009275DB" w:rsidRPr="009275DB" w14:paraId="387CEC34" w14:textId="77777777" w:rsidTr="00EB6D7B">
        <w:trPr>
          <w:tblCellSpacing w:w="42" w:type="dxa"/>
        </w:trPr>
        <w:tc>
          <w:tcPr>
            <w:tcW w:w="2284" w:type="dxa"/>
            <w:shd w:val="clear" w:color="auto" w:fill="auto"/>
            <w:vAlign w:val="center"/>
          </w:tcPr>
          <w:p w14:paraId="31D2EDA6" w14:textId="77777777" w:rsidR="009275DB" w:rsidRPr="009250FB" w:rsidRDefault="009275DB" w:rsidP="009250FB">
            <w:pPr>
              <w:rPr>
                <w:b/>
                <w:bCs/>
              </w:rPr>
            </w:pPr>
            <w:r w:rsidRPr="009250FB">
              <w:rPr>
                <w:b/>
                <w:bCs/>
              </w:rPr>
              <w:t>Full name</w:t>
            </w:r>
          </w:p>
        </w:tc>
        <w:tc>
          <w:tcPr>
            <w:tcW w:w="7433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03F3BBEC" w14:textId="3C21023C" w:rsidR="009275DB" w:rsidRPr="009275DB" w:rsidRDefault="009275DB" w:rsidP="009250FB">
            <w:pPr>
              <w:rPr>
                <w:color w:val="000000" w:themeColor="text1"/>
              </w:rPr>
            </w:pPr>
          </w:p>
        </w:tc>
      </w:tr>
      <w:tr w:rsidR="009275DB" w:rsidRPr="009275DB" w14:paraId="5CB2C684" w14:textId="77777777" w:rsidTr="00EB6D7B">
        <w:trPr>
          <w:tblCellSpacing w:w="42" w:type="dxa"/>
        </w:trPr>
        <w:tc>
          <w:tcPr>
            <w:tcW w:w="2284" w:type="dxa"/>
            <w:shd w:val="clear" w:color="auto" w:fill="auto"/>
            <w:vAlign w:val="center"/>
          </w:tcPr>
          <w:p w14:paraId="2B7E6BD2" w14:textId="77777777" w:rsidR="009275DB" w:rsidRPr="009250FB" w:rsidRDefault="009275DB" w:rsidP="009250FB">
            <w:pPr>
              <w:rPr>
                <w:b/>
                <w:bCs/>
              </w:rPr>
            </w:pPr>
            <w:r w:rsidRPr="009250FB">
              <w:rPr>
                <w:b/>
                <w:bCs/>
              </w:rPr>
              <w:t>Phone number</w:t>
            </w:r>
          </w:p>
        </w:tc>
        <w:tc>
          <w:tcPr>
            <w:tcW w:w="7433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2BFB2477" w14:textId="77777777" w:rsidR="009275DB" w:rsidRPr="009275DB" w:rsidRDefault="009275DB" w:rsidP="009250F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7"/>
          </w:p>
        </w:tc>
      </w:tr>
      <w:tr w:rsidR="009275DB" w:rsidRPr="009275DB" w14:paraId="059D8448" w14:textId="77777777" w:rsidTr="00EB6D7B">
        <w:trPr>
          <w:tblCellSpacing w:w="42" w:type="dxa"/>
        </w:trPr>
        <w:tc>
          <w:tcPr>
            <w:tcW w:w="2284" w:type="dxa"/>
            <w:shd w:val="clear" w:color="auto" w:fill="auto"/>
            <w:vAlign w:val="center"/>
          </w:tcPr>
          <w:p w14:paraId="51769543" w14:textId="77777777" w:rsidR="009275DB" w:rsidRPr="009250FB" w:rsidRDefault="009275DB" w:rsidP="009250FB">
            <w:pPr>
              <w:rPr>
                <w:b/>
                <w:bCs/>
              </w:rPr>
            </w:pPr>
            <w:r w:rsidRPr="009250FB">
              <w:rPr>
                <w:b/>
                <w:bCs/>
              </w:rPr>
              <w:t>Email</w:t>
            </w:r>
          </w:p>
        </w:tc>
        <w:tc>
          <w:tcPr>
            <w:tcW w:w="7433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4D4906FA" w14:textId="77777777" w:rsidR="009275DB" w:rsidRPr="009275DB" w:rsidRDefault="009275DB" w:rsidP="009250F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8"/>
          </w:p>
        </w:tc>
      </w:tr>
      <w:tr w:rsidR="009275DB" w:rsidRPr="009275DB" w14:paraId="45DB3C1C" w14:textId="77777777" w:rsidTr="00EB6D7B">
        <w:trPr>
          <w:tblCellSpacing w:w="42" w:type="dxa"/>
        </w:trPr>
        <w:tc>
          <w:tcPr>
            <w:tcW w:w="4552" w:type="dxa"/>
            <w:gridSpan w:val="2"/>
            <w:shd w:val="clear" w:color="auto" w:fill="auto"/>
            <w:vAlign w:val="center"/>
          </w:tcPr>
          <w:p w14:paraId="06E8815F" w14:textId="77777777" w:rsidR="009275DB" w:rsidRPr="009250FB" w:rsidRDefault="009275DB" w:rsidP="009250FB">
            <w:pPr>
              <w:rPr>
                <w:b/>
                <w:bCs/>
              </w:rPr>
            </w:pPr>
            <w:r w:rsidRPr="009250FB">
              <w:rPr>
                <w:b/>
                <w:bCs/>
              </w:rPr>
              <w:t>Current job title and employer</w:t>
            </w:r>
          </w:p>
        </w:tc>
        <w:tc>
          <w:tcPr>
            <w:tcW w:w="5165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20B7CA5E" w14:textId="77777777" w:rsidR="009275DB" w:rsidRPr="009275DB" w:rsidRDefault="009275DB" w:rsidP="009250F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9"/>
          </w:p>
        </w:tc>
      </w:tr>
      <w:tr w:rsidR="009275DB" w:rsidRPr="009275DB" w14:paraId="4D096180" w14:textId="77777777" w:rsidTr="00EB6D7B">
        <w:trPr>
          <w:tblCellSpacing w:w="42" w:type="dxa"/>
        </w:trPr>
        <w:tc>
          <w:tcPr>
            <w:tcW w:w="4552" w:type="dxa"/>
            <w:gridSpan w:val="2"/>
            <w:shd w:val="clear" w:color="auto" w:fill="auto"/>
            <w:vAlign w:val="center"/>
          </w:tcPr>
          <w:p w14:paraId="069DCE59" w14:textId="77777777" w:rsidR="009275DB" w:rsidRPr="009250FB" w:rsidRDefault="009275DB" w:rsidP="009250FB">
            <w:pPr>
              <w:rPr>
                <w:b/>
                <w:bCs/>
              </w:rPr>
            </w:pPr>
            <w:r w:rsidRPr="009250FB">
              <w:rPr>
                <w:b/>
                <w:bCs/>
              </w:rPr>
              <w:t>Engineering New Zealand membership class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F01ED71" w14:textId="32A4742C" w:rsidR="009275DB" w:rsidRPr="009275DB" w:rsidRDefault="009275DB" w:rsidP="009250F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265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F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9275DB">
              <w:rPr>
                <w:color w:val="000000" w:themeColor="text1"/>
              </w:rPr>
              <w:t xml:space="preserve">  Fellow</w:t>
            </w:r>
          </w:p>
        </w:tc>
        <w:tc>
          <w:tcPr>
            <w:tcW w:w="3606" w:type="dxa"/>
            <w:tcBorders>
              <w:right w:val="single" w:sz="2" w:space="0" w:color="0069FF" w:themeColor="text2"/>
            </w:tcBorders>
            <w:shd w:val="clear" w:color="auto" w:fill="auto"/>
            <w:vAlign w:val="center"/>
          </w:tcPr>
          <w:p w14:paraId="37FF0256" w14:textId="3F2FA74D" w:rsidR="009275DB" w:rsidRPr="009275DB" w:rsidRDefault="009275DB" w:rsidP="009250F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8588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0F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9275DB">
              <w:rPr>
                <w:color w:val="000000" w:themeColor="text1"/>
              </w:rPr>
              <w:t xml:space="preserve">  Distinguished Fellow</w:t>
            </w:r>
          </w:p>
        </w:tc>
      </w:tr>
      <w:tr w:rsidR="009275DB" w:rsidRPr="009275DB" w14:paraId="28D9BCB1" w14:textId="77777777" w:rsidTr="00EB6D7B">
        <w:trPr>
          <w:tblCellSpacing w:w="42" w:type="dxa"/>
        </w:trPr>
        <w:tc>
          <w:tcPr>
            <w:tcW w:w="4552" w:type="dxa"/>
            <w:gridSpan w:val="2"/>
            <w:shd w:val="clear" w:color="auto" w:fill="auto"/>
            <w:vAlign w:val="center"/>
          </w:tcPr>
          <w:p w14:paraId="7BEE578B" w14:textId="77777777" w:rsidR="009275DB" w:rsidRPr="009250FB" w:rsidRDefault="009275DB" w:rsidP="009250FB">
            <w:pPr>
              <w:rPr>
                <w:b/>
                <w:bCs/>
              </w:rPr>
            </w:pPr>
            <w:r w:rsidRPr="009250FB">
              <w:rPr>
                <w:b/>
                <w:bCs/>
              </w:rPr>
              <w:t>Engineering New Zealand membership number</w:t>
            </w:r>
          </w:p>
        </w:tc>
        <w:tc>
          <w:tcPr>
            <w:tcW w:w="5165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01A16CDB" w14:textId="77777777" w:rsidR="009275DB" w:rsidRPr="009275DB" w:rsidRDefault="009275DB" w:rsidP="009250FB">
            <w:pPr>
              <w:rPr>
                <w:color w:val="000000" w:themeColor="text1"/>
              </w:rPr>
            </w:pPr>
            <w:r w:rsidRPr="009275DB">
              <w:rPr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275DB">
              <w:rPr>
                <w:color w:val="000000" w:themeColor="text1"/>
              </w:rPr>
              <w:instrText xml:space="preserve"> FORMTEXT </w:instrText>
            </w:r>
            <w:r w:rsidRPr="009275DB">
              <w:rPr>
                <w:color w:val="000000" w:themeColor="text1"/>
              </w:rPr>
            </w:r>
            <w:r w:rsidRPr="009275DB">
              <w:rPr>
                <w:color w:val="000000" w:themeColor="text1"/>
              </w:rPr>
              <w:fldChar w:fldCharType="separate"/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noProof/>
                <w:color w:val="000000" w:themeColor="text1"/>
              </w:rPr>
              <w:t> </w:t>
            </w:r>
            <w:r w:rsidRPr="009275DB">
              <w:rPr>
                <w:color w:val="000000" w:themeColor="text1"/>
              </w:rPr>
              <w:fldChar w:fldCharType="end"/>
            </w:r>
            <w:bookmarkEnd w:id="10"/>
          </w:p>
        </w:tc>
      </w:tr>
    </w:tbl>
    <w:p w14:paraId="44288F72" w14:textId="77777777" w:rsidR="009275DB" w:rsidRPr="009275DB" w:rsidRDefault="009275DB" w:rsidP="00835162">
      <w:pPr>
        <w:pStyle w:val="Heading2"/>
      </w:pPr>
      <w:r w:rsidRPr="009275DB">
        <w:t>Relationship to the person you’re nominating</w:t>
      </w:r>
    </w:p>
    <w:tbl>
      <w:tblPr>
        <w:tblStyle w:val="TableGrid"/>
        <w:tblW w:w="9975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97"/>
      </w:tblGrid>
      <w:tr w:rsidR="009275DB" w:rsidRPr="009275DB" w14:paraId="332EA8CC" w14:textId="77777777" w:rsidTr="00EB6D7B">
        <w:trPr>
          <w:tblCellSpacing w:w="42" w:type="dxa"/>
        </w:trPr>
        <w:tc>
          <w:tcPr>
            <w:tcW w:w="4552" w:type="dxa"/>
            <w:hideMark/>
          </w:tcPr>
          <w:p w14:paraId="6313CFC8" w14:textId="77777777" w:rsidR="009275DB" w:rsidRPr="00224E84" w:rsidRDefault="009275DB" w:rsidP="00224E84">
            <w:pPr>
              <w:rPr>
                <w:b/>
                <w:bCs/>
              </w:rPr>
            </w:pPr>
            <w:r w:rsidRPr="00224E84">
              <w:rPr>
                <w:b/>
                <w:bCs/>
              </w:rPr>
              <w:t>How long have you known the nominee?</w:t>
            </w:r>
          </w:p>
        </w:tc>
        <w:tc>
          <w:tcPr>
            <w:tcW w:w="5171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</w:tcPr>
          <w:p w14:paraId="0A171934" w14:textId="77777777" w:rsidR="009275DB" w:rsidRPr="009275DB" w:rsidRDefault="009275DB" w:rsidP="00835162">
            <w:pPr>
              <w:spacing w:before="60" w:after="60" w:line="240" w:lineRule="auto"/>
              <w:rPr>
                <w:rFonts w:ascii="Calibri" w:hAnsi="Calibri"/>
                <w:color w:val="000000" w:themeColor="text1"/>
                <w:sz w:val="21"/>
              </w:rPr>
            </w:pP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9275DB">
              <w:rPr>
                <w:rFonts w:ascii="Calibri" w:hAnsi="Calibri"/>
                <w:color w:val="000000" w:themeColor="text1"/>
                <w:sz w:val="21"/>
              </w:rPr>
              <w:instrText xml:space="preserve"> FORMTEXT </w:instrText>
            </w:r>
            <w:r w:rsidRPr="009275DB">
              <w:rPr>
                <w:rFonts w:ascii="Calibri" w:hAnsi="Calibri"/>
                <w:color w:val="000000" w:themeColor="text1"/>
                <w:sz w:val="21"/>
              </w:rPr>
            </w: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separate"/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end"/>
            </w:r>
            <w:bookmarkEnd w:id="11"/>
          </w:p>
        </w:tc>
      </w:tr>
      <w:tr w:rsidR="009275DB" w:rsidRPr="009275DB" w14:paraId="63FEF468" w14:textId="77777777" w:rsidTr="00EB6D7B">
        <w:trPr>
          <w:tblCellSpacing w:w="42" w:type="dxa"/>
        </w:trPr>
        <w:tc>
          <w:tcPr>
            <w:tcW w:w="9807" w:type="dxa"/>
            <w:gridSpan w:val="2"/>
            <w:hideMark/>
          </w:tcPr>
          <w:p w14:paraId="200E69D6" w14:textId="77777777" w:rsidR="009275DB" w:rsidRPr="00224E84" w:rsidRDefault="009275DB" w:rsidP="00224E84">
            <w:pPr>
              <w:rPr>
                <w:b/>
                <w:bCs/>
              </w:rPr>
            </w:pPr>
            <w:r w:rsidRPr="00224E84">
              <w:rPr>
                <w:b/>
                <w:bCs/>
              </w:rPr>
              <w:t>In what capacity do you know the nominee?</w:t>
            </w:r>
          </w:p>
        </w:tc>
      </w:tr>
      <w:tr w:rsidR="009275DB" w:rsidRPr="009275DB" w14:paraId="79160BF8" w14:textId="77777777" w:rsidTr="00EB6D7B">
        <w:trPr>
          <w:tblCellSpacing w:w="42" w:type="dxa"/>
        </w:trPr>
        <w:tc>
          <w:tcPr>
            <w:tcW w:w="9807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</w:tcPr>
          <w:p w14:paraId="46F3266D" w14:textId="77777777" w:rsidR="009275DB" w:rsidRPr="009275DB" w:rsidRDefault="009275DB" w:rsidP="00835162">
            <w:pPr>
              <w:spacing w:before="60" w:after="60" w:line="240" w:lineRule="auto"/>
              <w:rPr>
                <w:rFonts w:ascii="Calibri" w:hAnsi="Calibri"/>
                <w:color w:val="000000" w:themeColor="text1"/>
                <w:sz w:val="21"/>
              </w:rPr>
            </w:pP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9275DB">
              <w:rPr>
                <w:rFonts w:ascii="Calibri" w:hAnsi="Calibri"/>
                <w:color w:val="000000" w:themeColor="text1"/>
                <w:sz w:val="21"/>
              </w:rPr>
              <w:instrText xml:space="preserve"> FORMTEXT </w:instrText>
            </w:r>
            <w:r w:rsidRPr="009275DB">
              <w:rPr>
                <w:rFonts w:ascii="Calibri" w:hAnsi="Calibri"/>
                <w:color w:val="000000" w:themeColor="text1"/>
                <w:sz w:val="21"/>
              </w:rPr>
            </w: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separate"/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9275DB">
              <w:rPr>
                <w:rFonts w:ascii="Calibri" w:hAnsi="Calibri"/>
                <w:color w:val="000000" w:themeColor="text1"/>
                <w:sz w:val="21"/>
              </w:rPr>
              <w:fldChar w:fldCharType="end"/>
            </w:r>
            <w:bookmarkEnd w:id="12"/>
          </w:p>
        </w:tc>
      </w:tr>
    </w:tbl>
    <w:p w14:paraId="06E5FF5F" w14:textId="77777777" w:rsidR="00815A09" w:rsidRPr="00815A09" w:rsidRDefault="00815A09" w:rsidP="00815A09">
      <w:pPr>
        <w:pStyle w:val="Heading2"/>
      </w:pPr>
      <w:r w:rsidRPr="00815A09">
        <w:t>Character statements</w:t>
      </w:r>
    </w:p>
    <w:p w14:paraId="4082977C" w14:textId="77777777" w:rsidR="00815A09" w:rsidRPr="00815A09" w:rsidRDefault="00815A09" w:rsidP="00815A09">
      <w:r w:rsidRPr="00815A09">
        <w:t xml:space="preserve">Describe in 500 words or less how the nominee meets the </w:t>
      </w:r>
      <w:hyperlink r:id="rId11" w:history="1">
        <w:r w:rsidRPr="00815A09">
          <w:rPr>
            <w:color w:val="0069FF" w:themeColor="hyperlink"/>
            <w:u w:val="single" w:color="004EBF" w:themeColor="text2" w:themeShade="BF"/>
          </w:rPr>
          <w:t>attributes</w:t>
        </w:r>
      </w:hyperlink>
      <w:r w:rsidRPr="00815A09">
        <w:t xml:space="preserve"> of a Distinguished Fellow (included in the Guidelines) and how their contribution to the engineering profession is at the level deserving an award of Distinguished Fellowship.</w:t>
      </w:r>
    </w:p>
    <w:tbl>
      <w:tblPr>
        <w:tblStyle w:val="TableGrid"/>
        <w:tblW w:w="9974" w:type="dxa"/>
        <w:tblCellSpacing w:w="4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4"/>
      </w:tblGrid>
      <w:tr w:rsidR="00815A09" w:rsidRPr="00815A09" w14:paraId="63F98EC8" w14:textId="77777777" w:rsidTr="00EB6D7B">
        <w:trPr>
          <w:trHeight w:val="696"/>
          <w:tblCellSpacing w:w="42" w:type="dxa"/>
        </w:trPr>
        <w:tc>
          <w:tcPr>
            <w:tcW w:w="9806" w:type="dxa"/>
            <w:tcBorders>
              <w:top w:val="inset" w:sz="2" w:space="0" w:color="0069FF" w:themeColor="text2"/>
              <w:left w:val="inset" w:sz="2" w:space="0" w:color="0069FF" w:themeColor="text2"/>
              <w:bottom w:val="outset" w:sz="2" w:space="0" w:color="0069FF" w:themeColor="text2"/>
              <w:right w:val="outset" w:sz="2" w:space="0" w:color="0069FF" w:themeColor="text2"/>
            </w:tcBorders>
          </w:tcPr>
          <w:p w14:paraId="6CFA3DD2" w14:textId="442398BA" w:rsidR="00815A09" w:rsidRPr="00815A09" w:rsidRDefault="00815A09" w:rsidP="00815A09">
            <w:pPr>
              <w:tabs>
                <w:tab w:val="left" w:pos="3747"/>
              </w:tabs>
              <w:spacing w:before="120" w:line="240" w:lineRule="auto"/>
              <w:rPr>
                <w:rFonts w:ascii="Calibri" w:hAnsi="Calibri"/>
                <w:color w:val="000000" w:themeColor="text1"/>
                <w:sz w:val="21"/>
              </w:rPr>
            </w:pPr>
            <w:r w:rsidRPr="00815A09">
              <w:rPr>
                <w:rFonts w:ascii="Calibri" w:hAnsi="Calibri"/>
                <w:color w:val="000000" w:themeColor="text1"/>
                <w:sz w:val="21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815A09">
              <w:rPr>
                <w:rFonts w:ascii="Calibri" w:hAnsi="Calibri"/>
                <w:color w:val="000000" w:themeColor="text1"/>
                <w:sz w:val="21"/>
              </w:rPr>
              <w:instrText xml:space="preserve"> FORMTEXT </w:instrText>
            </w:r>
            <w:r w:rsidRPr="00815A09">
              <w:rPr>
                <w:rFonts w:ascii="Calibri" w:hAnsi="Calibri"/>
                <w:color w:val="000000" w:themeColor="text1"/>
                <w:sz w:val="21"/>
              </w:rPr>
            </w:r>
            <w:r w:rsidRPr="00815A09">
              <w:rPr>
                <w:rFonts w:ascii="Calibri" w:hAnsi="Calibri"/>
                <w:color w:val="000000" w:themeColor="text1"/>
                <w:sz w:val="21"/>
              </w:rPr>
              <w:fldChar w:fldCharType="separate"/>
            </w:r>
            <w:r w:rsidRPr="00815A09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815A09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815A09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815A09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815A09">
              <w:rPr>
                <w:rFonts w:ascii="Calibri" w:hAnsi="Calibri"/>
                <w:noProof/>
                <w:color w:val="000000" w:themeColor="text1"/>
                <w:sz w:val="21"/>
              </w:rPr>
              <w:t> </w:t>
            </w:r>
            <w:r w:rsidRPr="00815A09">
              <w:rPr>
                <w:rFonts w:ascii="Calibri" w:hAnsi="Calibri"/>
                <w:color w:val="000000" w:themeColor="text1"/>
                <w:sz w:val="21"/>
              </w:rPr>
              <w:fldChar w:fldCharType="end"/>
            </w:r>
            <w:bookmarkEnd w:id="13"/>
          </w:p>
          <w:p w14:paraId="57228FF5" w14:textId="77777777" w:rsidR="00815A09" w:rsidRPr="00815A09" w:rsidRDefault="00815A09" w:rsidP="00815A09">
            <w:pPr>
              <w:tabs>
                <w:tab w:val="left" w:pos="3825"/>
              </w:tabs>
              <w:spacing w:before="120" w:line="240" w:lineRule="auto"/>
              <w:rPr>
                <w:rFonts w:ascii="Calibri" w:hAnsi="Calibri"/>
                <w:sz w:val="21"/>
              </w:rPr>
            </w:pPr>
            <w:r w:rsidRPr="00815A09">
              <w:rPr>
                <w:rFonts w:ascii="Calibri" w:hAnsi="Calibri"/>
                <w:sz w:val="21"/>
              </w:rPr>
              <w:tab/>
            </w:r>
          </w:p>
        </w:tc>
      </w:tr>
    </w:tbl>
    <w:p w14:paraId="77E77442" w14:textId="77777777" w:rsidR="00815A09" w:rsidRPr="00815A09" w:rsidRDefault="00815A09" w:rsidP="00815A09">
      <w:r w:rsidRPr="00815A09">
        <w:t>In 300 words or less, please describe the nominee’s approach to ethics and professionalism and include how these have been demonstrated through examples.</w:t>
      </w:r>
    </w:p>
    <w:tbl>
      <w:tblPr>
        <w:tblStyle w:val="TableGrid"/>
        <w:tblW w:w="9974" w:type="dxa"/>
        <w:tblCellSpacing w:w="4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4"/>
      </w:tblGrid>
      <w:tr w:rsidR="00815A09" w:rsidRPr="00815A09" w14:paraId="659B4C7F" w14:textId="77777777" w:rsidTr="00EB6D7B">
        <w:trPr>
          <w:trHeight w:val="851"/>
          <w:tblCellSpacing w:w="42" w:type="dxa"/>
        </w:trPr>
        <w:tc>
          <w:tcPr>
            <w:tcW w:w="9806" w:type="dxa"/>
            <w:tcBorders>
              <w:top w:val="inset" w:sz="2" w:space="0" w:color="0069FF" w:themeColor="text2"/>
              <w:left w:val="inset" w:sz="2" w:space="0" w:color="0069FF" w:themeColor="text2"/>
              <w:bottom w:val="outset" w:sz="2" w:space="0" w:color="0069FF" w:themeColor="text2"/>
              <w:right w:val="outset" w:sz="2" w:space="0" w:color="0069FF" w:themeColor="text2"/>
            </w:tcBorders>
          </w:tcPr>
          <w:p w14:paraId="0563ED82" w14:textId="77777777" w:rsidR="00815A09" w:rsidRPr="00815A09" w:rsidRDefault="00815A09" w:rsidP="00815A09">
            <w:pPr>
              <w:rPr>
                <w:color w:val="000000" w:themeColor="text1"/>
              </w:rPr>
            </w:pPr>
            <w:r w:rsidRPr="00815A09">
              <w:rPr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815A09">
              <w:rPr>
                <w:color w:val="000000" w:themeColor="text1"/>
              </w:rPr>
              <w:instrText xml:space="preserve"> FORMTEXT </w:instrText>
            </w:r>
            <w:r w:rsidRPr="00815A09">
              <w:rPr>
                <w:color w:val="000000" w:themeColor="text1"/>
              </w:rPr>
            </w:r>
            <w:r w:rsidRPr="00815A09">
              <w:rPr>
                <w:color w:val="000000" w:themeColor="text1"/>
              </w:rPr>
              <w:fldChar w:fldCharType="separate"/>
            </w:r>
            <w:r w:rsidRPr="00815A09">
              <w:rPr>
                <w:noProof/>
                <w:color w:val="000000" w:themeColor="text1"/>
              </w:rPr>
              <w:t> </w:t>
            </w:r>
            <w:r w:rsidRPr="00815A09">
              <w:rPr>
                <w:noProof/>
                <w:color w:val="000000" w:themeColor="text1"/>
              </w:rPr>
              <w:t> </w:t>
            </w:r>
            <w:r w:rsidRPr="00815A09">
              <w:rPr>
                <w:noProof/>
                <w:color w:val="000000" w:themeColor="text1"/>
              </w:rPr>
              <w:t> </w:t>
            </w:r>
            <w:r w:rsidRPr="00815A09">
              <w:rPr>
                <w:noProof/>
                <w:color w:val="000000" w:themeColor="text1"/>
              </w:rPr>
              <w:t> </w:t>
            </w:r>
            <w:r w:rsidRPr="00815A09">
              <w:rPr>
                <w:noProof/>
                <w:color w:val="000000" w:themeColor="text1"/>
              </w:rPr>
              <w:t> </w:t>
            </w:r>
            <w:r w:rsidRPr="00815A09">
              <w:rPr>
                <w:color w:val="000000" w:themeColor="text1"/>
              </w:rPr>
              <w:fldChar w:fldCharType="end"/>
            </w:r>
            <w:bookmarkEnd w:id="14"/>
          </w:p>
        </w:tc>
      </w:tr>
    </w:tbl>
    <w:p w14:paraId="11D28DCA" w14:textId="77777777" w:rsidR="00815A09" w:rsidRPr="00815A09" w:rsidRDefault="00815A09" w:rsidP="00815A09">
      <w:r w:rsidRPr="00815A09">
        <w:t>Is there anything else we should be aware of about the nominee’s character when considering this nomination?</w:t>
      </w:r>
    </w:p>
    <w:tbl>
      <w:tblPr>
        <w:tblStyle w:val="TableGrid"/>
        <w:tblW w:w="9974" w:type="dxa"/>
        <w:tblCellSpacing w:w="4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4"/>
      </w:tblGrid>
      <w:tr w:rsidR="00815A09" w:rsidRPr="00815A09" w14:paraId="7EAA4F17" w14:textId="77777777" w:rsidTr="00EB6D7B">
        <w:trPr>
          <w:trHeight w:val="851"/>
          <w:tblCellSpacing w:w="42" w:type="dxa"/>
        </w:trPr>
        <w:tc>
          <w:tcPr>
            <w:tcW w:w="9806" w:type="dxa"/>
            <w:tcBorders>
              <w:top w:val="inset" w:sz="2" w:space="0" w:color="0069FF" w:themeColor="text2"/>
              <w:left w:val="inset" w:sz="2" w:space="0" w:color="0069FF" w:themeColor="text2"/>
              <w:bottom w:val="outset" w:sz="2" w:space="0" w:color="0069FF" w:themeColor="text2"/>
              <w:right w:val="outset" w:sz="2" w:space="0" w:color="0069FF" w:themeColor="text2"/>
            </w:tcBorders>
          </w:tcPr>
          <w:p w14:paraId="55963634" w14:textId="5918409F" w:rsidR="00815A09" w:rsidRPr="00815A09" w:rsidRDefault="00815A09" w:rsidP="00815A09">
            <w:pPr>
              <w:rPr>
                <w:color w:val="000000" w:themeColor="text1"/>
              </w:rPr>
            </w:pPr>
            <w:bookmarkStart w:id="15" w:name="_Hlk45706775"/>
            <w:r w:rsidRPr="00815A09">
              <w:rPr>
                <w:color w:val="000000" w:themeColor="text1"/>
              </w:rPr>
              <w:t xml:space="preserve"> </w:t>
            </w:r>
          </w:p>
        </w:tc>
      </w:tr>
    </w:tbl>
    <w:bookmarkEnd w:id="15"/>
    <w:p w14:paraId="66A91C44" w14:textId="77777777" w:rsidR="00815A09" w:rsidRPr="00815A09" w:rsidRDefault="00815A09" w:rsidP="000A06AB">
      <w:pPr>
        <w:pStyle w:val="Heading2"/>
      </w:pPr>
      <w:r w:rsidRPr="00815A09">
        <w:t>Referees</w:t>
      </w:r>
    </w:p>
    <w:p w14:paraId="00AE40BD" w14:textId="77777777" w:rsidR="00815A09" w:rsidRPr="00815A09" w:rsidRDefault="00815A09" w:rsidP="000A06AB">
      <w:pPr>
        <w:pStyle w:val="Caption"/>
      </w:pPr>
      <w:r w:rsidRPr="00815A09">
        <w:t>Note: one of the referees must be a Distinguished Fellow of Engineering New Zealand or an equivalent institution.</w:t>
      </w:r>
    </w:p>
    <w:p w14:paraId="37F63295" w14:textId="77777777" w:rsidR="00815A09" w:rsidRPr="00815A09" w:rsidRDefault="00815A09" w:rsidP="000A06AB">
      <w:pPr>
        <w:pStyle w:val="Heading3"/>
      </w:pPr>
      <w:r w:rsidRPr="00815A09">
        <w:t>First referee</w:t>
      </w:r>
    </w:p>
    <w:tbl>
      <w:tblPr>
        <w:tblStyle w:val="TableGrid"/>
        <w:tblW w:w="9923" w:type="dxa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12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2997"/>
        <w:gridCol w:w="5004"/>
      </w:tblGrid>
      <w:tr w:rsidR="00815A09" w:rsidRPr="00815A09" w14:paraId="6C8AF9A6" w14:textId="77777777" w:rsidTr="00EB6D7B">
        <w:trPr>
          <w:tblCellSpacing w:w="42" w:type="dxa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F4023" w14:textId="77777777" w:rsidR="00815A09" w:rsidRPr="00815A09" w:rsidRDefault="00815A09" w:rsidP="000A06AB">
            <w:r w:rsidRPr="00815A09">
              <w:t>Full name</w:t>
            </w:r>
          </w:p>
        </w:tc>
        <w:tc>
          <w:tcPr>
            <w:tcW w:w="7875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2D4C8B5B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0D507103" w14:textId="77777777" w:rsidTr="00EB6D7B">
        <w:trPr>
          <w:tblCellSpacing w:w="42" w:type="dxa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83C1C" w14:textId="77777777" w:rsidR="00815A09" w:rsidRPr="00815A09" w:rsidRDefault="00815A09" w:rsidP="000A06AB">
            <w:r w:rsidRPr="00815A09">
              <w:t>Phone number</w:t>
            </w:r>
          </w:p>
        </w:tc>
        <w:tc>
          <w:tcPr>
            <w:tcW w:w="7875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2D46B9BE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6C1FFD12" w14:textId="77777777" w:rsidTr="00EB6D7B">
        <w:trPr>
          <w:tblCellSpacing w:w="42" w:type="dxa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C4266" w14:textId="77777777" w:rsidR="00815A09" w:rsidRPr="00815A09" w:rsidRDefault="00815A09" w:rsidP="000A06AB">
            <w:r w:rsidRPr="00815A09">
              <w:t>Email</w:t>
            </w:r>
          </w:p>
        </w:tc>
        <w:tc>
          <w:tcPr>
            <w:tcW w:w="7875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0B5C39BF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7531AD75" w14:textId="77777777" w:rsidTr="00EB6D7B">
        <w:trPr>
          <w:tblCellSpacing w:w="42" w:type="dxa"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C8D95" w14:textId="77777777" w:rsidR="00815A09" w:rsidRPr="00815A09" w:rsidRDefault="00815A09" w:rsidP="000A06AB">
            <w:r w:rsidRPr="00815A09">
              <w:t>Current Engineering New Zealand membership class</w:t>
            </w:r>
          </w:p>
        </w:tc>
        <w:tc>
          <w:tcPr>
            <w:tcW w:w="4878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0810524B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44C0D532" w14:textId="77777777" w:rsidTr="00EB6D7B">
        <w:trPr>
          <w:tblCellSpacing w:w="42" w:type="dxa"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853C6" w14:textId="77777777" w:rsidR="00815A09" w:rsidRPr="00815A09" w:rsidRDefault="00815A09" w:rsidP="000A06AB">
            <w:r w:rsidRPr="00815A09">
              <w:t>Engineering New Zealand membership number</w:t>
            </w:r>
          </w:p>
        </w:tc>
        <w:tc>
          <w:tcPr>
            <w:tcW w:w="4878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3F12868E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</w:tbl>
    <w:p w14:paraId="34BFB050" w14:textId="77777777" w:rsidR="00815A09" w:rsidRPr="00815A09" w:rsidRDefault="00815A09" w:rsidP="000A06AB">
      <w:pPr>
        <w:pStyle w:val="Heading3"/>
      </w:pPr>
      <w:r w:rsidRPr="00815A09">
        <w:t>Second referee</w:t>
      </w:r>
    </w:p>
    <w:tbl>
      <w:tblPr>
        <w:tblStyle w:val="TableGrid"/>
        <w:tblW w:w="9923" w:type="dxa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12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4961"/>
      </w:tblGrid>
      <w:tr w:rsidR="00815A09" w:rsidRPr="00815A09" w14:paraId="2FB3491A" w14:textId="77777777" w:rsidTr="00EB6D7B">
        <w:trPr>
          <w:tblCellSpacing w:w="42" w:type="dxa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BC0A" w14:textId="77777777" w:rsidR="00815A09" w:rsidRPr="00815A09" w:rsidRDefault="00815A09" w:rsidP="000A06AB">
            <w:r w:rsidRPr="00815A09">
              <w:t>Full name</w:t>
            </w:r>
          </w:p>
        </w:tc>
        <w:tc>
          <w:tcPr>
            <w:tcW w:w="7812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60C99057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3CFAD76D" w14:textId="77777777" w:rsidTr="00EB6D7B">
        <w:trPr>
          <w:tblCellSpacing w:w="42" w:type="dxa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28B7" w14:textId="77777777" w:rsidR="00815A09" w:rsidRPr="00815A09" w:rsidRDefault="00815A09" w:rsidP="000A06AB">
            <w:r w:rsidRPr="00815A09">
              <w:t>Phone number</w:t>
            </w:r>
          </w:p>
        </w:tc>
        <w:tc>
          <w:tcPr>
            <w:tcW w:w="7812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300EA5C9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72C69B17" w14:textId="77777777" w:rsidTr="00EB6D7B">
        <w:trPr>
          <w:tblCellSpacing w:w="42" w:type="dxa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4E68" w14:textId="77777777" w:rsidR="00815A09" w:rsidRPr="00815A09" w:rsidRDefault="00815A09" w:rsidP="000A06AB">
            <w:r w:rsidRPr="00815A09">
              <w:t>Email</w:t>
            </w:r>
          </w:p>
        </w:tc>
        <w:tc>
          <w:tcPr>
            <w:tcW w:w="7812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44F7D581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0B0408AE" w14:textId="77777777" w:rsidTr="00EB6D7B">
        <w:trPr>
          <w:tblCellSpacing w:w="42" w:type="dxa"/>
        </w:trPr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8AA68" w14:textId="77777777" w:rsidR="00815A09" w:rsidRPr="00815A09" w:rsidRDefault="00815A09" w:rsidP="000A06AB">
            <w:r w:rsidRPr="00815A09">
              <w:t>Current Engineering New Zealand membership class</w:t>
            </w:r>
          </w:p>
        </w:tc>
        <w:tc>
          <w:tcPr>
            <w:tcW w:w="4835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40EE24BC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  <w:tr w:rsidR="00815A09" w:rsidRPr="00815A09" w14:paraId="70111709" w14:textId="77777777" w:rsidTr="00EB6D7B">
        <w:trPr>
          <w:tblCellSpacing w:w="42" w:type="dxa"/>
        </w:trPr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DC085" w14:textId="77777777" w:rsidR="00815A09" w:rsidRPr="00815A09" w:rsidRDefault="00815A09" w:rsidP="000A06AB">
            <w:r w:rsidRPr="00815A09">
              <w:t>Engineering New Zealand membership number</w:t>
            </w:r>
          </w:p>
        </w:tc>
        <w:tc>
          <w:tcPr>
            <w:tcW w:w="4835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545F88D4" w14:textId="77777777" w:rsidR="00815A09" w:rsidRPr="00815A09" w:rsidRDefault="00815A09" w:rsidP="000A06AB">
            <w:pPr>
              <w:rPr>
                <w:color w:val="000000" w:themeColor="text1"/>
              </w:rPr>
            </w:pPr>
          </w:p>
        </w:tc>
      </w:tr>
    </w:tbl>
    <w:p w14:paraId="0F187CE0" w14:textId="77777777" w:rsidR="00FD08B8" w:rsidRPr="00FD08B8" w:rsidRDefault="00FD08B8" w:rsidP="00D83BF6">
      <w:pPr>
        <w:pStyle w:val="Heading2"/>
      </w:pPr>
      <w:r w:rsidRPr="00FD08B8">
        <w:t>Privacy of personal information</w:t>
      </w:r>
    </w:p>
    <w:p w14:paraId="397B59FE" w14:textId="77777777" w:rsidR="00FD08B8" w:rsidRPr="00FD08B8" w:rsidRDefault="00FD08B8" w:rsidP="00D83BF6">
      <w:r w:rsidRPr="00FD08B8">
        <w:t>All personal information collected in this form is regarded as confidential and will only be shared with the Distinguished Fellowship Panel, the Engineering New Zealand Board and the Panel’s secretariat.</w:t>
      </w:r>
    </w:p>
    <w:p w14:paraId="4C383D17" w14:textId="77777777" w:rsidR="00FD08B8" w:rsidRPr="00FD08B8" w:rsidRDefault="00FD08B8" w:rsidP="00D83BF6">
      <w:pPr>
        <w:pStyle w:val="Heading2"/>
      </w:pPr>
      <w:r w:rsidRPr="00FD08B8">
        <w:t>Declaration</w:t>
      </w:r>
    </w:p>
    <w:p w14:paraId="248C70B3" w14:textId="77777777" w:rsidR="00FD08B8" w:rsidRPr="00FD08B8" w:rsidRDefault="00FD08B8" w:rsidP="00D83BF6">
      <w:sdt>
        <w:sdtPr>
          <w:id w:val="14772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08B8">
            <w:rPr>
              <w:rFonts w:ascii="Segoe UI Symbol" w:hAnsi="Segoe UI Symbol" w:cs="Segoe UI Symbol"/>
            </w:rPr>
            <w:t>☐</w:t>
          </w:r>
        </w:sdtContent>
      </w:sdt>
      <w:r w:rsidRPr="00FD08B8">
        <w:tab/>
        <w:t>I have read and understand the privacy statement.</w:t>
      </w:r>
    </w:p>
    <w:p w14:paraId="3ACC5899" w14:textId="77777777" w:rsidR="00FD08B8" w:rsidRPr="00FD08B8" w:rsidRDefault="00FD08B8" w:rsidP="00D83BF6">
      <w:sdt>
        <w:sdtPr>
          <w:id w:val="13283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08B8">
            <w:rPr>
              <w:rFonts w:ascii="Segoe UI Symbol" w:hAnsi="Segoe UI Symbol" w:cs="Segoe UI Symbol"/>
            </w:rPr>
            <w:t>☐</w:t>
          </w:r>
        </w:sdtContent>
      </w:sdt>
      <w:r w:rsidRPr="00FD08B8">
        <w:tab/>
      </w:r>
      <w:r w:rsidRPr="00D83BF6">
        <w:t>I confirm that the information given in this form to support my nomination for this nominee is complete and correct to the best of my knowledge.</w:t>
      </w:r>
    </w:p>
    <w:tbl>
      <w:tblPr>
        <w:tblStyle w:val="TableGrid"/>
        <w:tblW w:w="9781" w:type="dxa"/>
        <w:tblCellSpacing w:w="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134"/>
        <w:gridCol w:w="3827"/>
      </w:tblGrid>
      <w:tr w:rsidR="00FD08B8" w:rsidRPr="00FD08B8" w14:paraId="3EE2F0BB" w14:textId="77777777" w:rsidTr="00EB6D7B">
        <w:trPr>
          <w:tblCellSpacing w:w="42" w:type="dxa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A9B1" w14:textId="77777777" w:rsidR="00FD08B8" w:rsidRPr="00D83BF6" w:rsidRDefault="00FD08B8" w:rsidP="00D83BF6">
            <w:pPr>
              <w:rPr>
                <w:b/>
                <w:bCs/>
              </w:rPr>
            </w:pPr>
            <w:bookmarkStart w:id="16" w:name="_Hlk493770644"/>
            <w:r w:rsidRPr="00D83BF6">
              <w:rPr>
                <w:b/>
                <w:bCs/>
              </w:rPr>
              <w:t>Name</w:t>
            </w:r>
          </w:p>
        </w:tc>
        <w:tc>
          <w:tcPr>
            <w:tcW w:w="3743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72CDC968" w14:textId="776AFBDE" w:rsidR="00FD08B8" w:rsidRPr="00FD08B8" w:rsidRDefault="00FD08B8" w:rsidP="00D83BF6">
            <w:pPr>
              <w:rPr>
                <w:color w:val="000000" w:themeColor="text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4A061" w14:textId="77777777" w:rsidR="00FD08B8" w:rsidRPr="00FD08B8" w:rsidRDefault="00FD08B8" w:rsidP="00D83BF6">
            <w:r w:rsidRPr="00D83BF6">
              <w:t>Signatur</w:t>
            </w:r>
            <w:r w:rsidRPr="00FD08B8">
              <w:t>e</w:t>
            </w:r>
          </w:p>
        </w:tc>
        <w:tc>
          <w:tcPr>
            <w:tcW w:w="3701" w:type="dxa"/>
            <w:tcBorders>
              <w:top w:val="single" w:sz="4" w:space="0" w:color="FFFFFF" w:themeColor="background1"/>
              <w:left w:val="nil"/>
              <w:bottom w:val="single" w:sz="2" w:space="0" w:color="0069FF" w:themeColor="text2"/>
              <w:right w:val="nil"/>
            </w:tcBorders>
          </w:tcPr>
          <w:p w14:paraId="3B797DFC" w14:textId="77777777" w:rsidR="00FD08B8" w:rsidRPr="00FD08B8" w:rsidRDefault="00FD08B8" w:rsidP="00D83BF6">
            <w:pPr>
              <w:rPr>
                <w:color w:val="000000" w:themeColor="text1"/>
              </w:rPr>
            </w:pPr>
          </w:p>
        </w:tc>
      </w:tr>
      <w:tr w:rsidR="00FD08B8" w:rsidRPr="00FD08B8" w14:paraId="198B38E3" w14:textId="77777777" w:rsidTr="00EB6D7B">
        <w:trPr>
          <w:tblCellSpacing w:w="42" w:type="dxa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33A1B04" w14:textId="77777777" w:rsidR="00FD08B8" w:rsidRPr="00D83BF6" w:rsidRDefault="00FD08B8" w:rsidP="00D83BF6">
            <w:pPr>
              <w:rPr>
                <w:b/>
                <w:bCs/>
              </w:rPr>
            </w:pPr>
            <w:r w:rsidRPr="00D83BF6">
              <w:rPr>
                <w:b/>
                <w:bCs/>
              </w:rPr>
              <w:t>Date</w:t>
            </w:r>
          </w:p>
        </w:tc>
        <w:tc>
          <w:tcPr>
            <w:tcW w:w="3743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</w:tcPr>
          <w:p w14:paraId="072B1D35" w14:textId="77777777" w:rsidR="00FD08B8" w:rsidRPr="00FD08B8" w:rsidRDefault="00FD08B8" w:rsidP="00D83BF6">
            <w:pPr>
              <w:rPr>
                <w:color w:val="000000" w:themeColor="text1"/>
              </w:rPr>
            </w:pPr>
            <w:r w:rsidRPr="00FD08B8">
              <w:rPr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D08B8">
              <w:rPr>
                <w:color w:val="000000" w:themeColor="text1"/>
              </w:rPr>
              <w:instrText xml:space="preserve"> FORMTEXT </w:instrText>
            </w:r>
            <w:r w:rsidRPr="00FD08B8">
              <w:rPr>
                <w:color w:val="000000" w:themeColor="text1"/>
              </w:rPr>
            </w:r>
            <w:r w:rsidRPr="00FD08B8">
              <w:rPr>
                <w:color w:val="000000" w:themeColor="text1"/>
              </w:rPr>
              <w:fldChar w:fldCharType="separate"/>
            </w:r>
            <w:r w:rsidRPr="00FD08B8">
              <w:rPr>
                <w:noProof/>
                <w:color w:val="000000" w:themeColor="text1"/>
              </w:rPr>
              <w:t> </w:t>
            </w:r>
            <w:r w:rsidRPr="00FD08B8">
              <w:rPr>
                <w:noProof/>
                <w:color w:val="000000" w:themeColor="text1"/>
              </w:rPr>
              <w:t> </w:t>
            </w:r>
            <w:r w:rsidRPr="00FD08B8">
              <w:rPr>
                <w:noProof/>
                <w:color w:val="000000" w:themeColor="text1"/>
              </w:rPr>
              <w:t> </w:t>
            </w:r>
            <w:r w:rsidRPr="00FD08B8">
              <w:rPr>
                <w:noProof/>
                <w:color w:val="000000" w:themeColor="text1"/>
              </w:rPr>
              <w:t> </w:t>
            </w:r>
            <w:r w:rsidRPr="00FD08B8">
              <w:rPr>
                <w:noProof/>
                <w:color w:val="000000" w:themeColor="text1"/>
              </w:rPr>
              <w:t> </w:t>
            </w:r>
            <w:r w:rsidRPr="00FD08B8">
              <w:rPr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C28F0" w14:textId="77777777" w:rsidR="00FD08B8" w:rsidRPr="00FD08B8" w:rsidRDefault="00FD08B8" w:rsidP="00D83BF6">
            <w:pPr>
              <w:rPr>
                <w:color w:val="000000" w:themeColor="text1"/>
              </w:rPr>
            </w:pPr>
          </w:p>
        </w:tc>
      </w:tr>
    </w:tbl>
    <w:p w14:paraId="0D120AB3" w14:textId="77777777" w:rsidR="00FD08B8" w:rsidRPr="00FD08B8" w:rsidRDefault="00FD08B8" w:rsidP="00FD08B8">
      <w:pPr>
        <w:spacing w:after="0" w:line="240" w:lineRule="auto"/>
        <w:rPr>
          <w:rFonts w:ascii="Calibri" w:hAnsi="Calibri"/>
          <w:sz w:val="22"/>
        </w:rPr>
      </w:pPr>
    </w:p>
    <w:tbl>
      <w:tblPr>
        <w:tblStyle w:val="TableGrid"/>
        <w:tblW w:w="9822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22"/>
      </w:tblGrid>
      <w:tr w:rsidR="00FD08B8" w:rsidRPr="00FD08B8" w14:paraId="3CC0E51D" w14:textId="77777777" w:rsidTr="00EB6D7B">
        <w:trPr>
          <w:tblCellSpacing w:w="42" w:type="dxa"/>
        </w:trPr>
        <w:tc>
          <w:tcPr>
            <w:tcW w:w="9654" w:type="dxa"/>
            <w:shd w:val="clear" w:color="auto" w:fill="E3ECEC"/>
          </w:tcPr>
          <w:bookmarkEnd w:id="16"/>
          <w:p w14:paraId="615609C0" w14:textId="2A1C8FD8" w:rsidR="00FD08B8" w:rsidRPr="00FD08B8" w:rsidRDefault="00FD08B8" w:rsidP="00F72200">
            <w:pPr>
              <w:rPr>
                <w:color w:val="0069FF" w:themeColor="text2"/>
              </w:rPr>
            </w:pPr>
            <w:r w:rsidRPr="00FD08B8">
              <w:rPr>
                <w:b/>
              </w:rPr>
              <w:lastRenderedPageBreak/>
              <w:t xml:space="preserve">Send your completed nomination form to </w:t>
            </w:r>
            <w:hyperlink r:id="rId12" w:history="1">
              <w:r w:rsidRPr="00FD08B8">
                <w:rPr>
                  <w:color w:val="0069FF" w:themeColor="hyperlink"/>
                  <w:u w:val="single" w:color="004EBF" w:themeColor="text2" w:themeShade="BF"/>
                </w:rPr>
                <w:t>board.secretary@engineeringnz.org</w:t>
              </w:r>
            </w:hyperlink>
            <w:r w:rsidR="00F72200">
              <w:t xml:space="preserve"> . </w:t>
            </w:r>
            <w:r w:rsidRPr="00FD08B8">
              <w:rPr>
                <w:b/>
              </w:rPr>
              <w:t>Once your nomination has been processed, we will contact the referees to complete a referee form.</w:t>
            </w:r>
          </w:p>
        </w:tc>
      </w:tr>
    </w:tbl>
    <w:p w14:paraId="5AADB54B" w14:textId="77777777" w:rsidR="00815A09" w:rsidRPr="00815A09" w:rsidRDefault="00815A09" w:rsidP="00F72200">
      <w:pPr>
        <w:keepNext/>
        <w:keepLines/>
        <w:spacing w:before="240" w:after="80" w:line="280" w:lineRule="exact"/>
        <w:ind w:left="170"/>
        <w:outlineLvl w:val="1"/>
        <w:rPr>
          <w:rFonts w:ascii="Arial Bold" w:hAnsi="Arial Bold"/>
          <w:b/>
          <w:caps/>
          <w:color w:val="0069FF" w:themeColor="text2"/>
          <w:spacing w:val="-4"/>
          <w:sz w:val="25"/>
          <w:szCs w:val="22"/>
        </w:rPr>
      </w:pPr>
    </w:p>
    <w:sectPr w:rsidR="00815A09" w:rsidRPr="00815A09" w:rsidSect="002C5B31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9C65" w14:textId="77777777" w:rsidR="00A47FF7" w:rsidRDefault="00A47FF7" w:rsidP="009A74F2">
      <w:r>
        <w:separator/>
      </w:r>
    </w:p>
    <w:p w14:paraId="6F6EB351" w14:textId="77777777" w:rsidR="00A47FF7" w:rsidRDefault="00A47FF7"/>
    <w:p w14:paraId="04E22876" w14:textId="77777777" w:rsidR="00A47FF7" w:rsidRDefault="00A47FF7"/>
  </w:endnote>
  <w:endnote w:type="continuationSeparator" w:id="0">
    <w:p w14:paraId="1A0BA333" w14:textId="77777777" w:rsidR="00A47FF7" w:rsidRDefault="00A47FF7" w:rsidP="009A74F2">
      <w:r>
        <w:continuationSeparator/>
      </w:r>
    </w:p>
    <w:p w14:paraId="4B8096CC" w14:textId="77777777" w:rsidR="00A47FF7" w:rsidRDefault="00A47FF7"/>
    <w:p w14:paraId="1F25DD96" w14:textId="77777777" w:rsidR="00A47FF7" w:rsidRDefault="00A47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mbria"/>
    <w:panose1 w:val="020F07020304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5EA9" w14:textId="3018E7DA" w:rsidR="00EA602C" w:rsidRDefault="00781719" w:rsidP="004F1E68">
    <w:pPr>
      <w:pStyle w:val="Footer"/>
    </w:pPr>
    <w:r w:rsidRPr="00C136F9">
      <w:rPr>
        <w:b/>
        <w:bCs/>
      </w:rPr>
      <w:t>Engineering New Zealand Te Ao Rangahau</w:t>
    </w:r>
    <w:r>
      <w:t xml:space="preserve"> : : Distinguised Fellow Nomination Form</w:t>
    </w:r>
    <w:r w:rsidR="004F1E68" w:rsidRPr="000F50E1">
      <w:tab/>
      <w:t xml:space="preserve">Page </w:t>
    </w:r>
    <w:r w:rsidR="004F1E68" w:rsidRPr="000F50E1">
      <w:fldChar w:fldCharType="begin"/>
    </w:r>
    <w:r w:rsidR="004F1E68" w:rsidRPr="000F50E1">
      <w:instrText xml:space="preserve"> PAGE </w:instrText>
    </w:r>
    <w:r w:rsidR="004F1E68" w:rsidRPr="000F50E1">
      <w:fldChar w:fldCharType="separate"/>
    </w:r>
    <w:r w:rsidR="004F1E68">
      <w:t>1</w:t>
    </w:r>
    <w:r w:rsidR="004F1E68" w:rsidRPr="000F50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B887" w14:textId="16DC92DE" w:rsidR="00EA602C" w:rsidRDefault="00781719" w:rsidP="004F1E68">
    <w:pPr>
      <w:pStyle w:val="Footer"/>
    </w:pPr>
    <w:r w:rsidRPr="00C136F9">
      <w:rPr>
        <w:b/>
        <w:bCs/>
      </w:rPr>
      <w:t>Engineering New Zealand Te Ao Rangahau</w:t>
    </w:r>
    <w:r>
      <w:t xml:space="preserve"> : : Distinguised Fellow Nomination Form</w:t>
    </w:r>
    <w:r w:rsidR="00AF2A54" w:rsidRPr="000F50E1">
      <w:tab/>
      <w:t xml:space="preserve">Page </w:t>
    </w:r>
    <w:r w:rsidR="00AF2A54" w:rsidRPr="000F50E1">
      <w:fldChar w:fldCharType="begin"/>
    </w:r>
    <w:r w:rsidR="00AF2A54" w:rsidRPr="000F50E1">
      <w:instrText xml:space="preserve"> PAGE </w:instrText>
    </w:r>
    <w:r w:rsidR="00AF2A54" w:rsidRPr="000F50E1">
      <w:fldChar w:fldCharType="separate"/>
    </w:r>
    <w:r w:rsidR="00AF2A54">
      <w:t>2</w:t>
    </w:r>
    <w:r w:rsidR="00AF2A54" w:rsidRPr="000F50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5AE8" w14:textId="77777777" w:rsidR="00A47FF7" w:rsidRDefault="00A47FF7" w:rsidP="009A74F2">
      <w:r>
        <w:separator/>
      </w:r>
    </w:p>
    <w:p w14:paraId="37517416" w14:textId="77777777" w:rsidR="00A47FF7" w:rsidRDefault="00A47FF7"/>
    <w:p w14:paraId="4ADF48EF" w14:textId="77777777" w:rsidR="00A47FF7" w:rsidRDefault="00A47FF7"/>
  </w:footnote>
  <w:footnote w:type="continuationSeparator" w:id="0">
    <w:p w14:paraId="0C45CF6D" w14:textId="77777777" w:rsidR="00A47FF7" w:rsidRDefault="00A47FF7" w:rsidP="009A74F2">
      <w:r>
        <w:continuationSeparator/>
      </w:r>
    </w:p>
    <w:p w14:paraId="6D335266" w14:textId="77777777" w:rsidR="00A47FF7" w:rsidRDefault="00A47FF7"/>
    <w:p w14:paraId="64ED1008" w14:textId="77777777" w:rsidR="00A47FF7" w:rsidRDefault="00A47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63B6" w14:textId="77777777" w:rsidR="003E59EB" w:rsidRDefault="003E59EB">
    <w:pPr>
      <w:pStyle w:val="Header"/>
    </w:pPr>
  </w:p>
  <w:p w14:paraId="27C9F3E4" w14:textId="77777777" w:rsidR="00003DB8" w:rsidRDefault="00003DB8"/>
  <w:p w14:paraId="099E4335" w14:textId="77777777" w:rsidR="00EA602C" w:rsidRDefault="00EA60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88B" w14:textId="77777777" w:rsidR="00EA602C" w:rsidRDefault="000E49CB" w:rsidP="00D3298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96E6A2" wp14:editId="521AB68F">
          <wp:simplePos x="0" y="0"/>
          <wp:positionH relativeFrom="column">
            <wp:posOffset>-727075</wp:posOffset>
          </wp:positionH>
          <wp:positionV relativeFrom="paragraph">
            <wp:posOffset>-464820</wp:posOffset>
          </wp:positionV>
          <wp:extent cx="7562215" cy="2347595"/>
          <wp:effectExtent l="0" t="0" r="0" b="0"/>
          <wp:wrapTopAndBottom/>
          <wp:docPr id="948371832" name="Picture 3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371832" name="Picture 3" descr="A blu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234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988"/>
    <w:multiLevelType w:val="multilevel"/>
    <w:tmpl w:val="09C2DCB0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6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7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9" w15:restartNumberingAfterBreak="0">
    <w:nsid w:val="52DA4068"/>
    <w:multiLevelType w:val="multilevel"/>
    <w:tmpl w:val="D35A9F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0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1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2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3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76E16534"/>
    <w:multiLevelType w:val="multilevel"/>
    <w:tmpl w:val="B7802A9E"/>
    <w:styleLink w:val="CurrentList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F69E9"/>
    <w:multiLevelType w:val="multilevel"/>
    <w:tmpl w:val="C6D2D92E"/>
    <w:numStyleLink w:val="Numbers"/>
  </w:abstractNum>
  <w:abstractNum w:abstractNumId="16" w15:restartNumberingAfterBreak="0">
    <w:nsid w:val="7B5545F6"/>
    <w:multiLevelType w:val="multilevel"/>
    <w:tmpl w:val="4BC2B3F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247"/>
        </w:tabs>
        <w:ind w:left="1247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63011908">
    <w:abstractNumId w:val="1"/>
  </w:num>
  <w:num w:numId="2" w16cid:durableId="543639946">
    <w:abstractNumId w:val="0"/>
  </w:num>
  <w:num w:numId="3" w16cid:durableId="303118289">
    <w:abstractNumId w:val="4"/>
  </w:num>
  <w:num w:numId="4" w16cid:durableId="2021227870">
    <w:abstractNumId w:val="10"/>
  </w:num>
  <w:num w:numId="5" w16cid:durableId="1114324869">
    <w:abstractNumId w:val="11"/>
  </w:num>
  <w:num w:numId="6" w16cid:durableId="1292708947">
    <w:abstractNumId w:val="13"/>
  </w:num>
  <w:num w:numId="7" w16cid:durableId="313949063">
    <w:abstractNumId w:val="5"/>
  </w:num>
  <w:num w:numId="8" w16cid:durableId="1980915367">
    <w:abstractNumId w:val="5"/>
  </w:num>
  <w:num w:numId="9" w16cid:durableId="576406590">
    <w:abstractNumId w:val="6"/>
  </w:num>
  <w:num w:numId="10" w16cid:durableId="1721979406">
    <w:abstractNumId w:val="12"/>
  </w:num>
  <w:num w:numId="11" w16cid:durableId="177532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222598">
    <w:abstractNumId w:val="15"/>
  </w:num>
  <w:num w:numId="13" w16cid:durableId="1694188594">
    <w:abstractNumId w:val="8"/>
  </w:num>
  <w:num w:numId="14" w16cid:durableId="560750833">
    <w:abstractNumId w:val="9"/>
  </w:num>
  <w:num w:numId="15" w16cid:durableId="1951158440">
    <w:abstractNumId w:val="16"/>
  </w:num>
  <w:num w:numId="16" w16cid:durableId="1547791524">
    <w:abstractNumId w:val="3"/>
  </w:num>
  <w:num w:numId="17" w16cid:durableId="1708870323">
    <w:abstractNumId w:val="7"/>
  </w:num>
  <w:num w:numId="18" w16cid:durableId="589656253">
    <w:abstractNumId w:val="2"/>
  </w:num>
  <w:num w:numId="19" w16cid:durableId="138197883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F7"/>
    <w:rsid w:val="0000237F"/>
    <w:rsid w:val="00003DB8"/>
    <w:rsid w:val="000074F7"/>
    <w:rsid w:val="000076DB"/>
    <w:rsid w:val="00013320"/>
    <w:rsid w:val="000149E9"/>
    <w:rsid w:val="00015BF2"/>
    <w:rsid w:val="00025029"/>
    <w:rsid w:val="00025952"/>
    <w:rsid w:val="00026BFE"/>
    <w:rsid w:val="00040D65"/>
    <w:rsid w:val="00041C73"/>
    <w:rsid w:val="00042EFC"/>
    <w:rsid w:val="0004754B"/>
    <w:rsid w:val="00054131"/>
    <w:rsid w:val="00056F29"/>
    <w:rsid w:val="0005774B"/>
    <w:rsid w:val="00060C77"/>
    <w:rsid w:val="00067BA0"/>
    <w:rsid w:val="00070765"/>
    <w:rsid w:val="00070846"/>
    <w:rsid w:val="00070B3D"/>
    <w:rsid w:val="000727BA"/>
    <w:rsid w:val="00074F49"/>
    <w:rsid w:val="000821FA"/>
    <w:rsid w:val="0008732A"/>
    <w:rsid w:val="0009065F"/>
    <w:rsid w:val="00093555"/>
    <w:rsid w:val="0009428D"/>
    <w:rsid w:val="0009701F"/>
    <w:rsid w:val="00097275"/>
    <w:rsid w:val="00097736"/>
    <w:rsid w:val="000A06AB"/>
    <w:rsid w:val="000A3123"/>
    <w:rsid w:val="000C202E"/>
    <w:rsid w:val="000C41CA"/>
    <w:rsid w:val="000C5B31"/>
    <w:rsid w:val="000C5F65"/>
    <w:rsid w:val="000C71A6"/>
    <w:rsid w:val="000D0B63"/>
    <w:rsid w:val="000E21C0"/>
    <w:rsid w:val="000E2F78"/>
    <w:rsid w:val="000E49CB"/>
    <w:rsid w:val="000E4CAC"/>
    <w:rsid w:val="000E4FBF"/>
    <w:rsid w:val="000E5AA8"/>
    <w:rsid w:val="000F1447"/>
    <w:rsid w:val="000F146A"/>
    <w:rsid w:val="000F50E1"/>
    <w:rsid w:val="000F6716"/>
    <w:rsid w:val="000F6C3B"/>
    <w:rsid w:val="00100D77"/>
    <w:rsid w:val="00102EC4"/>
    <w:rsid w:val="0010537F"/>
    <w:rsid w:val="00111547"/>
    <w:rsid w:val="00115D2A"/>
    <w:rsid w:val="001176AD"/>
    <w:rsid w:val="00120052"/>
    <w:rsid w:val="00120820"/>
    <w:rsid w:val="00125F5B"/>
    <w:rsid w:val="001351CB"/>
    <w:rsid w:val="001426B3"/>
    <w:rsid w:val="0014292C"/>
    <w:rsid w:val="00145F17"/>
    <w:rsid w:val="00150485"/>
    <w:rsid w:val="00153DD8"/>
    <w:rsid w:val="00155691"/>
    <w:rsid w:val="00160FD7"/>
    <w:rsid w:val="001650E0"/>
    <w:rsid w:val="00166E1A"/>
    <w:rsid w:val="001679D2"/>
    <w:rsid w:val="00173924"/>
    <w:rsid w:val="00176720"/>
    <w:rsid w:val="00187DFC"/>
    <w:rsid w:val="001902B9"/>
    <w:rsid w:val="00190B29"/>
    <w:rsid w:val="001939CB"/>
    <w:rsid w:val="001951DF"/>
    <w:rsid w:val="00196351"/>
    <w:rsid w:val="001A2417"/>
    <w:rsid w:val="001A53B4"/>
    <w:rsid w:val="001A53F6"/>
    <w:rsid w:val="001A779A"/>
    <w:rsid w:val="001A7BA2"/>
    <w:rsid w:val="001B1AA1"/>
    <w:rsid w:val="001B3866"/>
    <w:rsid w:val="001C4F8F"/>
    <w:rsid w:val="001D1E82"/>
    <w:rsid w:val="001D249B"/>
    <w:rsid w:val="001E1525"/>
    <w:rsid w:val="001F2471"/>
    <w:rsid w:val="001F3E98"/>
    <w:rsid w:val="001F6BBF"/>
    <w:rsid w:val="00201CD4"/>
    <w:rsid w:val="002020DA"/>
    <w:rsid w:val="002024C1"/>
    <w:rsid w:val="00204EAF"/>
    <w:rsid w:val="0021664F"/>
    <w:rsid w:val="002173B5"/>
    <w:rsid w:val="00224E84"/>
    <w:rsid w:val="00226E4D"/>
    <w:rsid w:val="00231135"/>
    <w:rsid w:val="00235AA8"/>
    <w:rsid w:val="00241A28"/>
    <w:rsid w:val="00245B3B"/>
    <w:rsid w:val="0025011E"/>
    <w:rsid w:val="00252508"/>
    <w:rsid w:val="00252ACE"/>
    <w:rsid w:val="00253019"/>
    <w:rsid w:val="002533B9"/>
    <w:rsid w:val="00255871"/>
    <w:rsid w:val="00262644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6274"/>
    <w:rsid w:val="002923A4"/>
    <w:rsid w:val="00297A05"/>
    <w:rsid w:val="002A7703"/>
    <w:rsid w:val="002A7BBA"/>
    <w:rsid w:val="002B22E8"/>
    <w:rsid w:val="002B776A"/>
    <w:rsid w:val="002C3244"/>
    <w:rsid w:val="002C329B"/>
    <w:rsid w:val="002C523F"/>
    <w:rsid w:val="002C5B31"/>
    <w:rsid w:val="002C7B7A"/>
    <w:rsid w:val="002D10C2"/>
    <w:rsid w:val="002E6936"/>
    <w:rsid w:val="002E757E"/>
    <w:rsid w:val="002F485A"/>
    <w:rsid w:val="002F5848"/>
    <w:rsid w:val="002F7B6A"/>
    <w:rsid w:val="003015B0"/>
    <w:rsid w:val="00302381"/>
    <w:rsid w:val="00302D97"/>
    <w:rsid w:val="00305683"/>
    <w:rsid w:val="00311109"/>
    <w:rsid w:val="003111B0"/>
    <w:rsid w:val="00316373"/>
    <w:rsid w:val="003175ED"/>
    <w:rsid w:val="00322059"/>
    <w:rsid w:val="003236D4"/>
    <w:rsid w:val="00324273"/>
    <w:rsid w:val="00325DF3"/>
    <w:rsid w:val="00330583"/>
    <w:rsid w:val="00335348"/>
    <w:rsid w:val="00337098"/>
    <w:rsid w:val="00337250"/>
    <w:rsid w:val="00350C2C"/>
    <w:rsid w:val="00361C77"/>
    <w:rsid w:val="00361DED"/>
    <w:rsid w:val="00364C11"/>
    <w:rsid w:val="003652EE"/>
    <w:rsid w:val="00366BD6"/>
    <w:rsid w:val="00366C0C"/>
    <w:rsid w:val="00366F42"/>
    <w:rsid w:val="00367AB9"/>
    <w:rsid w:val="00370629"/>
    <w:rsid w:val="00372CD5"/>
    <w:rsid w:val="0038090E"/>
    <w:rsid w:val="00382DAA"/>
    <w:rsid w:val="003875B0"/>
    <w:rsid w:val="003957AE"/>
    <w:rsid w:val="003A0148"/>
    <w:rsid w:val="003A172F"/>
    <w:rsid w:val="003B2410"/>
    <w:rsid w:val="003B5BB2"/>
    <w:rsid w:val="003B5D8F"/>
    <w:rsid w:val="003B73C9"/>
    <w:rsid w:val="003C015B"/>
    <w:rsid w:val="003C4CD9"/>
    <w:rsid w:val="003D0BFB"/>
    <w:rsid w:val="003D51B0"/>
    <w:rsid w:val="003E0755"/>
    <w:rsid w:val="003E2E38"/>
    <w:rsid w:val="003E5815"/>
    <w:rsid w:val="003E59EB"/>
    <w:rsid w:val="003F0B94"/>
    <w:rsid w:val="003F2BDD"/>
    <w:rsid w:val="003F5500"/>
    <w:rsid w:val="00403205"/>
    <w:rsid w:val="004111F9"/>
    <w:rsid w:val="00411430"/>
    <w:rsid w:val="00411662"/>
    <w:rsid w:val="00411E18"/>
    <w:rsid w:val="00413778"/>
    <w:rsid w:val="00416AE7"/>
    <w:rsid w:val="00423D7A"/>
    <w:rsid w:val="00424ACB"/>
    <w:rsid w:val="00431E22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A2904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D2671"/>
    <w:rsid w:val="004F0F42"/>
    <w:rsid w:val="004F1E68"/>
    <w:rsid w:val="004F25E3"/>
    <w:rsid w:val="004F6427"/>
    <w:rsid w:val="004F72C5"/>
    <w:rsid w:val="004F73EA"/>
    <w:rsid w:val="0050405D"/>
    <w:rsid w:val="00511844"/>
    <w:rsid w:val="0051354A"/>
    <w:rsid w:val="00515914"/>
    <w:rsid w:val="00517A48"/>
    <w:rsid w:val="005270F7"/>
    <w:rsid w:val="00532D7D"/>
    <w:rsid w:val="0053446C"/>
    <w:rsid w:val="00535515"/>
    <w:rsid w:val="0053638F"/>
    <w:rsid w:val="00536488"/>
    <w:rsid w:val="0053790B"/>
    <w:rsid w:val="005404D4"/>
    <w:rsid w:val="00543DFA"/>
    <w:rsid w:val="00544134"/>
    <w:rsid w:val="0054639F"/>
    <w:rsid w:val="00546B5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752B1"/>
    <w:rsid w:val="00575E74"/>
    <w:rsid w:val="0058276F"/>
    <w:rsid w:val="005847E6"/>
    <w:rsid w:val="005872E1"/>
    <w:rsid w:val="005902D9"/>
    <w:rsid w:val="005A7FDE"/>
    <w:rsid w:val="005B2CCA"/>
    <w:rsid w:val="005B4C82"/>
    <w:rsid w:val="005C7C8E"/>
    <w:rsid w:val="005D669B"/>
    <w:rsid w:val="005D6746"/>
    <w:rsid w:val="005E0067"/>
    <w:rsid w:val="005E0A2A"/>
    <w:rsid w:val="005E4101"/>
    <w:rsid w:val="005E4F88"/>
    <w:rsid w:val="005E50B7"/>
    <w:rsid w:val="005E5B12"/>
    <w:rsid w:val="005E64A8"/>
    <w:rsid w:val="005E7BCF"/>
    <w:rsid w:val="005F1085"/>
    <w:rsid w:val="005F659A"/>
    <w:rsid w:val="005F742F"/>
    <w:rsid w:val="00600912"/>
    <w:rsid w:val="006009DB"/>
    <w:rsid w:val="00605819"/>
    <w:rsid w:val="00607349"/>
    <w:rsid w:val="00610F40"/>
    <w:rsid w:val="006113D4"/>
    <w:rsid w:val="0061144C"/>
    <w:rsid w:val="00612065"/>
    <w:rsid w:val="0061482D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5617D"/>
    <w:rsid w:val="00656CFD"/>
    <w:rsid w:val="00657EF1"/>
    <w:rsid w:val="00661602"/>
    <w:rsid w:val="00666418"/>
    <w:rsid w:val="00671428"/>
    <w:rsid w:val="00676497"/>
    <w:rsid w:val="006826EF"/>
    <w:rsid w:val="00683C7E"/>
    <w:rsid w:val="0068430E"/>
    <w:rsid w:val="00684C6D"/>
    <w:rsid w:val="00687484"/>
    <w:rsid w:val="00687E63"/>
    <w:rsid w:val="00691753"/>
    <w:rsid w:val="00691BF1"/>
    <w:rsid w:val="00694B69"/>
    <w:rsid w:val="006B2E52"/>
    <w:rsid w:val="006D084E"/>
    <w:rsid w:val="006D1856"/>
    <w:rsid w:val="006D2F8B"/>
    <w:rsid w:val="006D3CFB"/>
    <w:rsid w:val="006D5913"/>
    <w:rsid w:val="006E0B1F"/>
    <w:rsid w:val="006E3AD8"/>
    <w:rsid w:val="006E5C32"/>
    <w:rsid w:val="007037F1"/>
    <w:rsid w:val="007131BA"/>
    <w:rsid w:val="007166E6"/>
    <w:rsid w:val="00716844"/>
    <w:rsid w:val="0071764E"/>
    <w:rsid w:val="00724ED9"/>
    <w:rsid w:val="00724F9F"/>
    <w:rsid w:val="00725125"/>
    <w:rsid w:val="00732D5F"/>
    <w:rsid w:val="00735BBD"/>
    <w:rsid w:val="00746057"/>
    <w:rsid w:val="00755264"/>
    <w:rsid w:val="0075688D"/>
    <w:rsid w:val="0075755E"/>
    <w:rsid w:val="00763B94"/>
    <w:rsid w:val="007675E1"/>
    <w:rsid w:val="007737B5"/>
    <w:rsid w:val="00781719"/>
    <w:rsid w:val="00792619"/>
    <w:rsid w:val="007972B4"/>
    <w:rsid w:val="00797D9B"/>
    <w:rsid w:val="007A09DC"/>
    <w:rsid w:val="007A3540"/>
    <w:rsid w:val="007A71B8"/>
    <w:rsid w:val="007B0A17"/>
    <w:rsid w:val="007B215A"/>
    <w:rsid w:val="007B2DCC"/>
    <w:rsid w:val="007C1B26"/>
    <w:rsid w:val="007E27BA"/>
    <w:rsid w:val="007E47F5"/>
    <w:rsid w:val="007E63CA"/>
    <w:rsid w:val="007F4DC7"/>
    <w:rsid w:val="007F7394"/>
    <w:rsid w:val="0080331E"/>
    <w:rsid w:val="00805795"/>
    <w:rsid w:val="0080644A"/>
    <w:rsid w:val="00806DCF"/>
    <w:rsid w:val="0080790B"/>
    <w:rsid w:val="00810AED"/>
    <w:rsid w:val="008115A0"/>
    <w:rsid w:val="00815A09"/>
    <w:rsid w:val="00816682"/>
    <w:rsid w:val="00817253"/>
    <w:rsid w:val="00822695"/>
    <w:rsid w:val="00824425"/>
    <w:rsid w:val="00831684"/>
    <w:rsid w:val="00834B4B"/>
    <w:rsid w:val="00835162"/>
    <w:rsid w:val="008358A7"/>
    <w:rsid w:val="008364EE"/>
    <w:rsid w:val="00841997"/>
    <w:rsid w:val="00846BE0"/>
    <w:rsid w:val="00850C2B"/>
    <w:rsid w:val="00852DD1"/>
    <w:rsid w:val="0085351E"/>
    <w:rsid w:val="0085751A"/>
    <w:rsid w:val="008630B0"/>
    <w:rsid w:val="00871D5A"/>
    <w:rsid w:val="008727A4"/>
    <w:rsid w:val="00872B32"/>
    <w:rsid w:val="008747A2"/>
    <w:rsid w:val="008772E2"/>
    <w:rsid w:val="008828CC"/>
    <w:rsid w:val="008871EE"/>
    <w:rsid w:val="008906CC"/>
    <w:rsid w:val="00892D21"/>
    <w:rsid w:val="008A17A6"/>
    <w:rsid w:val="008B0053"/>
    <w:rsid w:val="008B12A3"/>
    <w:rsid w:val="008B2762"/>
    <w:rsid w:val="008B41B2"/>
    <w:rsid w:val="008B463E"/>
    <w:rsid w:val="008B6D04"/>
    <w:rsid w:val="008B77D9"/>
    <w:rsid w:val="008C153B"/>
    <w:rsid w:val="008C1D74"/>
    <w:rsid w:val="008C4007"/>
    <w:rsid w:val="008D3A71"/>
    <w:rsid w:val="008D3DEE"/>
    <w:rsid w:val="008D4687"/>
    <w:rsid w:val="008D655C"/>
    <w:rsid w:val="008E0455"/>
    <w:rsid w:val="008E6283"/>
    <w:rsid w:val="008F3222"/>
    <w:rsid w:val="008F5CCE"/>
    <w:rsid w:val="008F698D"/>
    <w:rsid w:val="00901CE1"/>
    <w:rsid w:val="00905854"/>
    <w:rsid w:val="00910474"/>
    <w:rsid w:val="009169E7"/>
    <w:rsid w:val="009202F4"/>
    <w:rsid w:val="00920C33"/>
    <w:rsid w:val="00923E30"/>
    <w:rsid w:val="009250FB"/>
    <w:rsid w:val="0092654C"/>
    <w:rsid w:val="009275DB"/>
    <w:rsid w:val="00930E7D"/>
    <w:rsid w:val="0094755D"/>
    <w:rsid w:val="00947DCB"/>
    <w:rsid w:val="00947E77"/>
    <w:rsid w:val="00950C54"/>
    <w:rsid w:val="00952820"/>
    <w:rsid w:val="00961BF4"/>
    <w:rsid w:val="00961C86"/>
    <w:rsid w:val="00974CFE"/>
    <w:rsid w:val="00980CF9"/>
    <w:rsid w:val="009829A0"/>
    <w:rsid w:val="00985FCC"/>
    <w:rsid w:val="009969B0"/>
    <w:rsid w:val="00997445"/>
    <w:rsid w:val="009A1E2C"/>
    <w:rsid w:val="009A4A26"/>
    <w:rsid w:val="009A74F2"/>
    <w:rsid w:val="009A7E3D"/>
    <w:rsid w:val="009B2D6C"/>
    <w:rsid w:val="009B64B3"/>
    <w:rsid w:val="009B6AD4"/>
    <w:rsid w:val="009B7AD4"/>
    <w:rsid w:val="009B7C3F"/>
    <w:rsid w:val="009B7EBD"/>
    <w:rsid w:val="009C1AE6"/>
    <w:rsid w:val="009C7FDD"/>
    <w:rsid w:val="009D3623"/>
    <w:rsid w:val="009E002B"/>
    <w:rsid w:val="009E280D"/>
    <w:rsid w:val="009E79DE"/>
    <w:rsid w:val="009F0B49"/>
    <w:rsid w:val="00A0674B"/>
    <w:rsid w:val="00A10F3B"/>
    <w:rsid w:val="00A17848"/>
    <w:rsid w:val="00A17DB8"/>
    <w:rsid w:val="00A20AAC"/>
    <w:rsid w:val="00A22FF4"/>
    <w:rsid w:val="00A31828"/>
    <w:rsid w:val="00A34106"/>
    <w:rsid w:val="00A34623"/>
    <w:rsid w:val="00A42D46"/>
    <w:rsid w:val="00A43B82"/>
    <w:rsid w:val="00A44377"/>
    <w:rsid w:val="00A47FF7"/>
    <w:rsid w:val="00A5276A"/>
    <w:rsid w:val="00A571B2"/>
    <w:rsid w:val="00A61C7B"/>
    <w:rsid w:val="00A6481F"/>
    <w:rsid w:val="00A66C75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3708"/>
    <w:rsid w:val="00A9402D"/>
    <w:rsid w:val="00A9423F"/>
    <w:rsid w:val="00A94D90"/>
    <w:rsid w:val="00A96F5E"/>
    <w:rsid w:val="00AA6582"/>
    <w:rsid w:val="00AA723D"/>
    <w:rsid w:val="00AA7E8E"/>
    <w:rsid w:val="00AB0CB0"/>
    <w:rsid w:val="00AB1651"/>
    <w:rsid w:val="00AC72B6"/>
    <w:rsid w:val="00AD1DEF"/>
    <w:rsid w:val="00AD45B3"/>
    <w:rsid w:val="00AD52E3"/>
    <w:rsid w:val="00AD68FF"/>
    <w:rsid w:val="00AD77DA"/>
    <w:rsid w:val="00AF2A54"/>
    <w:rsid w:val="00B02A64"/>
    <w:rsid w:val="00B03B39"/>
    <w:rsid w:val="00B07330"/>
    <w:rsid w:val="00B10207"/>
    <w:rsid w:val="00B14AF7"/>
    <w:rsid w:val="00B20F6D"/>
    <w:rsid w:val="00B21349"/>
    <w:rsid w:val="00B21C25"/>
    <w:rsid w:val="00B25E56"/>
    <w:rsid w:val="00B307CC"/>
    <w:rsid w:val="00B30EE3"/>
    <w:rsid w:val="00B3456E"/>
    <w:rsid w:val="00B43080"/>
    <w:rsid w:val="00B436E1"/>
    <w:rsid w:val="00B43862"/>
    <w:rsid w:val="00B45B03"/>
    <w:rsid w:val="00B51837"/>
    <w:rsid w:val="00B572B0"/>
    <w:rsid w:val="00B616BF"/>
    <w:rsid w:val="00B61C07"/>
    <w:rsid w:val="00B66519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F1EAB"/>
    <w:rsid w:val="00BF252C"/>
    <w:rsid w:val="00BF2CE0"/>
    <w:rsid w:val="00BF30E4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3768"/>
    <w:rsid w:val="00C34D28"/>
    <w:rsid w:val="00C37DB5"/>
    <w:rsid w:val="00C414D9"/>
    <w:rsid w:val="00C44003"/>
    <w:rsid w:val="00C4575F"/>
    <w:rsid w:val="00C53EDA"/>
    <w:rsid w:val="00C5613E"/>
    <w:rsid w:val="00C60B31"/>
    <w:rsid w:val="00C62B38"/>
    <w:rsid w:val="00C649A9"/>
    <w:rsid w:val="00C6599F"/>
    <w:rsid w:val="00C67276"/>
    <w:rsid w:val="00C72B1B"/>
    <w:rsid w:val="00C74ADF"/>
    <w:rsid w:val="00C753E6"/>
    <w:rsid w:val="00C77476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C452A"/>
    <w:rsid w:val="00CD1666"/>
    <w:rsid w:val="00CD3B3E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EFB"/>
    <w:rsid w:val="00D173E0"/>
    <w:rsid w:val="00D227E4"/>
    <w:rsid w:val="00D233DD"/>
    <w:rsid w:val="00D26B5E"/>
    <w:rsid w:val="00D32988"/>
    <w:rsid w:val="00D32B17"/>
    <w:rsid w:val="00D35D7B"/>
    <w:rsid w:val="00D370CB"/>
    <w:rsid w:val="00D40096"/>
    <w:rsid w:val="00D42B0D"/>
    <w:rsid w:val="00D42DD6"/>
    <w:rsid w:val="00D4764A"/>
    <w:rsid w:val="00D51BEA"/>
    <w:rsid w:val="00D5452E"/>
    <w:rsid w:val="00D56176"/>
    <w:rsid w:val="00D57B5E"/>
    <w:rsid w:val="00D71007"/>
    <w:rsid w:val="00D71E91"/>
    <w:rsid w:val="00D73B99"/>
    <w:rsid w:val="00D749C8"/>
    <w:rsid w:val="00D74F8B"/>
    <w:rsid w:val="00D7565E"/>
    <w:rsid w:val="00D773BB"/>
    <w:rsid w:val="00D83B15"/>
    <w:rsid w:val="00D83BF6"/>
    <w:rsid w:val="00D872B5"/>
    <w:rsid w:val="00D87984"/>
    <w:rsid w:val="00D91C1C"/>
    <w:rsid w:val="00D974D0"/>
    <w:rsid w:val="00DA0803"/>
    <w:rsid w:val="00DA1F6D"/>
    <w:rsid w:val="00DA2960"/>
    <w:rsid w:val="00DA6B59"/>
    <w:rsid w:val="00DB0D5A"/>
    <w:rsid w:val="00DC34A9"/>
    <w:rsid w:val="00DC77D4"/>
    <w:rsid w:val="00DD297A"/>
    <w:rsid w:val="00DD321B"/>
    <w:rsid w:val="00DD4217"/>
    <w:rsid w:val="00DD633F"/>
    <w:rsid w:val="00DD7081"/>
    <w:rsid w:val="00DD74C0"/>
    <w:rsid w:val="00DE086A"/>
    <w:rsid w:val="00DE273D"/>
    <w:rsid w:val="00DE7882"/>
    <w:rsid w:val="00DF167D"/>
    <w:rsid w:val="00DF199B"/>
    <w:rsid w:val="00DF19BB"/>
    <w:rsid w:val="00DF1DFD"/>
    <w:rsid w:val="00DF51F8"/>
    <w:rsid w:val="00E01F29"/>
    <w:rsid w:val="00E03A05"/>
    <w:rsid w:val="00E106A2"/>
    <w:rsid w:val="00E10CC0"/>
    <w:rsid w:val="00E12701"/>
    <w:rsid w:val="00E32B0A"/>
    <w:rsid w:val="00E42435"/>
    <w:rsid w:val="00E44DA5"/>
    <w:rsid w:val="00E52895"/>
    <w:rsid w:val="00E72E84"/>
    <w:rsid w:val="00E75C76"/>
    <w:rsid w:val="00E80F07"/>
    <w:rsid w:val="00E92AD0"/>
    <w:rsid w:val="00E93609"/>
    <w:rsid w:val="00E94B14"/>
    <w:rsid w:val="00E9757D"/>
    <w:rsid w:val="00EA391B"/>
    <w:rsid w:val="00EA42B5"/>
    <w:rsid w:val="00EA56A6"/>
    <w:rsid w:val="00EA5E58"/>
    <w:rsid w:val="00EA602C"/>
    <w:rsid w:val="00EA69D8"/>
    <w:rsid w:val="00EB4365"/>
    <w:rsid w:val="00EB58D2"/>
    <w:rsid w:val="00EC15A4"/>
    <w:rsid w:val="00ED00A9"/>
    <w:rsid w:val="00ED4626"/>
    <w:rsid w:val="00EE1E64"/>
    <w:rsid w:val="00EE51A5"/>
    <w:rsid w:val="00EE57FE"/>
    <w:rsid w:val="00EE6466"/>
    <w:rsid w:val="00EF2957"/>
    <w:rsid w:val="00EF356E"/>
    <w:rsid w:val="00EF4547"/>
    <w:rsid w:val="00EF7FD9"/>
    <w:rsid w:val="00F02FFA"/>
    <w:rsid w:val="00F03702"/>
    <w:rsid w:val="00F055E5"/>
    <w:rsid w:val="00F07D00"/>
    <w:rsid w:val="00F13BF3"/>
    <w:rsid w:val="00F144CF"/>
    <w:rsid w:val="00F1518A"/>
    <w:rsid w:val="00F20367"/>
    <w:rsid w:val="00F2053B"/>
    <w:rsid w:val="00F27DE0"/>
    <w:rsid w:val="00F30661"/>
    <w:rsid w:val="00F30E99"/>
    <w:rsid w:val="00F4671F"/>
    <w:rsid w:val="00F52ECD"/>
    <w:rsid w:val="00F57A53"/>
    <w:rsid w:val="00F6342E"/>
    <w:rsid w:val="00F6465B"/>
    <w:rsid w:val="00F658D0"/>
    <w:rsid w:val="00F66B89"/>
    <w:rsid w:val="00F71D45"/>
    <w:rsid w:val="00F72200"/>
    <w:rsid w:val="00F75065"/>
    <w:rsid w:val="00F76366"/>
    <w:rsid w:val="00F76651"/>
    <w:rsid w:val="00F7782B"/>
    <w:rsid w:val="00F85ED4"/>
    <w:rsid w:val="00FA35C9"/>
    <w:rsid w:val="00FA5CDF"/>
    <w:rsid w:val="00FA79B9"/>
    <w:rsid w:val="00FB3B94"/>
    <w:rsid w:val="00FC1546"/>
    <w:rsid w:val="00FC1631"/>
    <w:rsid w:val="00FC1819"/>
    <w:rsid w:val="00FC1FA5"/>
    <w:rsid w:val="00FC4E61"/>
    <w:rsid w:val="00FD08B8"/>
    <w:rsid w:val="00FD1159"/>
    <w:rsid w:val="00FD47CD"/>
    <w:rsid w:val="00FE0A89"/>
    <w:rsid w:val="00FE7940"/>
    <w:rsid w:val="00FE7F5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0D15F"/>
  <w15:docId w15:val="{500C33F0-2700-4323-B1A2-DE8DC81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5" w:qFormat="1"/>
    <w:lsdException w:name="heading 3" w:uiPriority="7" w:qFormat="1"/>
    <w:lsdException w:name="heading 4" w:uiPriority="7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8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4" w:qFormat="1"/>
    <w:lsdException w:name="Intense Emphasis" w:uiPriority="26" w:qFormat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666"/>
    <w:pPr>
      <w:spacing w:line="240" w:lineRule="exact"/>
    </w:pPr>
    <w:rPr>
      <w:rFonts w:ascii="Aptos" w:hAnsi="Aptos" w:cs="Arial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0E5AA8"/>
    <w:pPr>
      <w:keepNext/>
      <w:keepLines/>
      <w:tabs>
        <w:tab w:val="left" w:pos="2705"/>
      </w:tabs>
      <w:spacing w:before="280" w:after="80" w:line="480" w:lineRule="exact"/>
      <w:outlineLvl w:val="0"/>
    </w:pPr>
    <w:rPr>
      <w:rFonts w:ascii="Aptos ExtraBold" w:eastAsiaTheme="majorEastAsia" w:hAnsi="Aptos ExtraBold" w:cs="Times New Roman (Headings CS)"/>
      <w:b/>
      <w:bCs/>
      <w:color w:val="0069FF" w:themeColor="text2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252ACE"/>
    <w:pPr>
      <w:keepNext/>
      <w:keepLines/>
      <w:spacing w:before="240" w:after="40" w:line="360" w:lineRule="exact"/>
      <w:outlineLvl w:val="1"/>
    </w:pPr>
    <w:rPr>
      <w:b/>
      <w:color w:val="0069FF" w:themeColor="text2"/>
      <w:sz w:val="32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C67276"/>
    <w:pPr>
      <w:keepNext/>
      <w:keepLines/>
      <w:spacing w:before="200" w:after="80" w:line="290" w:lineRule="exact"/>
      <w:outlineLvl w:val="2"/>
    </w:pPr>
    <w:rPr>
      <w:rFonts w:ascii="Aptos" w:hAnsi="Aptos" w:cs="Arial"/>
      <w:b/>
      <w:color w:val="000000" w:themeColor="text1"/>
      <w:sz w:val="27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1B3866"/>
    <w:pPr>
      <w:keepNext/>
      <w:keepLines/>
      <w:spacing w:before="200" w:after="80" w:line="240" w:lineRule="exact"/>
      <w:outlineLvl w:val="3"/>
    </w:pPr>
    <w:rPr>
      <w:rFonts w:ascii="Aptos" w:hAnsi="Aptos" w:cs="Arial"/>
      <w:color w:val="0069FF" w:themeColor="accent1"/>
      <w:sz w:val="24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qFormat/>
    <w:rsid w:val="002C523F"/>
    <w:pPr>
      <w:spacing w:before="120" w:after="0" w:line="240" w:lineRule="auto"/>
      <w:outlineLvl w:val="4"/>
    </w:pPr>
    <w:rPr>
      <w:caps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 w:val="0"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qFormat/>
    <w:rsid w:val="000F50E1"/>
    <w:pPr>
      <w:tabs>
        <w:tab w:val="right" w:pos="1020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0F50E1"/>
    <w:rPr>
      <w:rFonts w:ascii="Aptos" w:hAnsi="Aptos" w:cs="Arial"/>
      <w:caps/>
      <w:noProof/>
      <w:color w:val="000000" w:themeColor="text1"/>
      <w:sz w:val="16"/>
      <w:szCs w:val="18"/>
    </w:rPr>
  </w:style>
  <w:style w:type="paragraph" w:customStyle="1" w:styleId="Sectionheading">
    <w:name w:val="Section heading"/>
    <w:basedOn w:val="Normal"/>
    <w:qFormat/>
    <w:rsid w:val="0014292C"/>
    <w:pPr>
      <w:keepNext/>
      <w:keepLines/>
      <w:pageBreakBefore/>
      <w:pBdr>
        <w:top w:val="single" w:sz="18" w:space="8" w:color="0069FF" w:themeColor="text2"/>
      </w:pBdr>
      <w:tabs>
        <w:tab w:val="left" w:pos="2705"/>
      </w:tabs>
      <w:spacing w:before="280" w:after="80" w:line="600" w:lineRule="exact"/>
      <w:outlineLvl w:val="0"/>
    </w:pPr>
    <w:rPr>
      <w:rFonts w:eastAsiaTheme="majorEastAsia" w:cs="Times New Roman (Headings CS)"/>
      <w:b/>
      <w:color w:val="0069FF" w:themeColor="text2"/>
      <w:sz w:val="56"/>
      <w:lang w:val="en-US"/>
    </w:r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9969B0"/>
    <w:pPr>
      <w:spacing w:after="120" w:line="200" w:lineRule="exact"/>
    </w:pPr>
    <w:rPr>
      <w:rFonts w:ascii="Aptos" w:hAnsi="Aptos"/>
    </w:rPr>
  </w:style>
  <w:style w:type="character" w:customStyle="1" w:styleId="FootnoteTextChar">
    <w:name w:val="Footnote Text Char"/>
    <w:basedOn w:val="DefaultParagraphFont"/>
    <w:link w:val="FootnoteText"/>
    <w:uiPriority w:val="15"/>
    <w:rsid w:val="00532D7D"/>
    <w:rPr>
      <w:rFonts w:ascii="Aptos" w:eastAsia="Times New Roman" w:hAnsi="Aptos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532D7D"/>
    <w:rPr>
      <w:rFonts w:ascii="Aptos" w:hAnsi="Aptos"/>
      <w:b w:val="0"/>
      <w:i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0E5AA8"/>
    <w:rPr>
      <w:rFonts w:ascii="Aptos ExtraBold" w:eastAsiaTheme="majorEastAsia" w:hAnsi="Aptos ExtraBold" w:cs="Times New Roman (Headings CS)"/>
      <w:b/>
      <w:bCs/>
      <w:color w:val="0069FF" w:themeColor="text2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252ACE"/>
    <w:rPr>
      <w:rFonts w:ascii="Aptos" w:hAnsi="Aptos" w:cs="Arial"/>
      <w:b/>
      <w:color w:val="0069FF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C67276"/>
    <w:rPr>
      <w:rFonts w:ascii="Aptos" w:hAnsi="Aptos" w:cs="Arial"/>
      <w:b/>
      <w:color w:val="000000" w:themeColor="text1"/>
      <w:sz w:val="27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1B3866"/>
    <w:rPr>
      <w:rFonts w:ascii="Aptos" w:hAnsi="Aptos" w:cs="Arial"/>
      <w:color w:val="0069FF" w:themeColor="accent1"/>
      <w:sz w:val="24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2C523F"/>
    <w:rPr>
      <w:rFonts w:ascii="Aptos" w:hAnsi="Aptos" w:cs="Arial"/>
      <w:b/>
      <w:caps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4D2671"/>
    <w:rPr>
      <w:rFonts w:asciiTheme="minorHAnsi" w:hAnsiTheme="minorHAns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Normal"/>
    <w:uiPriority w:val="8"/>
    <w:qFormat/>
    <w:rsid w:val="00252ACE"/>
    <w:pPr>
      <w:numPr>
        <w:numId w:val="10"/>
      </w:numPr>
      <w:spacing w:before="40" w:after="8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character" w:styleId="Hyperlink">
    <w:name w:val="Hyperlink"/>
    <w:basedOn w:val="DefaultParagraphFont"/>
    <w:uiPriority w:val="99"/>
    <w:unhideWhenUsed/>
    <w:rsid w:val="008B77D9"/>
    <w:rPr>
      <w:b/>
      <w:color w:val="0069FF" w:themeColor="hyperlink"/>
      <w:u w:val="single" w:color="004EBF" w:themeColor="text2" w:themeShade="BF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53638F"/>
    <w:pPr>
      <w:spacing w:before="40" w:after="240"/>
    </w:pPr>
    <w:rPr>
      <w:rFonts w:ascii="Aptos" w:hAnsi="Aptos"/>
      <w:b w:val="0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0E5AA8"/>
    <w:pPr>
      <w:suppressAutoHyphens/>
      <w:spacing w:before="240" w:after="80" w:line="560" w:lineRule="exact"/>
    </w:pPr>
    <w:rPr>
      <w:rFonts w:ascii="Aptos ExtraBold" w:hAnsi="Aptos ExtraBold"/>
      <w:b/>
      <w:caps/>
      <w:color w:val="0069FF" w:themeColor="accent1"/>
      <w:sz w:val="60"/>
      <w:szCs w:val="80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53638F"/>
    <w:rPr>
      <w:rFonts w:ascii="Aptos" w:hAnsi="Aptos" w:cs="Arial"/>
      <w:b w:val="0"/>
      <w:color w:val="0069FF" w:themeColor="accent1"/>
      <w:sz w:val="64"/>
      <w:szCs w:val="80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0E5AA8"/>
    <w:rPr>
      <w:rFonts w:ascii="Aptos ExtraBold" w:hAnsi="Aptos ExtraBold" w:cs="Arial"/>
      <w:b/>
      <w:caps/>
      <w:color w:val="0069FF" w:themeColor="accent1"/>
      <w:sz w:val="60"/>
      <w:szCs w:val="80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paragraph" w:styleId="BodyText2">
    <w:name w:val="Body Text 2"/>
    <w:aliases w:val="Table body"/>
    <w:link w:val="BodyText2Char"/>
    <w:uiPriority w:val="18"/>
    <w:qFormat/>
    <w:rsid w:val="00DA1F6D"/>
    <w:pPr>
      <w:spacing w:before="60" w:after="60" w:line="200" w:lineRule="exact"/>
    </w:pPr>
    <w:rPr>
      <w:rFonts w:ascii="Aptos" w:hAnsi="Aptos" w:cs="Arial"/>
      <w:color w:val="000000" w:themeColor="text1"/>
      <w:sz w:val="18"/>
      <w:szCs w:val="19"/>
    </w:rPr>
  </w:style>
  <w:style w:type="character" w:customStyle="1" w:styleId="BodyText2Char">
    <w:name w:val="Body Text 2 Char"/>
    <w:aliases w:val="Table body Char"/>
    <w:basedOn w:val="DefaultParagraphFont"/>
    <w:link w:val="BodyText2"/>
    <w:uiPriority w:val="18"/>
    <w:rsid w:val="00DA1F6D"/>
    <w:rPr>
      <w:rFonts w:ascii="Aptos" w:hAnsi="Aptos" w:cs="Arial"/>
      <w:color w:val="000000" w:themeColor="text1"/>
      <w:sz w:val="18"/>
      <w:szCs w:val="19"/>
    </w:rPr>
  </w:style>
  <w:style w:type="paragraph" w:styleId="ListNumber2">
    <w:name w:val="List Number 2"/>
    <w:aliases w:val="Numbers 2"/>
    <w:basedOn w:val="Normal"/>
    <w:uiPriority w:val="12"/>
    <w:qFormat/>
    <w:rsid w:val="002C523F"/>
    <w:pPr>
      <w:numPr>
        <w:ilvl w:val="1"/>
        <w:numId w:val="15"/>
      </w:numPr>
      <w:spacing w:before="60" w:after="60" w:line="276" w:lineRule="auto"/>
    </w:pPr>
  </w:style>
  <w:style w:type="paragraph" w:styleId="ListNumber3">
    <w:name w:val="List Number 3"/>
    <w:aliases w:val="Numbers 3"/>
    <w:basedOn w:val="Normal"/>
    <w:autoRedefine/>
    <w:uiPriority w:val="12"/>
    <w:qFormat/>
    <w:rsid w:val="0061482D"/>
    <w:pPr>
      <w:numPr>
        <w:ilvl w:val="2"/>
        <w:numId w:val="15"/>
      </w:numPr>
      <w:spacing w:before="40" w:after="80" w:line="276" w:lineRule="auto"/>
    </w:pPr>
  </w:style>
  <w:style w:type="paragraph" w:styleId="ListNumber">
    <w:name w:val="List Number"/>
    <w:aliases w:val="Numbers 1"/>
    <w:basedOn w:val="Normal"/>
    <w:next w:val="ListContinue"/>
    <w:link w:val="ListNumberChar"/>
    <w:uiPriority w:val="11"/>
    <w:qFormat/>
    <w:rsid w:val="0061482D"/>
    <w:pPr>
      <w:numPr>
        <w:numId w:val="15"/>
      </w:numPr>
      <w:spacing w:before="40" w:after="80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FA79B9"/>
    <w:pPr>
      <w:pBdr>
        <w:top w:val="single" w:sz="18" w:space="6" w:color="FFFFFF" w:themeColor="background1"/>
        <w:left w:val="single" w:sz="18" w:space="4" w:color="0069FF" w:themeColor="accent1"/>
        <w:bottom w:val="single" w:sz="18" w:space="6" w:color="FFFFFF" w:themeColor="background1"/>
      </w:pBdr>
      <w:spacing w:after="120"/>
      <w:ind w:left="737"/>
    </w:pPr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FA79B9"/>
    <w:rPr>
      <w:rFonts w:ascii="Aptos" w:hAnsi="Aptos" w:cs="Arial"/>
      <w:b/>
      <w:i/>
      <w:color w:val="0069FF" w:themeColor="text2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FA79B9"/>
    <w:pPr>
      <w:spacing w:before="80"/>
    </w:pPr>
    <w:rPr>
      <w:i/>
      <w:color w:val="0069FF" w:themeColor="text2"/>
      <w:sz w:val="18"/>
    </w:rPr>
  </w:style>
  <w:style w:type="table" w:styleId="TableGrid">
    <w:name w:val="Table Grid"/>
    <w:basedOn w:val="TableNormal"/>
    <w:uiPriority w:val="59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252ACE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8F698D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1B3866"/>
    <w:pPr>
      <w:numPr>
        <w:numId w:val="3"/>
      </w:numPr>
      <w:spacing w:before="40" w:after="40"/>
      <w:ind w:left="227" w:hanging="227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EC15A4"/>
    <w:pPr>
      <w:numPr>
        <w:ilvl w:val="1"/>
      </w:numPr>
      <w:ind w:left="454" w:hanging="227"/>
    </w:pPr>
  </w:style>
  <w:style w:type="character" w:customStyle="1" w:styleId="TableBullets1Char">
    <w:name w:val="Table Bullets 1 Char"/>
    <w:basedOn w:val="BodyText2Char"/>
    <w:link w:val="TableBullets1"/>
    <w:uiPriority w:val="19"/>
    <w:rsid w:val="001B3866"/>
    <w:rPr>
      <w:rFonts w:ascii="Aptos" w:hAnsi="Aptos" w:cs="Arial"/>
      <w:color w:val="000000" w:themeColor="text1"/>
      <w:sz w:val="18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EC15A4"/>
    <w:pPr>
      <w:numPr>
        <w:ilvl w:val="2"/>
      </w:numPr>
      <w:ind w:left="681" w:hanging="227"/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EC15A4"/>
    <w:pPr>
      <w:numPr>
        <w:numId w:val="8"/>
      </w:numPr>
      <w:ind w:left="227" w:hanging="227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EC15A4"/>
    <w:pPr>
      <w:numPr>
        <w:ilvl w:val="1"/>
      </w:numPr>
      <w:tabs>
        <w:tab w:val="clear" w:pos="794"/>
      </w:tabs>
      <w:ind w:left="454" w:hanging="227"/>
    </w:pPr>
  </w:style>
  <w:style w:type="character" w:customStyle="1" w:styleId="TableNumbers1Char">
    <w:name w:val="Table Numbers 1 Char"/>
    <w:basedOn w:val="DefaultParagraphFont"/>
    <w:link w:val="TableNumbers1"/>
    <w:uiPriority w:val="22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61482D"/>
    <w:rPr>
      <w:rFonts w:ascii="Aptos" w:hAnsi="Aptos" w:cs="Arial"/>
      <w:sz w:val="20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EC15A4"/>
    <w:pPr>
      <w:numPr>
        <w:ilvl w:val="2"/>
      </w:numPr>
      <w:tabs>
        <w:tab w:val="clear" w:pos="1361"/>
      </w:tabs>
      <w:ind w:left="681" w:hanging="227"/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A66C75"/>
    <w:pPr>
      <w:spacing w:line="280" w:lineRule="exact"/>
    </w:pPr>
    <w:rPr>
      <w:color w:val="808080" w:themeColor="background1" w:themeShade="80"/>
      <w:sz w:val="28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A66C75"/>
    <w:rPr>
      <w:rFonts w:ascii="Aptos" w:hAnsi="Aptos" w:cs="Arial"/>
      <w:color w:val="808080" w:themeColor="background1" w:themeShade="80"/>
      <w:sz w:val="28"/>
      <w:szCs w:val="30"/>
    </w:rPr>
  </w:style>
  <w:style w:type="paragraph" w:customStyle="1" w:styleId="TableHeader">
    <w:name w:val="Table Header"/>
    <w:link w:val="TableHeaderChar"/>
    <w:uiPriority w:val="17"/>
    <w:qFormat/>
    <w:rsid w:val="001B3866"/>
    <w:pPr>
      <w:keepNext/>
      <w:spacing w:before="40" w:after="40" w:line="220" w:lineRule="exact"/>
    </w:pPr>
    <w:rPr>
      <w:rFonts w:ascii="Aptos" w:hAnsi="Aptos"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character" w:customStyle="1" w:styleId="TableHeaderChar">
    <w:name w:val="Table Header Char"/>
    <w:basedOn w:val="Heading4Char"/>
    <w:link w:val="TableHeader"/>
    <w:uiPriority w:val="17"/>
    <w:rsid w:val="001B3866"/>
    <w:rPr>
      <w:rFonts w:ascii="Aptos" w:hAnsi="Aptos" w:cs="Arial"/>
      <w:b/>
      <w:color w:val="FFFFFF" w:themeColor="background1"/>
      <w:sz w:val="21"/>
      <w:szCs w:val="19"/>
    </w:rPr>
  </w:style>
  <w:style w:type="table" w:customStyle="1" w:styleId="EngNZTable">
    <w:name w:val="EngNZ Table"/>
    <w:basedOn w:val="TableNormal"/>
    <w:uiPriority w:val="99"/>
    <w:rsid w:val="0061482D"/>
    <w:pPr>
      <w:spacing w:after="60" w:line="200" w:lineRule="exact"/>
    </w:pPr>
    <w:rPr>
      <w:rFonts w:ascii="Aptos" w:hAnsi="Aptos"/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pPr>
        <w:wordWrap/>
        <w:spacing w:beforeLines="60" w:before="60" w:beforeAutospacing="0" w:afterLines="60" w:after="60" w:afterAutospacing="0" w:line="200" w:lineRule="exact"/>
        <w:contextualSpacing w:val="0"/>
        <w:jc w:val="left"/>
      </w:pPr>
      <w:rPr>
        <w:rFonts w:ascii="Aptos" w:hAnsi="Aptos"/>
        <w:b/>
        <w:i w:val="0"/>
        <w:color w:val="FFFFFF" w:themeColor="background1"/>
        <w:sz w:val="20"/>
      </w:rPr>
      <w:tblPr/>
      <w:tcPr>
        <w:tcBorders>
          <w:top w:val="nil"/>
          <w:left w:val="single" w:sz="4" w:space="0" w:color="808080" w:themeColor="background1" w:themeShade="80"/>
          <w:bottom w:val="nil"/>
          <w:right w:val="single" w:sz="4" w:space="0" w:color="808080" w:themeColor="background1" w:themeShade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69FF" w:themeFill="text2"/>
        <w:vAlign w:val="center"/>
      </w:tcPr>
    </w:tblStylePr>
    <w:tblStylePr w:type="lastRow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sz w:val="18"/>
      </w:rPr>
      <w:tblPr/>
      <w:tcPr>
        <w:tcBorders>
          <w:top w:val="single" w:sz="18" w:space="0" w:color="0069FF" w:themeColor="text2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color w:val="auto"/>
        <w:sz w:val="18"/>
      </w:rPr>
    </w:tblStylePr>
    <w:tblStylePr w:type="band1Vert">
      <w:rPr>
        <w:rFonts w:ascii="Aptos" w:hAnsi="Aptos"/>
        <w:b w:val="0"/>
        <w:i w:val="0"/>
        <w:sz w:val="18"/>
      </w:rPr>
    </w:tblStylePr>
    <w:tblStylePr w:type="band2Vert">
      <w:rPr>
        <w:rFonts w:ascii="Aptos" w:hAnsi="Aptos"/>
        <w:b w:val="0"/>
        <w:i w:val="0"/>
        <w:sz w:val="18"/>
      </w:rPr>
    </w:tblStylePr>
    <w:tblStylePr w:type="band1Horz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 w:val="0"/>
        <w:i w:val="0"/>
        <w:sz w:val="18"/>
      </w:rPr>
    </w:tblStylePr>
    <w:tblStylePr w:type="band2Horz">
      <w:pPr>
        <w:wordWrap/>
        <w:spacing w:beforeLines="0" w:before="0" w:beforeAutospacing="0" w:afterLines="60" w:after="60" w:afterAutospacing="0" w:line="200" w:lineRule="exact"/>
        <w:contextualSpacing w:val="0"/>
      </w:pPr>
      <w:rPr>
        <w:rFonts w:ascii="Aptos" w:hAnsi="Aptos"/>
        <w:b w:val="0"/>
        <w:i w:val="0"/>
        <w:color w:val="auto"/>
        <w:sz w:val="18"/>
      </w:rPr>
      <w:tblPr/>
      <w:tcPr>
        <w:shd w:val="clear" w:color="auto" w:fill="E3ECEC"/>
      </w:tcPr>
    </w:tblStylePr>
    <w:tblStylePr w:type="neCell">
      <w:rPr>
        <w:rFonts w:ascii="Aptos" w:hAnsi="Aptos"/>
        <w:b w:val="0"/>
        <w:i w:val="0"/>
        <w:sz w:val="18"/>
      </w:rPr>
    </w:tblStylePr>
    <w:tblStylePr w:type="nwCell">
      <w:rPr>
        <w:rFonts w:ascii="Aptos" w:hAnsi="Aptos"/>
        <w:b/>
        <w:i w:val="0"/>
        <w:sz w:val="18"/>
      </w:rPr>
    </w:tblStylePr>
    <w:tblStylePr w:type="seCell">
      <w:rPr>
        <w:rFonts w:ascii="Aptos" w:hAnsi="Aptos"/>
        <w:b w:val="0"/>
        <w:i w:val="0"/>
        <w:sz w:val="18"/>
      </w:rPr>
    </w:tblStylePr>
    <w:tblStylePr w:type="swCell">
      <w:rPr>
        <w:rFonts w:ascii="Aptos" w:hAnsi="Aptos"/>
        <w:b w:val="0"/>
        <w:i w:val="0"/>
        <w:sz w:val="18"/>
      </w:rPr>
    </w:tblStylePr>
  </w:style>
  <w:style w:type="numbering" w:customStyle="1" w:styleId="CurrentList1">
    <w:name w:val="Current List1"/>
    <w:uiPriority w:val="99"/>
    <w:rsid w:val="009969B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ard.secretary@engineeringnz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2rjvl4n5h2b61.cloudfront.net/media/documents/Distinguished_Fellow_Guidelines_August_202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gineeringnz.sharepoint.com/sites/EngineeringNewZealand/Microsoft%20Office%20Template/2025%20templates/1.%20Document%20basic.dotx" TargetMode="External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089BF65D6324F9F998B84E4271304" ma:contentTypeVersion="14" ma:contentTypeDescription="Create a new document." ma:contentTypeScope="" ma:versionID="591eee4ccfc381545609d74edf903379">
  <xsd:schema xmlns:xsd="http://www.w3.org/2001/XMLSchema" xmlns:xs="http://www.w3.org/2001/XMLSchema" xmlns:p="http://schemas.microsoft.com/office/2006/metadata/properties" xmlns:ns2="ef647674-0b28-4e61-8486-d3f5612563c1" xmlns:ns3="c8d183f7-99cd-4e0d-8a2a-6a7a93bd5614" targetNamespace="http://schemas.microsoft.com/office/2006/metadata/properties" ma:root="true" ma:fieldsID="b404130e009df1f92224d3e6488273bd" ns2:_="" ns3:_="">
    <xsd:import namespace="ef647674-0b28-4e61-8486-d3f5612563c1"/>
    <xsd:import namespace="c8d183f7-99cd-4e0d-8a2a-6a7a93bd5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47674-0b28-4e61-8486-d3f56125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183f7-99cd-4e0d-8a2a-6a7a93bd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647674-0b28-4e61-8486-d3f561256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24AC9-6444-4786-97F2-A256E3B1BBA0}"/>
</file>

<file path=customXml/itemProps2.xml><?xml version="1.0" encoding="utf-8"?>
<ds:datastoreItem xmlns:ds="http://schemas.openxmlformats.org/officeDocument/2006/customXml" ds:itemID="{CC4EFE6C-93D6-A04F-A4CB-72B0682F6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25B9E-235D-4398-9EB2-E5F54BDC9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768974-BDDC-48E4-8391-77F22E6418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1.%20Document%20basic</Template>
  <TotalTime>11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Reid</dc:creator>
  <cp:keywords/>
  <dc:description/>
  <cp:lastModifiedBy>Fiona Reid</cp:lastModifiedBy>
  <cp:revision>15</cp:revision>
  <cp:lastPrinted>2017-08-25T01:39:00Z</cp:lastPrinted>
  <dcterms:created xsi:type="dcterms:W3CDTF">2025-06-04T23:27:00Z</dcterms:created>
  <dcterms:modified xsi:type="dcterms:W3CDTF">2025-06-04T23:38:00Z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0x01010071F089BF65D6324F9F998B84E4271304</vt:lpwstr>
  </property>
</Properties>
</file>