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A8121" w14:textId="667D7180" w:rsidR="00397DF0" w:rsidRDefault="00A253AE" w:rsidP="00397DF0">
      <w:pPr>
        <w:pStyle w:val="Documentheading"/>
      </w:pPr>
      <w:r>
        <w:t>Fellowship</w:t>
      </w:r>
    </w:p>
    <w:p w14:paraId="42C89678" w14:textId="5893C9FE" w:rsidR="00397DF0" w:rsidRDefault="00A253AE" w:rsidP="00397DF0">
      <w:pPr>
        <w:pStyle w:val="Documentsubheading"/>
      </w:pPr>
      <w:r>
        <w:t>guidelines</w:t>
      </w:r>
    </w:p>
    <w:p w14:paraId="24415E60" w14:textId="219217DF" w:rsidR="00C45733" w:rsidRDefault="00A253AE" w:rsidP="00C45733">
      <w:pPr>
        <w:pStyle w:val="Heading5"/>
      </w:pPr>
      <w:r>
        <w:t>June 2025</w:t>
      </w:r>
    </w:p>
    <w:p w14:paraId="7ACE481C" w14:textId="77777777" w:rsidR="00397DF0" w:rsidRDefault="00397DF0">
      <w:pPr>
        <w:spacing w:line="276" w:lineRule="auto"/>
      </w:pPr>
    </w:p>
    <w:p w14:paraId="56B16610" w14:textId="77777777" w:rsidR="00397DF0" w:rsidRDefault="00397DF0">
      <w:pPr>
        <w:spacing w:line="276" w:lineRule="auto"/>
        <w:sectPr w:rsidR="00397DF0" w:rsidSect="00397DF0">
          <w:headerReference w:type="even" r:id="rId11"/>
          <w:footerReference w:type="default" r:id="rId12"/>
          <w:headerReference w:type="first" r:id="rId13"/>
          <w:pgSz w:w="11906" w:h="16838" w:code="9"/>
          <w:pgMar w:top="5670" w:right="1134" w:bottom="1134" w:left="1134" w:header="709" w:footer="567" w:gutter="0"/>
          <w:pgNumType w:start="1"/>
          <w:cols w:space="708"/>
          <w:titlePg/>
          <w:docGrid w:linePitch="360"/>
        </w:sectPr>
      </w:pPr>
    </w:p>
    <w:p w14:paraId="1EBFC0BB" w14:textId="77777777" w:rsidR="005A64C3" w:rsidRDefault="005A64C3" w:rsidP="00D32988">
      <w:pPr>
        <w:pStyle w:val="Heading2"/>
        <w:rPr>
          <w:b w:val="0"/>
          <w:color w:val="808080" w:themeColor="background1" w:themeShade="80"/>
          <w:sz w:val="28"/>
          <w:szCs w:val="30"/>
        </w:rPr>
      </w:pPr>
      <w:bookmarkStart w:id="0" w:name="_Toc165454744"/>
      <w:r w:rsidRPr="005A64C3">
        <w:rPr>
          <w:b w:val="0"/>
          <w:color w:val="808080" w:themeColor="background1" w:themeShade="80"/>
          <w:sz w:val="28"/>
          <w:szCs w:val="30"/>
        </w:rPr>
        <w:lastRenderedPageBreak/>
        <w:t xml:space="preserve">Engineering New Zealand recognises people who make a significant or eminent contribution to the engineering profession, or New Zealand’s engineering reputation, through its Fellowship programme. </w:t>
      </w:r>
    </w:p>
    <w:bookmarkEnd w:id="0"/>
    <w:p w14:paraId="4652C193" w14:textId="77777777" w:rsidR="00442F0A" w:rsidRDefault="00442F0A" w:rsidP="00252ACE"/>
    <w:p w14:paraId="5E1EF31F" w14:textId="74A90514" w:rsidR="00442F0A" w:rsidRPr="00442F0A" w:rsidRDefault="00442F0A" w:rsidP="00442F0A">
      <w:r w:rsidRPr="00442F0A">
        <w:t xml:space="preserve">Fellows are individuals who have gone above and beyond their day job to contribute significantly to engineering in New Zealand. The Fellowship programme recognises the profession’s leaders and forms part of a clear pathway for member recognition. </w:t>
      </w:r>
    </w:p>
    <w:p w14:paraId="61EAC19B" w14:textId="77777777" w:rsidR="00442F0A" w:rsidRDefault="00442F0A" w:rsidP="00442F0A">
      <w:pPr>
        <w:pStyle w:val="Heading3"/>
        <w:rPr>
          <w:b w:val="0"/>
          <w:color w:val="auto"/>
          <w:sz w:val="20"/>
        </w:rPr>
      </w:pPr>
      <w:r w:rsidRPr="00442F0A">
        <w:rPr>
          <w:b w:val="0"/>
          <w:color w:val="auto"/>
          <w:sz w:val="20"/>
        </w:rPr>
        <w:t>The objectives of the Fellowship programme include to:</w:t>
      </w:r>
    </w:p>
    <w:p w14:paraId="52B443B3" w14:textId="512250B3" w:rsidR="00442F0A" w:rsidRDefault="00442F0A" w:rsidP="00AC2B8E">
      <w:pPr>
        <w:pStyle w:val="ListBullet"/>
        <w:rPr>
          <w:b/>
        </w:rPr>
      </w:pPr>
      <w:r w:rsidRPr="00442F0A">
        <w:t>maintain a consistent and high standard for Fellowship</w:t>
      </w:r>
    </w:p>
    <w:p w14:paraId="6FD54CBE" w14:textId="2C7ECA94" w:rsidR="00442F0A" w:rsidRPr="00442F0A" w:rsidRDefault="00442F0A" w:rsidP="00AC2B8E">
      <w:pPr>
        <w:pStyle w:val="ListBullet"/>
      </w:pPr>
      <w:r>
        <w:rPr>
          <w:b/>
        </w:rPr>
        <w:t>r</w:t>
      </w:r>
      <w:r w:rsidRPr="00442F0A">
        <w:t>ecognise and reward diversity in the practise of engineering and the wide range of contributions different engineers make to the profession, including across local and central government, academia, and across borders</w:t>
      </w:r>
    </w:p>
    <w:p w14:paraId="1CAB6414" w14:textId="3D29D252" w:rsidR="00442F0A" w:rsidRPr="00442F0A" w:rsidRDefault="00442F0A" w:rsidP="00AC2B8E">
      <w:pPr>
        <w:pStyle w:val="ListBullet"/>
      </w:pPr>
      <w:r w:rsidRPr="00442F0A">
        <w:t>recognise contributions made to the engineering profession by people who are ineligible to be members of Engineering New Zealand</w:t>
      </w:r>
    </w:p>
    <w:p w14:paraId="762B1580" w14:textId="0983C678" w:rsidR="00442F0A" w:rsidRPr="00442F0A" w:rsidRDefault="00442F0A" w:rsidP="00AC2B8E">
      <w:pPr>
        <w:pStyle w:val="ListBullet"/>
      </w:pPr>
      <w:r w:rsidRPr="00442F0A">
        <w:t>be accessible, objective, transparent, fair, and consistent</w:t>
      </w:r>
    </w:p>
    <w:p w14:paraId="7AD10177" w14:textId="00D33632" w:rsidR="00442F0A" w:rsidRDefault="00442F0A" w:rsidP="00AC2B8E">
      <w:pPr>
        <w:pStyle w:val="ListBullet"/>
        <w:rPr>
          <w:b/>
        </w:rPr>
      </w:pPr>
      <w:r w:rsidRPr="00442F0A">
        <w:t>be flexible enough to respond to disruptive technologies and global mobility.</w:t>
      </w:r>
    </w:p>
    <w:p w14:paraId="01A376A6" w14:textId="77777777" w:rsidR="00442F0A" w:rsidRDefault="00442F0A" w:rsidP="00442F0A">
      <w:pPr>
        <w:pStyle w:val="Heading3"/>
        <w:rPr>
          <w:b w:val="0"/>
          <w:color w:val="auto"/>
          <w:sz w:val="20"/>
        </w:rPr>
      </w:pPr>
    </w:p>
    <w:p w14:paraId="5978510B" w14:textId="77777777" w:rsidR="00663E62" w:rsidRDefault="00663E62" w:rsidP="00663E62"/>
    <w:p w14:paraId="1B166251" w14:textId="77777777" w:rsidR="00663E62" w:rsidRDefault="00663E62" w:rsidP="00663E62"/>
    <w:p w14:paraId="109D6947" w14:textId="77777777" w:rsidR="00663E62" w:rsidRDefault="00663E62" w:rsidP="00663E62"/>
    <w:p w14:paraId="01DA7D47" w14:textId="77777777" w:rsidR="00663E62" w:rsidRDefault="00663E62" w:rsidP="00663E62"/>
    <w:p w14:paraId="6FC3FA90" w14:textId="77777777" w:rsidR="00663E62" w:rsidRDefault="00663E62" w:rsidP="00663E62"/>
    <w:p w14:paraId="0AD2790D" w14:textId="77777777" w:rsidR="00663E62" w:rsidRDefault="00663E62" w:rsidP="00663E62"/>
    <w:p w14:paraId="473BD2B5" w14:textId="77777777" w:rsidR="00663E62" w:rsidRDefault="00663E62" w:rsidP="00663E62"/>
    <w:p w14:paraId="2B7BE898" w14:textId="77777777" w:rsidR="00663E62" w:rsidRDefault="00663E62" w:rsidP="00663E62"/>
    <w:p w14:paraId="74A076D6" w14:textId="77777777" w:rsidR="00663E62" w:rsidRDefault="00663E62" w:rsidP="00663E62"/>
    <w:p w14:paraId="3F253D98" w14:textId="77777777" w:rsidR="00663E62" w:rsidRDefault="00663E62" w:rsidP="00663E62"/>
    <w:p w14:paraId="555A9C90" w14:textId="77777777" w:rsidR="00663E62" w:rsidRDefault="00663E62" w:rsidP="00663E62"/>
    <w:p w14:paraId="5F3F0717" w14:textId="77777777" w:rsidR="00663E62" w:rsidRDefault="00663E62" w:rsidP="00663E62"/>
    <w:p w14:paraId="66DAF4B8" w14:textId="77777777" w:rsidR="00663E62" w:rsidRDefault="00663E62" w:rsidP="00663E62"/>
    <w:p w14:paraId="707B123F" w14:textId="77777777" w:rsidR="00663E62" w:rsidRDefault="00663E62" w:rsidP="00663E62"/>
    <w:p w14:paraId="618C773D" w14:textId="77777777" w:rsidR="00663E62" w:rsidRDefault="00663E62" w:rsidP="00663E62"/>
    <w:p w14:paraId="4D607E73" w14:textId="77777777" w:rsidR="00663E62" w:rsidRDefault="00663E62" w:rsidP="00663E62"/>
    <w:p w14:paraId="6F4EC7A8" w14:textId="77777777" w:rsidR="00663E62" w:rsidRDefault="00663E62" w:rsidP="00663E62"/>
    <w:p w14:paraId="29E3020F" w14:textId="77777777" w:rsidR="00663E62" w:rsidRDefault="00663E62" w:rsidP="00663E62"/>
    <w:p w14:paraId="2576C146" w14:textId="77777777" w:rsidR="00663E62" w:rsidRDefault="00663E62" w:rsidP="00663E62"/>
    <w:p w14:paraId="7D844043" w14:textId="77777777" w:rsidR="00663E62" w:rsidRDefault="00663E62" w:rsidP="00663E62"/>
    <w:p w14:paraId="3FD67C3D" w14:textId="77777777" w:rsidR="003E249D" w:rsidRPr="003E249D" w:rsidRDefault="003E249D" w:rsidP="003E249D">
      <w:pPr>
        <w:pStyle w:val="Heading1"/>
      </w:pPr>
      <w:r w:rsidRPr="003E249D">
        <w:lastRenderedPageBreak/>
        <w:t>FELLOWSHIP STRUCTURE</w:t>
      </w:r>
    </w:p>
    <w:p w14:paraId="22690EF2" w14:textId="77777777" w:rsidR="003E249D" w:rsidRPr="001B7CF5" w:rsidRDefault="003E249D" w:rsidP="001B7CF5">
      <w:pPr>
        <w:pStyle w:val="Intro"/>
      </w:pPr>
      <w:r w:rsidRPr="001B7CF5">
        <w:t>The Fellowship programme allows Engineering New Zealand to recognise contributions to the engineering profession in New Zealand or to New Zealand’s engineering reputation by its members and others.</w:t>
      </w:r>
    </w:p>
    <w:p w14:paraId="336F2B23" w14:textId="77777777" w:rsidR="003E249D" w:rsidRPr="003E249D" w:rsidRDefault="003E249D" w:rsidP="003E249D">
      <w:r w:rsidRPr="003E249D">
        <w:t>Members of Engineering New Zealand may have their contribution to the profession recognised through being elected to the class of Fellow or Distinguished Fellow. These are Engineering New Zealand’s highest membership classes. They carry substantial prestige and are reserved for the profession’s highest achievers. They form part of a member pathway that offers clear, visible and simple membership progression and career path planning.</w:t>
      </w:r>
    </w:p>
    <w:p w14:paraId="4AD6B3A8" w14:textId="77777777" w:rsidR="003E249D" w:rsidRPr="003E249D" w:rsidRDefault="003E249D" w:rsidP="003E249D">
      <w:r w:rsidRPr="003E249D">
        <w:t xml:space="preserve">Honorary Fellowships recognise contributions to the engineering profession by non-engineers or engineers </w:t>
      </w:r>
      <w:r w:rsidRPr="003E249D">
        <w:br/>
        <w:t>not practising in New Zealand whose contribution has been through an affiliation with an equivalent overseas body</w:t>
      </w:r>
      <w:r w:rsidRPr="003E249D">
        <w:rPr>
          <w:vertAlign w:val="superscript"/>
        </w:rPr>
        <w:footnoteReference w:id="1"/>
      </w:r>
      <w:r w:rsidRPr="003E249D">
        <w:t>.</w:t>
      </w:r>
    </w:p>
    <w:p w14:paraId="29B71AFC" w14:textId="77777777" w:rsidR="003E249D" w:rsidRDefault="003E249D" w:rsidP="003E249D">
      <w:r w:rsidRPr="003E249D">
        <w:t>These Guidelines apply to applications for the class of Fellow and nominations to the class of Honorary Fellow. For nominations to the class of Distinguished Fellow, please see the separate Distinguished Fellowship Guidelines.</w:t>
      </w:r>
    </w:p>
    <w:p w14:paraId="09B3CBD7" w14:textId="77777777" w:rsidR="001B7CF5" w:rsidRDefault="001B7CF5" w:rsidP="003E249D"/>
    <w:p w14:paraId="75D2E2A0" w14:textId="77777777" w:rsidR="001B7CF5" w:rsidRDefault="001B7CF5" w:rsidP="003E249D"/>
    <w:p w14:paraId="1CF4DD0B" w14:textId="173E1DAF" w:rsidR="0036528B" w:rsidRDefault="0036528B" w:rsidP="0036528B">
      <w:pPr>
        <w:pStyle w:val="Caption"/>
      </w:pPr>
      <w:r>
        <w:t>Figure1: Fellowship</w:t>
      </w:r>
      <w:r w:rsidR="001B7CF5">
        <w:t xml:space="preserve"> </w:t>
      </w:r>
      <w:r>
        <w:t>Structure</w:t>
      </w:r>
    </w:p>
    <w:p w14:paraId="778B46E7" w14:textId="352BF558" w:rsidR="0036528B" w:rsidRPr="003E249D" w:rsidRDefault="0036528B" w:rsidP="003E249D">
      <w:r w:rsidRPr="001D1E58">
        <w:rPr>
          <w:noProof/>
        </w:rPr>
        <w:drawing>
          <wp:anchor distT="0" distB="0" distL="0" distR="0" simplePos="0" relativeHeight="251659264" behindDoc="0" locked="0" layoutInCell="1" allowOverlap="1" wp14:anchorId="726FFA52" wp14:editId="4CE31553">
            <wp:simplePos x="0" y="0"/>
            <wp:positionH relativeFrom="page">
              <wp:posOffset>720090</wp:posOffset>
            </wp:positionH>
            <wp:positionV relativeFrom="paragraph">
              <wp:posOffset>275590</wp:posOffset>
            </wp:positionV>
            <wp:extent cx="4747895" cy="1865630"/>
            <wp:effectExtent l="0" t="0" r="1905" b="1270"/>
            <wp:wrapTopAndBottom/>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pic:nvPicPr>
                  <pic:blipFill>
                    <a:blip r:embed="rId14" cstate="print"/>
                    <a:stretch>
                      <a:fillRect/>
                    </a:stretch>
                  </pic:blipFill>
                  <pic:spPr>
                    <a:xfrm>
                      <a:off x="0" y="0"/>
                      <a:ext cx="4747895" cy="1865630"/>
                    </a:xfrm>
                    <a:prstGeom prst="rect">
                      <a:avLst/>
                    </a:prstGeom>
                  </pic:spPr>
                </pic:pic>
              </a:graphicData>
            </a:graphic>
            <wp14:sizeRelH relativeFrom="margin">
              <wp14:pctWidth>0</wp14:pctWidth>
            </wp14:sizeRelH>
            <wp14:sizeRelV relativeFrom="margin">
              <wp14:pctHeight>0</wp14:pctHeight>
            </wp14:sizeRelV>
          </wp:anchor>
        </w:drawing>
      </w:r>
    </w:p>
    <w:p w14:paraId="4F461A7B" w14:textId="77777777" w:rsidR="00663E62" w:rsidRDefault="00663E62" w:rsidP="00663E62"/>
    <w:p w14:paraId="78931573" w14:textId="77777777" w:rsidR="008B1AC6" w:rsidRDefault="008B1AC6" w:rsidP="00663E62"/>
    <w:p w14:paraId="5C31DA48" w14:textId="77777777" w:rsidR="008B1AC6" w:rsidRDefault="008B1AC6" w:rsidP="00663E62"/>
    <w:p w14:paraId="4C98833B" w14:textId="77777777" w:rsidR="008B1AC6" w:rsidRDefault="008B1AC6" w:rsidP="00663E62"/>
    <w:p w14:paraId="235E3AFC" w14:textId="77777777" w:rsidR="008B1AC6" w:rsidRDefault="008B1AC6" w:rsidP="00663E62"/>
    <w:p w14:paraId="1710EEE3" w14:textId="77777777" w:rsidR="008B1AC6" w:rsidRDefault="008B1AC6" w:rsidP="00663E62"/>
    <w:p w14:paraId="1A932E5C" w14:textId="3562C953" w:rsidR="008B1AC6" w:rsidRDefault="001F1F2D" w:rsidP="001F1F2D">
      <w:pPr>
        <w:pStyle w:val="Heading1"/>
      </w:pPr>
      <w:r>
        <w:lastRenderedPageBreak/>
        <w:t>APPLICATION AND DECISION-MAKING PROCESSES</w:t>
      </w:r>
    </w:p>
    <w:p w14:paraId="2B8F33E4" w14:textId="77777777" w:rsidR="001F1F2D" w:rsidRDefault="001F1F2D" w:rsidP="001F1F2D">
      <w:pPr>
        <w:rPr>
          <w:lang w:val="en-US"/>
        </w:rPr>
      </w:pPr>
    </w:p>
    <w:p w14:paraId="128F74B1" w14:textId="77777777" w:rsidR="004631F0" w:rsidRPr="004631F0" w:rsidRDefault="004631F0" w:rsidP="004631F0">
      <w:pPr>
        <w:pStyle w:val="Heading2"/>
      </w:pPr>
      <w:r w:rsidRPr="004631F0">
        <w:t>Fellows</w:t>
      </w:r>
    </w:p>
    <w:p w14:paraId="247C7322" w14:textId="77777777" w:rsidR="004631F0" w:rsidRPr="004631F0" w:rsidRDefault="004631F0" w:rsidP="004631F0">
      <w:r w:rsidRPr="004631F0">
        <w:t xml:space="preserve">Fellows are Engineering New Zealand members who are recognised for their significant contribution </w:t>
      </w:r>
      <w:r w:rsidRPr="004631F0">
        <w:br/>
        <w:t>to the engineering profession. The standard for Fellowship is very high. It is reserved for top-performing members.</w:t>
      </w:r>
    </w:p>
    <w:p w14:paraId="5559A81B" w14:textId="77777777" w:rsidR="004631F0" w:rsidRPr="004631F0" w:rsidRDefault="004631F0" w:rsidP="004631F0">
      <w:pPr>
        <w:pStyle w:val="Heading2"/>
      </w:pPr>
      <w:r w:rsidRPr="004631F0">
        <w:t>Application process</w:t>
      </w:r>
    </w:p>
    <w:p w14:paraId="6B92FBF5" w14:textId="77777777" w:rsidR="004631F0" w:rsidRPr="004631F0" w:rsidRDefault="004631F0" w:rsidP="00DE79FB">
      <w:r w:rsidRPr="004631F0">
        <w:t xml:space="preserve">Applications are considered annually. Applications are now open, with this year’s closing date being </w:t>
      </w:r>
      <w:r w:rsidRPr="004631F0">
        <w:br/>
      </w:r>
      <w:r w:rsidRPr="004631F0">
        <w:rPr>
          <w:b/>
          <w:bCs/>
        </w:rPr>
        <w:t>5pm</w:t>
      </w:r>
      <w:r w:rsidRPr="004631F0">
        <w:t xml:space="preserve"> </w:t>
      </w:r>
      <w:r w:rsidRPr="004631F0">
        <w:rPr>
          <w:b/>
          <w:bCs/>
        </w:rPr>
        <w:t>Monday 1 September</w:t>
      </w:r>
      <w:r w:rsidRPr="004631F0">
        <w:t>. Applications “out of cycle” can be made by a third party on the applicant’s behalf in exceptional circumstances</w:t>
      </w:r>
      <w:r w:rsidRPr="004631F0">
        <w:rPr>
          <w:vertAlign w:val="superscript"/>
        </w:rPr>
        <w:footnoteReference w:id="2"/>
      </w:r>
      <w:r w:rsidRPr="004631F0">
        <w:t xml:space="preserve"> and are considered at the Board’s discretion.</w:t>
      </w:r>
    </w:p>
    <w:p w14:paraId="00D8D248" w14:textId="77777777" w:rsidR="004631F0" w:rsidRPr="004631F0" w:rsidRDefault="004631F0" w:rsidP="00DE79FB">
      <w:r w:rsidRPr="004631F0">
        <w:t>Candidates may nominate themselves or be nominated by a lead sponsor (nominator).</w:t>
      </w:r>
    </w:p>
    <w:p w14:paraId="1907B367" w14:textId="77777777" w:rsidR="004631F0" w:rsidRPr="004631F0" w:rsidRDefault="004631F0" w:rsidP="00DE79FB">
      <w:r w:rsidRPr="004631F0">
        <w:t>Applications must be submitted using the Fellowship Application Form. Applications need to:</w:t>
      </w:r>
    </w:p>
    <w:p w14:paraId="577A4671" w14:textId="77777777" w:rsidR="004631F0" w:rsidRPr="004631F0" w:rsidRDefault="004631F0" w:rsidP="00DE79FB">
      <w:pPr>
        <w:pStyle w:val="ListBullet"/>
      </w:pPr>
      <w:r w:rsidRPr="004631F0">
        <w:t xml:space="preserve">demonstrate the candidate satisfies three of the criteria outlined in </w:t>
      </w:r>
      <w:hyperlink w:anchor="_bookmark1" w:history="1">
        <w:r w:rsidRPr="004631F0">
          <w:rPr>
            <w:b/>
            <w:color w:val="0069FF" w:themeColor="hyperlink"/>
            <w:u w:val="single" w:color="004EBF" w:themeColor="text2" w:themeShade="BF"/>
          </w:rPr>
          <w:t>Appendix Two</w:t>
        </w:r>
      </w:hyperlink>
      <w:r w:rsidRPr="004631F0">
        <w:t xml:space="preserve"> to the high level </w:t>
      </w:r>
      <w:r w:rsidRPr="004631F0">
        <w:br/>
        <w:t>of contribution to the profession expected of a Fellow of Engineering New Zealand; and</w:t>
      </w:r>
    </w:p>
    <w:p w14:paraId="08ED4218" w14:textId="77777777" w:rsidR="004631F0" w:rsidRPr="004631F0" w:rsidRDefault="004631F0" w:rsidP="00DE79FB">
      <w:pPr>
        <w:pStyle w:val="ListBullet"/>
      </w:pPr>
      <w:r w:rsidRPr="004631F0">
        <w:t>have the support of three sponsors (one being the lead sponsor or nominator if applicable) made up of:</w:t>
      </w:r>
    </w:p>
    <w:p w14:paraId="110D5735" w14:textId="77777777" w:rsidR="004631F0" w:rsidRPr="004631F0" w:rsidRDefault="004631F0" w:rsidP="00DE79FB">
      <w:pPr>
        <w:pStyle w:val="ListBullet2"/>
      </w:pPr>
      <w:r w:rsidRPr="004631F0">
        <w:t xml:space="preserve">two current Engineering New Zealand Fellows or Distinguished Fellows </w:t>
      </w:r>
      <w:r w:rsidRPr="004631F0">
        <w:br/>
        <w:t>(one of whom will be the Lead Sponsor)</w:t>
      </w:r>
    </w:p>
    <w:p w14:paraId="47D7407B" w14:textId="77777777" w:rsidR="004631F0" w:rsidRPr="004631F0" w:rsidRDefault="004631F0" w:rsidP="00DE79FB">
      <w:pPr>
        <w:pStyle w:val="ListBullet2"/>
      </w:pPr>
      <w:r w:rsidRPr="004631F0">
        <w:t xml:space="preserve">a current employer (or recent employer or equivalent in the case of a self-employed applicant), </w:t>
      </w:r>
      <w:r w:rsidRPr="004631F0">
        <w:br/>
        <w:t>or a Technical or Special Interest Group.</w:t>
      </w:r>
    </w:p>
    <w:p w14:paraId="27D17950" w14:textId="77777777" w:rsidR="004631F0" w:rsidRPr="004631F0" w:rsidRDefault="004631F0" w:rsidP="00DE79FB">
      <w:r w:rsidRPr="004631F0">
        <w:t xml:space="preserve">The sponsors cannot all be from the same institution or organisation. </w:t>
      </w:r>
    </w:p>
    <w:p w14:paraId="2A27C89B" w14:textId="77777777" w:rsidR="004631F0" w:rsidRPr="004631F0" w:rsidRDefault="004631F0" w:rsidP="00DE79FB">
      <w:r w:rsidRPr="004631F0">
        <w:t xml:space="preserve">If self-nominating, the candidate’s role is to complete the Fellows application. If the candidate is nominated by the lead sponsor, the lead sponsor’s role is to complete the Fellows application on behalf of the candidate. </w:t>
      </w:r>
    </w:p>
    <w:p w14:paraId="5347B447" w14:textId="77777777" w:rsidR="004631F0" w:rsidRPr="004631F0" w:rsidRDefault="004631F0" w:rsidP="00DE79FB">
      <w:r w:rsidRPr="004631F0">
        <w:t>The sponsors’ role is to validate the information provided by either the candidate or lead sponsor and to comment on the candidate’s suitability for the Fellowship or advise otherwise. After the receipt of an application, each sponsor will be contacted by Engineering New Zealand and asked to complete a sponsor form. It is the responsibility of either the candidate or lead sponsor to ensure sponsor forms are completed and returned before the closing date. Sponsor forms are confidential to Engineering New Zealand. Please ensure all sponsors are aware of timeframes, so that forms are completed and returned in time.</w:t>
      </w:r>
    </w:p>
    <w:p w14:paraId="6ED1F1D3" w14:textId="77777777" w:rsidR="001F1F2D" w:rsidRDefault="001F1F2D" w:rsidP="001F1F2D"/>
    <w:p w14:paraId="5396EF96" w14:textId="77777777" w:rsidR="00787306" w:rsidRDefault="00787306" w:rsidP="001F1F2D"/>
    <w:p w14:paraId="1875585F" w14:textId="77777777" w:rsidR="00787306" w:rsidRDefault="00787306" w:rsidP="001F1F2D"/>
    <w:p w14:paraId="7560FA9C" w14:textId="77777777" w:rsidR="00787306" w:rsidRDefault="00787306" w:rsidP="001F1F2D"/>
    <w:p w14:paraId="2247F08F" w14:textId="77777777" w:rsidR="00787306" w:rsidRDefault="00787306" w:rsidP="001F1F2D"/>
    <w:p w14:paraId="218CCC4F" w14:textId="77777777" w:rsidR="00787306" w:rsidRDefault="00787306" w:rsidP="001F1F2D"/>
    <w:p w14:paraId="1A33C963" w14:textId="77777777" w:rsidR="00787306" w:rsidRDefault="00787306" w:rsidP="001F1F2D"/>
    <w:p w14:paraId="12BD72FA" w14:textId="77777777" w:rsidR="006707C0" w:rsidRPr="006707C0" w:rsidRDefault="006707C0" w:rsidP="006707C0">
      <w:pPr>
        <w:pStyle w:val="Heading2"/>
      </w:pPr>
      <w:r w:rsidRPr="006707C0">
        <w:lastRenderedPageBreak/>
        <w:t>TIMELINE</w:t>
      </w:r>
    </w:p>
    <w:tbl>
      <w:tblPr>
        <w:tblStyle w:val="ENZTableStyle"/>
        <w:tblW w:w="0" w:type="auto"/>
        <w:tblLook w:val="0480" w:firstRow="0" w:lastRow="0" w:firstColumn="1" w:lastColumn="0" w:noHBand="0" w:noVBand="1"/>
      </w:tblPr>
      <w:tblGrid>
        <w:gridCol w:w="2972"/>
        <w:gridCol w:w="6656"/>
      </w:tblGrid>
      <w:tr w:rsidR="006707C0" w:rsidRPr="006707C0" w14:paraId="4DD7A0A9" w14:textId="77777777" w:rsidTr="00CF0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accent5"/>
              <w:bottom w:val="single" w:sz="4" w:space="0" w:color="FFFFFF" w:themeColor="accent6"/>
              <w:right w:val="single" w:sz="4" w:space="0" w:color="000000" w:themeColor="accent5"/>
            </w:tcBorders>
            <w:shd w:val="clear" w:color="auto" w:fill="0069FF" w:themeFill="accent4"/>
          </w:tcPr>
          <w:p w14:paraId="08F09DD1" w14:textId="77777777" w:rsidR="006707C0" w:rsidRPr="006707C0" w:rsidRDefault="006707C0" w:rsidP="006707C0">
            <w:pPr>
              <w:rPr>
                <w:color w:val="FFFFFF" w:themeColor="background1"/>
              </w:rPr>
            </w:pPr>
            <w:r w:rsidRPr="006707C0">
              <w:rPr>
                <w:color w:val="FFFFFF" w:themeColor="background1"/>
              </w:rPr>
              <w:t>Monday 1 September</w:t>
            </w:r>
          </w:p>
        </w:tc>
        <w:tc>
          <w:tcPr>
            <w:tcW w:w="6656" w:type="dxa"/>
            <w:tcBorders>
              <w:left w:val="single" w:sz="4" w:space="0" w:color="000000" w:themeColor="accent5"/>
            </w:tcBorders>
          </w:tcPr>
          <w:p w14:paraId="11E308DC" w14:textId="77777777" w:rsidR="006707C0" w:rsidRPr="006707C0" w:rsidRDefault="006707C0" w:rsidP="006707C0">
            <w:pPr>
              <w:cnfStyle w:val="000000100000" w:firstRow="0" w:lastRow="0" w:firstColumn="0" w:lastColumn="0" w:oddVBand="0" w:evenVBand="0" w:oddHBand="1" w:evenHBand="0" w:firstRowFirstColumn="0" w:firstRowLastColumn="0" w:lastRowFirstColumn="0" w:lastRowLastColumn="0"/>
            </w:pPr>
            <w:r w:rsidRPr="006707C0">
              <w:t>Nominations close</w:t>
            </w:r>
          </w:p>
        </w:tc>
      </w:tr>
      <w:tr w:rsidR="006707C0" w:rsidRPr="006707C0" w14:paraId="5360407B" w14:textId="77777777" w:rsidTr="00CF02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FFFFFF" w:themeColor="accent6"/>
              <w:bottom w:val="single" w:sz="4" w:space="0" w:color="FFFFFF" w:themeColor="accent6"/>
              <w:right w:val="single" w:sz="4" w:space="0" w:color="000000" w:themeColor="accent5"/>
            </w:tcBorders>
            <w:shd w:val="clear" w:color="auto" w:fill="0069FF" w:themeFill="accent4"/>
          </w:tcPr>
          <w:p w14:paraId="643B4AD5" w14:textId="77777777" w:rsidR="006707C0" w:rsidRPr="006707C0" w:rsidRDefault="006707C0" w:rsidP="006707C0">
            <w:pPr>
              <w:rPr>
                <w:color w:val="FFFFFF" w:themeColor="background1"/>
              </w:rPr>
            </w:pPr>
            <w:r w:rsidRPr="006707C0">
              <w:rPr>
                <w:color w:val="FFFFFF" w:themeColor="background1"/>
              </w:rPr>
              <w:t>October – November</w:t>
            </w:r>
          </w:p>
        </w:tc>
        <w:tc>
          <w:tcPr>
            <w:tcW w:w="6656" w:type="dxa"/>
            <w:tcBorders>
              <w:left w:val="single" w:sz="4" w:space="0" w:color="000000" w:themeColor="accent5"/>
            </w:tcBorders>
          </w:tcPr>
          <w:p w14:paraId="51B2CC9B" w14:textId="77777777" w:rsidR="006707C0" w:rsidRPr="006707C0" w:rsidRDefault="006707C0" w:rsidP="006707C0">
            <w:pPr>
              <w:cnfStyle w:val="000000010000" w:firstRow="0" w:lastRow="0" w:firstColumn="0" w:lastColumn="0" w:oddVBand="0" w:evenVBand="0" w:oddHBand="0" w:evenHBand="1" w:firstRowFirstColumn="0" w:firstRowLastColumn="0" w:lastRowFirstColumn="0" w:lastRowLastColumn="0"/>
            </w:pPr>
            <w:r w:rsidRPr="006707C0">
              <w:t>Nominations evaluated</w:t>
            </w:r>
          </w:p>
        </w:tc>
      </w:tr>
      <w:tr w:rsidR="006707C0" w:rsidRPr="006707C0" w14:paraId="62FA288B" w14:textId="77777777" w:rsidTr="00CF0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FFFFFF" w:themeColor="accent6"/>
              <w:bottom w:val="single" w:sz="4" w:space="0" w:color="FFFFFF" w:themeColor="accent6"/>
              <w:right w:val="single" w:sz="4" w:space="0" w:color="000000" w:themeColor="accent5"/>
            </w:tcBorders>
            <w:shd w:val="clear" w:color="auto" w:fill="0069FF" w:themeFill="accent4"/>
          </w:tcPr>
          <w:p w14:paraId="2E969749" w14:textId="77777777" w:rsidR="006707C0" w:rsidRPr="006707C0" w:rsidRDefault="006707C0" w:rsidP="006707C0">
            <w:pPr>
              <w:rPr>
                <w:color w:val="FFFFFF" w:themeColor="background1"/>
              </w:rPr>
            </w:pPr>
            <w:r w:rsidRPr="006707C0">
              <w:rPr>
                <w:color w:val="FFFFFF" w:themeColor="background1"/>
              </w:rPr>
              <w:t>November</w:t>
            </w:r>
          </w:p>
        </w:tc>
        <w:tc>
          <w:tcPr>
            <w:tcW w:w="6656" w:type="dxa"/>
            <w:tcBorders>
              <w:left w:val="single" w:sz="4" w:space="0" w:color="000000" w:themeColor="accent5"/>
            </w:tcBorders>
          </w:tcPr>
          <w:p w14:paraId="623694DF" w14:textId="77777777" w:rsidR="006707C0" w:rsidRPr="006707C0" w:rsidRDefault="006707C0" w:rsidP="006707C0">
            <w:pPr>
              <w:cnfStyle w:val="000000100000" w:firstRow="0" w:lastRow="0" w:firstColumn="0" w:lastColumn="0" w:oddVBand="0" w:evenVBand="0" w:oddHBand="1" w:evenHBand="0" w:firstRowFirstColumn="0" w:firstRowLastColumn="0" w:lastRowFirstColumn="0" w:lastRowLastColumn="0"/>
            </w:pPr>
            <w:r w:rsidRPr="006707C0">
              <w:t>Successful candidates advised</w:t>
            </w:r>
          </w:p>
        </w:tc>
      </w:tr>
      <w:tr w:rsidR="006707C0" w:rsidRPr="006707C0" w14:paraId="12C03DA2" w14:textId="77777777" w:rsidTr="00CF02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FFFFFF" w:themeColor="accent6"/>
              <w:right w:val="single" w:sz="4" w:space="0" w:color="000000" w:themeColor="accent5"/>
            </w:tcBorders>
            <w:shd w:val="clear" w:color="auto" w:fill="0069FF" w:themeFill="accent4"/>
          </w:tcPr>
          <w:p w14:paraId="31F24E2A" w14:textId="77777777" w:rsidR="006707C0" w:rsidRPr="006707C0" w:rsidRDefault="006707C0" w:rsidP="006707C0">
            <w:pPr>
              <w:rPr>
                <w:color w:val="FFFFFF" w:themeColor="background1"/>
              </w:rPr>
            </w:pPr>
            <w:r w:rsidRPr="006707C0">
              <w:rPr>
                <w:color w:val="FFFFFF" w:themeColor="background1"/>
              </w:rPr>
              <w:t>March 2026</w:t>
            </w:r>
          </w:p>
        </w:tc>
        <w:tc>
          <w:tcPr>
            <w:tcW w:w="6656" w:type="dxa"/>
            <w:tcBorders>
              <w:left w:val="single" w:sz="4" w:space="0" w:color="000000" w:themeColor="accent5"/>
            </w:tcBorders>
          </w:tcPr>
          <w:p w14:paraId="37AD69CA" w14:textId="2ECCEC1F" w:rsidR="006707C0" w:rsidRPr="006707C0" w:rsidRDefault="006707C0" w:rsidP="006707C0">
            <w:pPr>
              <w:cnfStyle w:val="000000010000" w:firstRow="0" w:lastRow="0" w:firstColumn="0" w:lastColumn="0" w:oddVBand="0" w:evenVBand="0" w:oddHBand="0" w:evenHBand="1" w:firstRowFirstColumn="0" w:firstRowLastColumn="0" w:lastRowFirstColumn="0" w:lastRowLastColumn="0"/>
            </w:pPr>
            <w:r w:rsidRPr="006707C0">
              <w:t>Successful candidates awarded at the Fellows’ Dinner</w:t>
            </w:r>
          </w:p>
        </w:tc>
      </w:tr>
    </w:tbl>
    <w:p w14:paraId="510C2501" w14:textId="77777777" w:rsidR="00787306" w:rsidRDefault="00787306" w:rsidP="001F1F2D"/>
    <w:p w14:paraId="7D49F192" w14:textId="77777777" w:rsidR="00536D65" w:rsidRPr="00536D65" w:rsidRDefault="00536D65" w:rsidP="00536D65">
      <w:pPr>
        <w:pStyle w:val="Heading2"/>
      </w:pPr>
      <w:r w:rsidRPr="00536D65">
        <w:t>DECISION-MAKING PROCESS</w:t>
      </w:r>
    </w:p>
    <w:p w14:paraId="18C576A3" w14:textId="77777777" w:rsidR="00536D65" w:rsidRPr="00536D65" w:rsidRDefault="00536D65" w:rsidP="00536D65">
      <w:r w:rsidRPr="00536D65">
        <w:t>Every application is evaluated by the Fellowship Panel. The Panel is made up of up to five Fellows appointed by the Board to collectively represent a range of engineering disciplines.</w:t>
      </w:r>
      <w:r w:rsidRPr="00536D65">
        <w:rPr>
          <w:vertAlign w:val="superscript"/>
        </w:rPr>
        <w:footnoteReference w:id="3"/>
      </w:r>
      <w:r w:rsidRPr="00536D65">
        <w:t xml:space="preserve"> The Fellowship Panel:</w:t>
      </w:r>
    </w:p>
    <w:p w14:paraId="6A6503C9" w14:textId="77777777" w:rsidR="00536D65" w:rsidRPr="00536D65" w:rsidRDefault="00536D65" w:rsidP="00536D65">
      <w:pPr>
        <w:pStyle w:val="ListBullet"/>
      </w:pPr>
      <w:r w:rsidRPr="00536D65">
        <w:t>evaluates each application (including the sponsor statements) against the criteria, giving consideration to the objectives of the Fellowship programme and to the high level of contribution to the profession expected of a Fellow</w:t>
      </w:r>
    </w:p>
    <w:p w14:paraId="404F152E" w14:textId="77777777" w:rsidR="00536D65" w:rsidRPr="00536D65" w:rsidRDefault="00536D65" w:rsidP="00536D65">
      <w:pPr>
        <w:pStyle w:val="ListBullet"/>
      </w:pPr>
      <w:r w:rsidRPr="00536D65">
        <w:t xml:space="preserve">may approach, in confidence, any other person it deems appropriate in order to obtain their opinion </w:t>
      </w:r>
      <w:r w:rsidRPr="00536D65">
        <w:br/>
        <w:t>on the applicant being considered for Fellowship</w:t>
      </w:r>
    </w:p>
    <w:p w14:paraId="34EC536A" w14:textId="77777777" w:rsidR="00536D65" w:rsidRPr="00536D65" w:rsidRDefault="00536D65" w:rsidP="00536D65">
      <w:pPr>
        <w:pStyle w:val="ListBullet"/>
      </w:pPr>
      <w:r w:rsidRPr="00536D65">
        <w:t>will be objective, fair, transparent and consistent in its evaluation process.</w:t>
      </w:r>
    </w:p>
    <w:p w14:paraId="6948CAD8" w14:textId="77777777" w:rsidR="00536D65" w:rsidRPr="00536D65" w:rsidRDefault="00536D65" w:rsidP="00536D65">
      <w:r w:rsidRPr="00536D65">
        <w:t xml:space="preserve">The Panel will recommend to the Board, with clear reasons, that it either approve or decline to elect </w:t>
      </w:r>
      <w:r w:rsidRPr="00536D65">
        <w:br/>
        <w:t>the applicant to the class of Fellow.</w:t>
      </w:r>
    </w:p>
    <w:p w14:paraId="289AA94C" w14:textId="77777777" w:rsidR="00536D65" w:rsidRPr="00536D65" w:rsidRDefault="00536D65" w:rsidP="00536D65">
      <w:r w:rsidRPr="00536D65">
        <w:t>The Board will consider the recommendations of the Panel.</w:t>
      </w:r>
      <w:r w:rsidRPr="00536D65">
        <w:rPr>
          <w:vertAlign w:val="superscript"/>
        </w:rPr>
        <w:footnoteReference w:id="4"/>
      </w:r>
      <w:r w:rsidRPr="00536D65">
        <w:t xml:space="preserve"> Where the Board disagrees with the Panel’s recommendation, it will give its written reasons to the Panel and ask the Panel to reconsider. If the Board and Panel cannot agree, the Senior Office Holders will work with the Panel to reach an agreed solution.</w:t>
      </w:r>
    </w:p>
    <w:p w14:paraId="505D8081" w14:textId="77777777" w:rsidR="00536D65" w:rsidRPr="00536D65" w:rsidRDefault="00536D65" w:rsidP="00536D65">
      <w:r w:rsidRPr="00536D65">
        <w:t xml:space="preserve">Candidates will be advised of the outcome of their application in early December. Successful candidates </w:t>
      </w:r>
      <w:r w:rsidRPr="00536D65">
        <w:br/>
        <w:t>are awarded their Fellowship at an Engineering New Zealand event in March.</w:t>
      </w:r>
    </w:p>
    <w:p w14:paraId="2E17C209" w14:textId="77777777" w:rsidR="00536D65" w:rsidRPr="00536D65" w:rsidRDefault="00536D65" w:rsidP="00536D65">
      <w:r w:rsidRPr="00536D65">
        <w:t xml:space="preserve">The Panel provides feedback to unsuccessful candidates and guidance on what further steps they need </w:t>
      </w:r>
      <w:r w:rsidRPr="00536D65">
        <w:br/>
        <w:t xml:space="preserve">to take to meet the high threshold for an award of Fellowship in the future. Unsuccessful candidates can resubmit their application when they feel they have met any additional requirements. Applications will </w:t>
      </w:r>
      <w:r w:rsidRPr="00536D65">
        <w:br/>
        <w:t>not be held over to the next round.</w:t>
      </w:r>
    </w:p>
    <w:p w14:paraId="607B9FB2" w14:textId="77777777" w:rsidR="00536D65" w:rsidRPr="00536D65" w:rsidRDefault="00536D65" w:rsidP="00536D65">
      <w:pPr>
        <w:pStyle w:val="Heading2"/>
      </w:pPr>
      <w:r w:rsidRPr="00536D65">
        <w:t>MUTUAL RECOGNITION</w:t>
      </w:r>
    </w:p>
    <w:p w14:paraId="74BEB638" w14:textId="7016831E" w:rsidR="006707C0" w:rsidRDefault="00536D65" w:rsidP="00EE246F">
      <w:pPr>
        <w:keepLines/>
        <w:spacing w:after="120" w:line="276" w:lineRule="auto"/>
      </w:pPr>
      <w:r w:rsidRPr="00536D65">
        <w:t xml:space="preserve">A process of mutual recognition for Fellows from overseas jurisdictions supports the programme’s objective of being flexible to meet global mobility. While an outstanding contribution to the engineering profession overseas is recognised, this does not in itself provide a passport to become a Fellow of Engineering </w:t>
      </w:r>
      <w:r w:rsidRPr="00536D65">
        <w:br/>
        <w:t>New Zealand. Mutual recognition with overseas jurisdictions is taken into consideration as part of any application for Fellowship</w:t>
      </w:r>
      <w:r w:rsidRPr="00536D65">
        <w:rPr>
          <w:rFonts w:ascii="Calibri" w:hAnsi="Calibri"/>
          <w:sz w:val="22"/>
        </w:rPr>
        <w:t>.</w:t>
      </w:r>
    </w:p>
    <w:p w14:paraId="0A452999" w14:textId="77777777" w:rsidR="00385408" w:rsidRPr="00385408" w:rsidRDefault="00385408" w:rsidP="00385408">
      <w:r w:rsidRPr="00385408">
        <w:t>All applications, including those based on mutual recognition, will be assessed around the candidate’s contribution to engineering in New Zealand, or New Zealand’s engineering reputation.</w:t>
      </w:r>
    </w:p>
    <w:p w14:paraId="2B294655" w14:textId="48057A9D" w:rsidR="0023003B" w:rsidRDefault="00385408" w:rsidP="00385408">
      <w:r w:rsidRPr="00385408">
        <w:lastRenderedPageBreak/>
        <w:t xml:space="preserve">Candidates must meet the Engineering New Zealand membership criteria first before having their application for Fellowship considered. Candidates or lead sponsors can contact </w:t>
      </w:r>
      <w:hyperlink r:id="rId15" w:history="1">
        <w:r w:rsidRPr="00385408">
          <w:rPr>
            <w:b/>
            <w:color w:val="0069FF" w:themeColor="hyperlink"/>
            <w:u w:val="single" w:color="004EBF" w:themeColor="text2" w:themeShade="BF"/>
          </w:rPr>
          <w:t>Engineering New Zealand</w:t>
        </w:r>
      </w:hyperlink>
      <w:r w:rsidRPr="00385408">
        <w:t xml:space="preserve"> for further information about membership. Once the candidate or lead sponsor has satisfied the conditions for membership, they may submit a Fellowship application in accordance with these guidelines</w:t>
      </w:r>
      <w:r>
        <w:t>.</w:t>
      </w:r>
    </w:p>
    <w:p w14:paraId="0C6B28FE" w14:textId="0F01B408" w:rsidR="007C4FBD" w:rsidRPr="007C4FBD" w:rsidRDefault="007C4FBD" w:rsidP="007C4FBD">
      <w:pPr>
        <w:pStyle w:val="Heading1"/>
      </w:pPr>
      <w:r w:rsidRPr="007C4FBD">
        <w:t>HONORARY FELLOW</w:t>
      </w:r>
      <w:r>
        <w:t>S</w:t>
      </w:r>
    </w:p>
    <w:p w14:paraId="06106215" w14:textId="77777777" w:rsidR="007C4FBD" w:rsidRPr="007C4FBD" w:rsidRDefault="007C4FBD" w:rsidP="007C4FBD">
      <w:r w:rsidRPr="007C4FBD">
        <w:t xml:space="preserve">Honorary Fellowships are designed to recognise contributions to the engineering profession by </w:t>
      </w:r>
      <w:r w:rsidRPr="007C4FBD">
        <w:br/>
        <w:t xml:space="preserve">non-engineers or engineers not practising in New Zealand whose contribution has been through </w:t>
      </w:r>
      <w:r w:rsidRPr="007C4FBD">
        <w:br/>
        <w:t>an affiliation with an equivalent overseas body.</w:t>
      </w:r>
      <w:r w:rsidRPr="007C4FBD">
        <w:rPr>
          <w:vertAlign w:val="superscript"/>
        </w:rPr>
        <w:footnoteReference w:id="5"/>
      </w:r>
    </w:p>
    <w:p w14:paraId="3D8F6FE2" w14:textId="77777777" w:rsidR="007C4FBD" w:rsidRPr="007C4FBD" w:rsidRDefault="007C4FBD" w:rsidP="007C4FBD">
      <w:pPr>
        <w:pStyle w:val="Heading2"/>
      </w:pPr>
      <w:r w:rsidRPr="007C4FBD">
        <w:t>NOMINATION PROCESS</w:t>
      </w:r>
    </w:p>
    <w:p w14:paraId="42C40A0B" w14:textId="77777777" w:rsidR="007C4FBD" w:rsidRPr="007C4FBD" w:rsidRDefault="007C4FBD" w:rsidP="007C4FBD">
      <w:r w:rsidRPr="007C4FBD">
        <w:t xml:space="preserve">Awards of Honorary Fellow are considered </w:t>
      </w:r>
      <w:r w:rsidRPr="007C4FBD">
        <w:rPr>
          <w:b/>
        </w:rPr>
        <w:t>by nomination only</w:t>
      </w:r>
      <w:r w:rsidRPr="007C4FBD">
        <w:t xml:space="preserve">. Nominations can be made by the Board </w:t>
      </w:r>
      <w:r w:rsidRPr="007C4FBD">
        <w:br/>
        <w:t>or current Engineering New Zealand members. Nominations are considered annually, in line with the Fellowship timeline.</w:t>
      </w:r>
    </w:p>
    <w:p w14:paraId="75C212C6" w14:textId="77777777" w:rsidR="007C4FBD" w:rsidRPr="007C4FBD" w:rsidRDefault="007C4FBD" w:rsidP="007C4FBD">
      <w:r w:rsidRPr="007C4FBD">
        <w:t xml:space="preserve">Nominations for a candidate for Honorary Fellowship can be made by writing to the Chief Executive (via </w:t>
      </w:r>
      <w:r w:rsidRPr="007C4FBD">
        <w:br/>
        <w:t>the Board Secretary). The Chief Executive will put any nomination to the Fellowship Panel for consideration.</w:t>
      </w:r>
    </w:p>
    <w:p w14:paraId="31571A69" w14:textId="77777777" w:rsidR="007C4FBD" w:rsidRPr="007C4FBD" w:rsidRDefault="007C4FBD" w:rsidP="007C4FBD">
      <w:r w:rsidRPr="007C4FBD">
        <w:t>The nominator is responsible for providing information supporting the nomination.</w:t>
      </w:r>
      <w:r w:rsidRPr="007C4FBD">
        <w:rPr>
          <w:vertAlign w:val="superscript"/>
        </w:rPr>
        <w:footnoteReference w:id="6"/>
      </w:r>
      <w:r w:rsidRPr="007C4FBD">
        <w:t xml:space="preserve"> Nominations will be considered for persons who meet the criteria set out in </w:t>
      </w:r>
      <w:hyperlink w:anchor="_APPLICATION_CRITERIA" w:history="1">
        <w:r w:rsidRPr="007C4FBD">
          <w:rPr>
            <w:b/>
            <w:color w:val="0080FF"/>
            <w:u w:val="single" w:color="004EBF" w:themeColor="text2" w:themeShade="BF"/>
          </w:rPr>
          <w:t>Appendix Two</w:t>
        </w:r>
      </w:hyperlink>
      <w:r w:rsidRPr="007C4FBD">
        <w:t xml:space="preserve"> to the high level of contribution to the engineering profession expected of an Honorary Fellow. Nominations must include the names of two independent referees who have the knowledge to provide informed comment on the candidate’s work history and suitability for an award of Honorary Fellow. Referees must not all be from the same institution or organisation. One of the referees must be an Engineering New Zealand Fellow or Distinguished Fellow.</w:t>
      </w:r>
    </w:p>
    <w:p w14:paraId="759CF7F2" w14:textId="77777777" w:rsidR="007C4FBD" w:rsidRPr="007C4FBD" w:rsidRDefault="007C4FBD" w:rsidP="007C4FBD">
      <w:pPr>
        <w:pStyle w:val="Heading2"/>
      </w:pPr>
      <w:r w:rsidRPr="007C4FBD">
        <w:t>DECISION-MAKING PROCESS</w:t>
      </w:r>
    </w:p>
    <w:p w14:paraId="21E0FBE6" w14:textId="77777777" w:rsidR="007C4FBD" w:rsidRPr="007C4FBD" w:rsidRDefault="007C4FBD" w:rsidP="007C4FBD">
      <w:r w:rsidRPr="007C4FBD">
        <w:t>The nomination is evaluated by the Fellowship Panel (see above). The Fellowship Panel:</w:t>
      </w:r>
    </w:p>
    <w:p w14:paraId="4F2C5921" w14:textId="77777777" w:rsidR="007C4FBD" w:rsidRPr="007C4FBD" w:rsidRDefault="007C4FBD" w:rsidP="007C4FBD">
      <w:pPr>
        <w:pStyle w:val="ListBullet"/>
      </w:pPr>
      <w:r w:rsidRPr="007C4FBD">
        <w:t>evaluates the nomination against the criteria giving consideration to the objectives of the Fellowship programme, and the high level of contribution to the profession, or New Zealand’s engineering reputation, expected of an Honorary Fellow</w:t>
      </w:r>
    </w:p>
    <w:p w14:paraId="73643821" w14:textId="77777777" w:rsidR="007C4FBD" w:rsidRPr="007C4FBD" w:rsidRDefault="007C4FBD" w:rsidP="007C4FBD">
      <w:pPr>
        <w:pStyle w:val="ListBullet"/>
      </w:pPr>
      <w:r w:rsidRPr="007C4FBD">
        <w:t>may approach, in confidence, any other person it deems appropriate to obtain their opinion on the candidate being considered for Honorary Fellowship</w:t>
      </w:r>
    </w:p>
    <w:p w14:paraId="66CA2E77" w14:textId="77777777" w:rsidR="007C4FBD" w:rsidRPr="007C4FBD" w:rsidRDefault="007C4FBD" w:rsidP="007C4FBD">
      <w:pPr>
        <w:pStyle w:val="ListBullet"/>
      </w:pPr>
      <w:r w:rsidRPr="007C4FBD">
        <w:t>will be objective, fair, transparent and consistent in its evaluation process.</w:t>
      </w:r>
    </w:p>
    <w:p w14:paraId="75657B65" w14:textId="77777777" w:rsidR="007C4FBD" w:rsidRPr="007C4FBD" w:rsidRDefault="007C4FBD" w:rsidP="007C4FBD">
      <w:r w:rsidRPr="007C4FBD">
        <w:t>The Panel will recommend to the Board that it either approve or decline to elect the nominee to the class of Honorary Fellow.</w:t>
      </w:r>
    </w:p>
    <w:p w14:paraId="513BCEAC" w14:textId="77777777" w:rsidR="007C4FBD" w:rsidRPr="007C4FBD" w:rsidRDefault="007C4FBD" w:rsidP="007C4FBD">
      <w:pPr>
        <w:keepLines/>
        <w:spacing w:after="120" w:line="276" w:lineRule="auto"/>
        <w:rPr>
          <w:rFonts w:ascii="Calibri" w:hAnsi="Calibri"/>
          <w:sz w:val="22"/>
        </w:rPr>
      </w:pPr>
      <w:r w:rsidRPr="007C4FBD">
        <w:t>The Board will consider the recommendations of the Panel.</w:t>
      </w:r>
      <w:r w:rsidRPr="007C4FBD">
        <w:footnoteReference w:id="7"/>
      </w:r>
      <w:r w:rsidRPr="007C4FBD">
        <w:t xml:space="preserve"> Where the Board disagrees with the Panel’s recommendation, it will give its written reasons to the Panel and ask the Panel to reconsider. If the Board and Panel cannot agree, the Senior Office Holders will work with the Panel to reach an agreed solution</w:t>
      </w:r>
      <w:r w:rsidRPr="007C4FBD">
        <w:rPr>
          <w:rFonts w:ascii="Calibri" w:hAnsi="Calibri"/>
          <w:sz w:val="22"/>
        </w:rPr>
        <w:t>.</w:t>
      </w:r>
    </w:p>
    <w:p w14:paraId="7E74756C" w14:textId="77777777" w:rsidR="007C4FBD" w:rsidRDefault="007C4FBD" w:rsidP="00666F10">
      <w:r w:rsidRPr="007C4FBD">
        <w:t>Successful candidates are contacted by the Chief Executive who will ascertain their willingness to accept the award of Honorary Fellow. Successful applicants are awarded their Honorary Fellowship at an Engineering New Zealand event, usually in March.</w:t>
      </w:r>
    </w:p>
    <w:p w14:paraId="5D865A5E" w14:textId="77777777" w:rsidR="009C6EF7" w:rsidRPr="009C6EF7" w:rsidRDefault="009C6EF7" w:rsidP="009C6EF7">
      <w:pPr>
        <w:pStyle w:val="Heading1"/>
      </w:pPr>
      <w:r w:rsidRPr="009C6EF7">
        <w:lastRenderedPageBreak/>
        <w:t>APPENDIX ONE</w:t>
      </w:r>
    </w:p>
    <w:p w14:paraId="0645A716" w14:textId="77777777" w:rsidR="009C6EF7" w:rsidRPr="009C6EF7" w:rsidRDefault="009C6EF7" w:rsidP="009C6EF7">
      <w:pPr>
        <w:pStyle w:val="Heading2"/>
      </w:pPr>
      <w:r w:rsidRPr="009C6EF7">
        <w:t>FELLOW APPLICATION GUIDE</w:t>
      </w:r>
    </w:p>
    <w:p w14:paraId="3927AFCA" w14:textId="6D9009F8" w:rsidR="009C6EF7" w:rsidRPr="009C6EF7" w:rsidRDefault="009C6EF7" w:rsidP="009C6EF7">
      <w:pPr>
        <w:pStyle w:val="Heading3"/>
      </w:pPr>
      <w:r w:rsidRPr="009C6EF7">
        <w:t>W</w:t>
      </w:r>
      <w:r>
        <w:t>hat</w:t>
      </w:r>
      <w:r w:rsidRPr="009C6EF7">
        <w:t xml:space="preserve"> is needed</w:t>
      </w:r>
    </w:p>
    <w:p w14:paraId="428FA615" w14:textId="499E5056" w:rsidR="009C6EF7" w:rsidRPr="009C6EF7" w:rsidRDefault="009C6EF7" w:rsidP="009C6EF7">
      <w:r w:rsidRPr="009C6EF7">
        <w:t xml:space="preserve">To apply for a Fellowship, either the candidate or lead sponsor/nominator will need to prepare a range </w:t>
      </w:r>
      <w:r w:rsidRPr="009C6EF7">
        <w:br/>
        <w:t xml:space="preserve">of documents for the application as well as provide contact details for all sponsors. Only the information requested in the application will be provided to the Fellowship Panel. Please don’t supply extra information, unless supporting Mutual Recognition or if further information on the candidate’s </w:t>
      </w:r>
      <w:r w:rsidRPr="009C6EF7">
        <w:br/>
        <w:t>community service should be considered. If the Panel need more information, they’ll ask for it</w:t>
      </w:r>
      <w:r w:rsidR="005056C3">
        <w:t>.</w:t>
      </w:r>
    </w:p>
    <w:p w14:paraId="1BE35B55" w14:textId="77777777" w:rsidR="009C6EF7" w:rsidRPr="009C6EF7" w:rsidRDefault="009C6EF7" w:rsidP="005056C3">
      <w:pPr>
        <w:pStyle w:val="Heading3"/>
      </w:pPr>
      <w:r w:rsidRPr="009C6EF7">
        <w:t>CV</w:t>
      </w:r>
    </w:p>
    <w:p w14:paraId="7C338E56" w14:textId="77777777" w:rsidR="009C6EF7" w:rsidRPr="009C6EF7" w:rsidRDefault="009C6EF7" w:rsidP="005056C3">
      <w:r w:rsidRPr="009C6EF7">
        <w:t>The candidate’s CV should include:</w:t>
      </w:r>
    </w:p>
    <w:p w14:paraId="60E87DDD" w14:textId="77777777" w:rsidR="009C6EF7" w:rsidRPr="009C6EF7" w:rsidRDefault="009C6EF7" w:rsidP="005056C3">
      <w:pPr>
        <w:pStyle w:val="ListBullet"/>
      </w:pPr>
      <w:r w:rsidRPr="009C6EF7">
        <w:t>details of roles and responsibilities</w:t>
      </w:r>
    </w:p>
    <w:p w14:paraId="5231749B" w14:textId="77777777" w:rsidR="009C6EF7" w:rsidRPr="009C6EF7" w:rsidRDefault="009C6EF7" w:rsidP="005056C3">
      <w:pPr>
        <w:pStyle w:val="ListBullet"/>
      </w:pPr>
      <w:r w:rsidRPr="009C6EF7">
        <w:t>the size of teams and what sort of operations the candidate was/is a part of</w:t>
      </w:r>
    </w:p>
    <w:p w14:paraId="4E5338AC" w14:textId="77777777" w:rsidR="009C6EF7" w:rsidRPr="009C6EF7" w:rsidRDefault="009C6EF7" w:rsidP="005056C3">
      <w:pPr>
        <w:pStyle w:val="ListBullet"/>
      </w:pPr>
      <w:r w:rsidRPr="009C6EF7">
        <w:t xml:space="preserve">details of major projects managed or projects where the candidate was/is a significant part </w:t>
      </w:r>
      <w:r w:rsidRPr="009C6EF7">
        <w:br/>
        <w:t xml:space="preserve">(please specify the role of the candidate in the project) </w:t>
      </w:r>
    </w:p>
    <w:p w14:paraId="69B1FA92" w14:textId="77777777" w:rsidR="009C6EF7" w:rsidRPr="009C6EF7" w:rsidRDefault="009C6EF7" w:rsidP="005056C3">
      <w:pPr>
        <w:pStyle w:val="ListBullet"/>
      </w:pPr>
      <w:r w:rsidRPr="009C6EF7">
        <w:t>extracurricular involvement and contribution to the engineering profession</w:t>
      </w:r>
    </w:p>
    <w:p w14:paraId="6BE695F1" w14:textId="77777777" w:rsidR="009C6EF7" w:rsidRPr="009C6EF7" w:rsidRDefault="009C6EF7" w:rsidP="005056C3">
      <w:pPr>
        <w:pStyle w:val="ListBullet"/>
      </w:pPr>
      <w:r w:rsidRPr="009C6EF7">
        <w:t>areas where the candidate has or has had responsibility.</w:t>
      </w:r>
    </w:p>
    <w:p w14:paraId="081335C4" w14:textId="77777777" w:rsidR="009C6EF7" w:rsidRPr="009C6EF7" w:rsidRDefault="009C6EF7" w:rsidP="005056C3">
      <w:r w:rsidRPr="009C6EF7">
        <w:t>Please be as specific as possible when giving these details, but keep in mind that the CV should not be more than five pages long.</w:t>
      </w:r>
    </w:p>
    <w:p w14:paraId="64025361" w14:textId="77777777" w:rsidR="009C6EF7" w:rsidRPr="009C6EF7" w:rsidRDefault="009C6EF7" w:rsidP="005056C3">
      <w:pPr>
        <w:pStyle w:val="Heading3"/>
      </w:pPr>
      <w:r w:rsidRPr="009C6EF7">
        <w:t>Sponsors</w:t>
      </w:r>
    </w:p>
    <w:p w14:paraId="48458C66" w14:textId="77777777" w:rsidR="009C6EF7" w:rsidRPr="009C6EF7" w:rsidRDefault="009C6EF7" w:rsidP="005056C3">
      <w:r w:rsidRPr="009C6EF7">
        <w:t xml:space="preserve">Sponsors are essential to the application and may determine its success. They must know </w:t>
      </w:r>
      <w:r w:rsidRPr="009C6EF7">
        <w:br/>
        <w:t xml:space="preserve">the candidate professionally and understand what it takes to become an Engineering New Zealand Fellow. Please ensure sponsors are approached before submitting the application and that they consent to be </w:t>
      </w:r>
      <w:r w:rsidRPr="009C6EF7">
        <w:br/>
        <w:t xml:space="preserve">a sponsor. </w:t>
      </w:r>
    </w:p>
    <w:p w14:paraId="2F280EEE" w14:textId="77777777" w:rsidR="009C6EF7" w:rsidRPr="009C6EF7" w:rsidRDefault="009C6EF7" w:rsidP="005056C3">
      <w:r w:rsidRPr="009C6EF7">
        <w:t>The candidate needs three sponsors:</w:t>
      </w:r>
    </w:p>
    <w:p w14:paraId="2ED18D30" w14:textId="77777777" w:rsidR="009C6EF7" w:rsidRPr="009C6EF7" w:rsidRDefault="009C6EF7" w:rsidP="005056C3">
      <w:pPr>
        <w:pStyle w:val="ListBullet"/>
      </w:pPr>
      <w:r w:rsidRPr="009C6EF7">
        <w:t xml:space="preserve">two current Engineering New Zealand Fellows or Distinguished Fellows (one of whom will be the </w:t>
      </w:r>
      <w:r w:rsidRPr="009C6EF7">
        <w:br/>
        <w:t>Lead Sponsor), and</w:t>
      </w:r>
    </w:p>
    <w:p w14:paraId="38224447" w14:textId="77777777" w:rsidR="009C6EF7" w:rsidRPr="009C6EF7" w:rsidRDefault="009C6EF7" w:rsidP="005056C3">
      <w:pPr>
        <w:pStyle w:val="ListBullet"/>
      </w:pPr>
      <w:r w:rsidRPr="009C6EF7">
        <w:t xml:space="preserve">a current employer (or recent employer or equivalent in the case of a self-employed applicant), </w:t>
      </w:r>
      <w:r w:rsidRPr="009C6EF7">
        <w:br/>
        <w:t>or a Technical or Special Interest Group.</w:t>
      </w:r>
    </w:p>
    <w:p w14:paraId="15A22978" w14:textId="77777777" w:rsidR="009C6EF7" w:rsidRPr="009C6EF7" w:rsidRDefault="009C6EF7" w:rsidP="005056C3">
      <w:pPr>
        <w:pStyle w:val="Heading4"/>
      </w:pPr>
      <w:r w:rsidRPr="009C6EF7">
        <w:t>Tip for selecting sponsors</w:t>
      </w:r>
    </w:p>
    <w:p w14:paraId="091D93A0" w14:textId="77777777" w:rsidR="009C6EF7" w:rsidRPr="009C6EF7" w:rsidRDefault="009C6EF7" w:rsidP="005056C3">
      <w:r w:rsidRPr="009C6EF7">
        <w:t>The best sponsors will be from various backgrounds and will know the candidate and their current work well. Use sponsors from different organisations, so we can get a broad indication of the candidate’s standing across their career (not just in their current employment) and across the profession. After the application has been received, we’ll send sponsors an email with the sponsorship form to complete.</w:t>
      </w:r>
    </w:p>
    <w:p w14:paraId="4EB508FC" w14:textId="77777777" w:rsidR="009C6EF7" w:rsidRPr="009C6EF7" w:rsidRDefault="009C6EF7" w:rsidP="005056C3">
      <w:r w:rsidRPr="009C6EF7">
        <w:t>Sponsors will be asked to comment on criteria statements including how they think the candidate meets the criteria and the candidate has achieved on the criteria statements. We recommend letting sponsors know the specific criteria they should talk to us about.</w:t>
      </w:r>
    </w:p>
    <w:p w14:paraId="12269DAA" w14:textId="77777777" w:rsidR="009C6EF7" w:rsidRPr="009C6EF7" w:rsidRDefault="009C6EF7" w:rsidP="005056C3">
      <w:r w:rsidRPr="009C6EF7">
        <w:t xml:space="preserve">Sponsors will be asked to comment on the candidate’s standing in the profession, including if, in their view, the candidate’s standing is at the level expected of an Engineering New Zealand Fellow. They’ll also be asked to comment on the candidate’s approach to ethics and professionalism, and to provide details </w:t>
      </w:r>
      <w:r w:rsidRPr="009C6EF7">
        <w:br/>
        <w:t>of how these have been demonstrated.</w:t>
      </w:r>
    </w:p>
    <w:p w14:paraId="6E7B4EBC" w14:textId="77777777" w:rsidR="009C6EF7" w:rsidRPr="009C6EF7" w:rsidRDefault="009C6EF7" w:rsidP="005056C3">
      <w:r w:rsidRPr="009C6EF7">
        <w:t xml:space="preserve">The information sponsors provide will be confidential to Engineering New Zealand and the Panel. Please ensure that sponsors complete their forms promptly as it’s either the candidate’s or lead sponsor’s responsibility to ensure they submit their statements on time. We’re unable to progress applications without them. </w:t>
      </w:r>
    </w:p>
    <w:p w14:paraId="0B88632F" w14:textId="77777777" w:rsidR="009C6EF7" w:rsidRPr="009C6EF7" w:rsidRDefault="009C6EF7" w:rsidP="005056C3">
      <w:r w:rsidRPr="009C6EF7">
        <w:t>We also recommend sponsors review applications before it is submitted.</w:t>
      </w:r>
    </w:p>
    <w:p w14:paraId="0A51B04F" w14:textId="77777777" w:rsidR="009C6EF7" w:rsidRPr="009C6EF7" w:rsidRDefault="009C6EF7" w:rsidP="005056C3">
      <w:pPr>
        <w:pStyle w:val="Heading2"/>
      </w:pPr>
      <w:r w:rsidRPr="009C6EF7">
        <w:lastRenderedPageBreak/>
        <w:t>CRITERIA STATEMENT</w:t>
      </w:r>
    </w:p>
    <w:p w14:paraId="7AE57CF2" w14:textId="77777777" w:rsidR="009C6EF7" w:rsidRPr="009C6EF7" w:rsidRDefault="009C6EF7" w:rsidP="005056C3">
      <w:r w:rsidRPr="009C6EF7">
        <w:t>In this statement, we need to see how candidates have met three of the criteria to the high standard expected of an Engineering New Zealand Fellow.</w:t>
      </w:r>
    </w:p>
    <w:p w14:paraId="50F73D3C" w14:textId="77777777" w:rsidR="009C6EF7" w:rsidRPr="009C6EF7" w:rsidRDefault="009C6EF7" w:rsidP="005056C3">
      <w:r w:rsidRPr="009C6EF7">
        <w:t>The criteria statement will be provided to sponsors and they will be asked to comment on why they agree or disagree with what has been said, and what else they think the Panel should know about how the candidate meets the criteria.</w:t>
      </w:r>
    </w:p>
    <w:p w14:paraId="37F5013C" w14:textId="77777777" w:rsidR="009C6EF7" w:rsidRPr="009C6EF7" w:rsidRDefault="009C6EF7" w:rsidP="005056C3">
      <w:pPr>
        <w:pStyle w:val="Heading4"/>
      </w:pPr>
      <w:r w:rsidRPr="009C6EF7">
        <w:t>Tip for completing the criteria statements</w:t>
      </w:r>
    </w:p>
    <w:p w14:paraId="4D3D3DDA" w14:textId="77777777" w:rsidR="009C6EF7" w:rsidRPr="009C6EF7" w:rsidRDefault="009C6EF7" w:rsidP="005056C3">
      <w:r w:rsidRPr="009C6EF7">
        <w:t>Select the three criteria that most readily identify the candidate’s contribution to the engineering profession in New Zealand or to New Zealand’s engineering reputation.</w:t>
      </w:r>
    </w:p>
    <w:p w14:paraId="417AB2FB" w14:textId="77777777" w:rsidR="009C6EF7" w:rsidRPr="009C6EF7" w:rsidRDefault="009C6EF7" w:rsidP="005056C3">
      <w:r w:rsidRPr="009C6EF7">
        <w:t xml:space="preserve">It is important to show not just that the candidate meets the criteria, but that they meet it to the level expected of an Engineering New Zealand Fellow. The candidate or lead sponsor/nominator needs to demonstrate the candidate’s contribution to the profession, and that </w:t>
      </w:r>
      <w:r w:rsidRPr="009C6EF7">
        <w:rPr>
          <w:b/>
          <w:bCs/>
        </w:rPr>
        <w:t>it’s above and beyond doing their day job</w:t>
      </w:r>
      <w:r w:rsidRPr="009C6EF7">
        <w:t xml:space="preserve">. Show us what sets the candidate apart from the rest. </w:t>
      </w:r>
    </w:p>
    <w:p w14:paraId="1B311869" w14:textId="77777777" w:rsidR="009C6EF7" w:rsidRPr="009C6EF7" w:rsidRDefault="009C6EF7" w:rsidP="005056C3">
      <w:r w:rsidRPr="009C6EF7">
        <w:t>Candidates who demonstrate how they meet the criteria but who do not demonstrate that they reach the high threshold expected of an Engineering New Zealand Fellow will be unsuccessful in their application.</w:t>
      </w:r>
    </w:p>
    <w:p w14:paraId="458223B9" w14:textId="77777777" w:rsidR="009C6EF7" w:rsidRPr="009C6EF7" w:rsidRDefault="009C6EF7" w:rsidP="005056C3">
      <w:r w:rsidRPr="009C6EF7">
        <w:t>You have 500 words per criterion – so be as concise as possible.</w:t>
      </w:r>
    </w:p>
    <w:p w14:paraId="2CA15729" w14:textId="77777777" w:rsidR="009C6EF7" w:rsidRPr="009C6EF7" w:rsidRDefault="009C6EF7" w:rsidP="002676B9">
      <w:pPr>
        <w:pStyle w:val="Heading2"/>
      </w:pPr>
      <w:r w:rsidRPr="009C6EF7">
        <w:t>ETHICS</w:t>
      </w:r>
    </w:p>
    <w:p w14:paraId="44998966" w14:textId="77777777" w:rsidR="009C6EF7" w:rsidRPr="009C6EF7" w:rsidRDefault="009C6EF7" w:rsidP="002676B9">
      <w:r w:rsidRPr="009C6EF7">
        <w:t>Engineering New Zealand Fellows need to respect the ethics of the profession and hold them to a high standard. For this reason, candidates or lead sponsors/nominators are asked to complete a section on the candidate’s approach to ethics. There is no right or wrong answer. Statement should be around 200 words.</w:t>
      </w:r>
    </w:p>
    <w:p w14:paraId="5138EF29" w14:textId="77777777" w:rsidR="009C6EF7" w:rsidRPr="009C6EF7" w:rsidRDefault="009C6EF7" w:rsidP="002676B9">
      <w:r w:rsidRPr="009C6EF7">
        <w:t>In this section, include examples on things such as:</w:t>
      </w:r>
    </w:p>
    <w:p w14:paraId="103BE152" w14:textId="77777777" w:rsidR="009C6EF7" w:rsidRPr="009C6EF7" w:rsidRDefault="009C6EF7" w:rsidP="002676B9">
      <w:pPr>
        <w:pStyle w:val="ListBullet"/>
      </w:pPr>
      <w:r w:rsidRPr="009C6EF7">
        <w:t>the candidate’s comprehension of the Code of Ethical Conduct;</w:t>
      </w:r>
    </w:p>
    <w:p w14:paraId="643FD011" w14:textId="77777777" w:rsidR="009C6EF7" w:rsidRPr="009C6EF7" w:rsidRDefault="009C6EF7" w:rsidP="002676B9">
      <w:pPr>
        <w:pStyle w:val="ListBullet"/>
      </w:pPr>
      <w:r w:rsidRPr="009C6EF7">
        <w:t>how the candidate exercises sound professional engineering judgement; and</w:t>
      </w:r>
    </w:p>
    <w:p w14:paraId="7F1E0EBD" w14:textId="77777777" w:rsidR="009C6EF7" w:rsidRPr="009C6EF7" w:rsidRDefault="009C6EF7" w:rsidP="002676B9">
      <w:pPr>
        <w:pStyle w:val="ListBullet"/>
      </w:pPr>
      <w:r w:rsidRPr="009C6EF7">
        <w:t>how the candidate approaches problems in accordance with good engineering practice.</w:t>
      </w:r>
    </w:p>
    <w:p w14:paraId="3F285E73" w14:textId="77777777" w:rsidR="009C6EF7" w:rsidRPr="002676B9" w:rsidRDefault="009C6EF7" w:rsidP="002676B9">
      <w:pPr>
        <w:pStyle w:val="Heading2"/>
      </w:pPr>
      <w:r w:rsidRPr="002676B9">
        <w:t>CHARACTER</w:t>
      </w:r>
    </w:p>
    <w:p w14:paraId="0ABC29F0" w14:textId="77777777" w:rsidR="009C6EF7" w:rsidRPr="009C6EF7" w:rsidRDefault="009C6EF7" w:rsidP="002676B9">
      <w:r w:rsidRPr="009C6EF7">
        <w:t>The candidate or lead sponsor is asked to complete a section on any past criminal convictions and whether or not there have been any proceedings taken against the candidates before a professional disciplinary committee in New Zealand or another country. We ask that you make us aware of this information because Fellows must demonstrate the highest standards of professional behaviour. This won’t automatically discount the candidate, but if you answer yes to any of the questions, the Fellowship Panel will likely wish to discuss the details with you before proceeding further. Any answers to these questions will be kept in strictest confidence by Engineering New Zealand and the Panel.</w:t>
      </w:r>
    </w:p>
    <w:p w14:paraId="6FA18C97" w14:textId="736299B7" w:rsidR="009C6EF7" w:rsidRPr="009C6EF7" w:rsidRDefault="002529B7" w:rsidP="002676B9">
      <w:pPr>
        <w:pStyle w:val="Heading2"/>
      </w:pPr>
      <w:r w:rsidRPr="009C6EF7">
        <w:t xml:space="preserve">COMMUNITY SERVICE </w:t>
      </w:r>
    </w:p>
    <w:p w14:paraId="239B63BC" w14:textId="77777777" w:rsidR="009C6EF7" w:rsidRPr="009C6EF7" w:rsidRDefault="009C6EF7" w:rsidP="002676B9">
      <w:r w:rsidRPr="009C6EF7">
        <w:t xml:space="preserve">Many candidates also provide services to the wider community, in addition to their service to the profession. In this section, please let us know about the candidate’s community service, if any. This helps </w:t>
      </w:r>
      <w:r w:rsidRPr="009C6EF7">
        <w:br/>
        <w:t xml:space="preserve">us form a holistic picture of the candidate. </w:t>
      </w:r>
    </w:p>
    <w:p w14:paraId="1B4DE5E9" w14:textId="77777777" w:rsidR="009C6EF7" w:rsidRPr="009C6EF7" w:rsidRDefault="009C6EF7" w:rsidP="002676B9">
      <w:pPr>
        <w:pStyle w:val="Heading2"/>
      </w:pPr>
      <w:r w:rsidRPr="009C6EF7">
        <w:t>CONTINUING PROFESSIONAL DEVELOPMENT (CPD)</w:t>
      </w:r>
    </w:p>
    <w:p w14:paraId="1679E17B" w14:textId="77777777" w:rsidR="009C6EF7" w:rsidRPr="009C6EF7" w:rsidRDefault="009C6EF7" w:rsidP="002676B9">
      <w:r w:rsidRPr="009C6EF7">
        <w:t>The candidate or lead sponsor/nominator needs to include details within the application form of any CPD done during the last two-three years that is relevant to the candidate’s application.</w:t>
      </w:r>
    </w:p>
    <w:p w14:paraId="5CCBEA3F" w14:textId="77777777" w:rsidR="009C6EF7" w:rsidRPr="009C6EF7" w:rsidRDefault="009C6EF7" w:rsidP="002676B9">
      <w:r w:rsidRPr="009C6EF7">
        <w:t>Please provide:</w:t>
      </w:r>
    </w:p>
    <w:p w14:paraId="15E6666E" w14:textId="77777777" w:rsidR="009C6EF7" w:rsidRPr="009C6EF7" w:rsidRDefault="009C6EF7" w:rsidP="002676B9">
      <w:pPr>
        <w:pStyle w:val="ListBullet"/>
      </w:pPr>
      <w:r w:rsidRPr="009C6EF7">
        <w:t>dates</w:t>
      </w:r>
    </w:p>
    <w:p w14:paraId="42F440E2" w14:textId="77777777" w:rsidR="009C6EF7" w:rsidRPr="009C6EF7" w:rsidRDefault="009C6EF7" w:rsidP="002676B9">
      <w:pPr>
        <w:pStyle w:val="ListBullet"/>
      </w:pPr>
      <w:r w:rsidRPr="009C6EF7">
        <w:t>details eg course name and what was covered</w:t>
      </w:r>
    </w:p>
    <w:p w14:paraId="2F69FD69" w14:textId="77777777" w:rsidR="009C6EF7" w:rsidRPr="009C6EF7" w:rsidRDefault="009C6EF7" w:rsidP="002676B9">
      <w:pPr>
        <w:pStyle w:val="ListBullet"/>
      </w:pPr>
      <w:r w:rsidRPr="009C6EF7">
        <w:t>how it impacted or contributed to their career development/what the candidate learned.</w:t>
      </w:r>
    </w:p>
    <w:p w14:paraId="102B80C9" w14:textId="77777777" w:rsidR="009C6EF7" w:rsidRPr="009C6EF7" w:rsidRDefault="009C6EF7" w:rsidP="002676B9">
      <w:pPr>
        <w:pStyle w:val="Heading4"/>
      </w:pPr>
      <w:r w:rsidRPr="009C6EF7">
        <w:lastRenderedPageBreak/>
        <w:t>Tips for completing the CPD section</w:t>
      </w:r>
    </w:p>
    <w:p w14:paraId="6FF8581D" w14:textId="77777777" w:rsidR="009C6EF7" w:rsidRPr="009C6EF7" w:rsidRDefault="009C6EF7" w:rsidP="002676B9">
      <w:r w:rsidRPr="009C6EF7">
        <w:t>Please do not provide a copy of CPD records as an alternative to completing this section on the application form. One of the key things the panel will be looking at with CPD is how the candidate feels it has contributed to career development.</w:t>
      </w:r>
    </w:p>
    <w:p w14:paraId="25593A1C" w14:textId="77777777" w:rsidR="009C6EF7" w:rsidRPr="009C6EF7" w:rsidRDefault="009C6EF7" w:rsidP="002676B9">
      <w:pPr>
        <w:pStyle w:val="Heading2"/>
      </w:pPr>
      <w:r w:rsidRPr="009C6EF7">
        <w:t>CITATION</w:t>
      </w:r>
    </w:p>
    <w:p w14:paraId="6B171B76" w14:textId="77777777" w:rsidR="009C6EF7" w:rsidRPr="009C6EF7" w:rsidRDefault="009C6EF7" w:rsidP="002676B9">
      <w:r w:rsidRPr="009C6EF7">
        <w:t xml:space="preserve">Every successful Fellowship applicant will be invited to attend an Engineering New Zealand event </w:t>
      </w:r>
      <w:r w:rsidRPr="009C6EF7">
        <w:br/>
        <w:t xml:space="preserve">so we can present them with their Fellowship. Please provide a brief statement about the candidate’s professional career in the event they are successful. Remember to write in the first person. If you would like to provide a pepeha in addition to the citation, please do so. </w:t>
      </w:r>
    </w:p>
    <w:p w14:paraId="1E57B821" w14:textId="4F601BC3" w:rsidR="0037570E" w:rsidRPr="0037570E" w:rsidRDefault="002529B7" w:rsidP="0037570E">
      <w:pPr>
        <w:pStyle w:val="Heading1"/>
      </w:pPr>
      <w:r>
        <w:t>A</w:t>
      </w:r>
      <w:r w:rsidRPr="0037570E">
        <w:t>fter The Application Has Been Submitted</w:t>
      </w:r>
    </w:p>
    <w:p w14:paraId="263F9525" w14:textId="77777777" w:rsidR="0037570E" w:rsidRPr="0037570E" w:rsidRDefault="0037570E" w:rsidP="0037570E">
      <w:r w:rsidRPr="0037570E">
        <w:t xml:space="preserve">Once we have received the application and completed sponsor forms, the application will be provided </w:t>
      </w:r>
      <w:r w:rsidRPr="0037570E">
        <w:br/>
        <w:t>to the Fellowship Panel for consideration.</w:t>
      </w:r>
    </w:p>
    <w:p w14:paraId="70496708" w14:textId="77777777" w:rsidR="0037570E" w:rsidRPr="0037570E" w:rsidRDefault="0037570E" w:rsidP="0037570E">
      <w:r w:rsidRPr="0037570E">
        <w:t>The possible outcomes are:</w:t>
      </w:r>
    </w:p>
    <w:p w14:paraId="4B029FC2" w14:textId="77777777" w:rsidR="0037570E" w:rsidRPr="0037570E" w:rsidRDefault="0037570E" w:rsidP="0037570E">
      <w:pPr>
        <w:pStyle w:val="ListBullet"/>
      </w:pPr>
      <w:r w:rsidRPr="0037570E">
        <w:t>the candidate has been successful – we’ll contact you advising this</w:t>
      </w:r>
    </w:p>
    <w:p w14:paraId="3EB7A713" w14:textId="77777777" w:rsidR="0037570E" w:rsidRPr="0037570E" w:rsidRDefault="0037570E" w:rsidP="0037570E">
      <w:pPr>
        <w:pStyle w:val="ListBullet"/>
      </w:pPr>
      <w:r w:rsidRPr="0037570E">
        <w:t>we need some more information from you – we may need you to clarify a few aspects of the application. In this case, we will contact you</w:t>
      </w:r>
    </w:p>
    <w:p w14:paraId="26915653" w14:textId="77777777" w:rsidR="0037570E" w:rsidRDefault="0037570E" w:rsidP="0037570E">
      <w:pPr>
        <w:pStyle w:val="ListBullet"/>
      </w:pPr>
      <w:r w:rsidRPr="0037570E">
        <w:t>the candidate has been unsuccessful – again, we will contact you advising the outcome</w:t>
      </w:r>
    </w:p>
    <w:p w14:paraId="50455FAC" w14:textId="77777777" w:rsidR="0037570E" w:rsidRPr="0037570E" w:rsidRDefault="0037570E" w:rsidP="0037570E">
      <w:pPr>
        <w:pStyle w:val="ListBullet"/>
        <w:numPr>
          <w:ilvl w:val="0"/>
          <w:numId w:val="0"/>
        </w:numPr>
        <w:ind w:left="357"/>
      </w:pPr>
    </w:p>
    <w:p w14:paraId="30A98080" w14:textId="77777777" w:rsidR="0037570E" w:rsidRPr="0037570E" w:rsidRDefault="0037570E" w:rsidP="0037570E">
      <w:r w:rsidRPr="0037570E">
        <w:t xml:space="preserve">If you have any questions about the Fellowship application process, </w:t>
      </w:r>
      <w:bookmarkStart w:id="1" w:name="_bookmark1"/>
      <w:bookmarkEnd w:id="1"/>
      <w:r w:rsidRPr="0037570E">
        <w:t xml:space="preserve">get in touch at </w:t>
      </w:r>
      <w:hyperlink r:id="rId16">
        <w:r w:rsidRPr="0037570E">
          <w:rPr>
            <w:b/>
            <w:color w:val="0069FF" w:themeColor="hyperlink"/>
            <w:u w:val="single" w:color="004EBF" w:themeColor="text2" w:themeShade="BF"/>
          </w:rPr>
          <w:t>board.secretary@engineeringnz.org</w:t>
        </w:r>
      </w:hyperlink>
    </w:p>
    <w:p w14:paraId="70856F28" w14:textId="77777777" w:rsidR="009C6EF7" w:rsidRPr="009C6EF7" w:rsidRDefault="009C6EF7" w:rsidP="009C6EF7">
      <w:pPr>
        <w:keepLines/>
        <w:spacing w:line="276" w:lineRule="auto"/>
        <w:rPr>
          <w:rFonts w:ascii="Arial" w:eastAsiaTheme="majorEastAsia" w:hAnsi="Arial" w:cstheme="majorBidi"/>
          <w:bCs/>
          <w:caps/>
          <w:color w:val="0069FF" w:themeColor="text2"/>
          <w:spacing w:val="-15"/>
          <w:sz w:val="44"/>
          <w:lang w:val="en-US"/>
        </w:rPr>
      </w:pPr>
      <w:r w:rsidRPr="009C6EF7">
        <w:rPr>
          <w:rFonts w:ascii="Calibri" w:hAnsi="Calibri"/>
          <w:sz w:val="22"/>
        </w:rPr>
        <w:br w:type="page"/>
      </w:r>
    </w:p>
    <w:p w14:paraId="78BBAFD4" w14:textId="77777777" w:rsidR="001E604A" w:rsidRPr="001E604A" w:rsidRDefault="001E604A" w:rsidP="001E604A">
      <w:pPr>
        <w:pStyle w:val="Heading1"/>
      </w:pPr>
      <w:r w:rsidRPr="001E604A">
        <w:lastRenderedPageBreak/>
        <w:t>APPENDIX TWO</w:t>
      </w:r>
    </w:p>
    <w:p w14:paraId="53554C14" w14:textId="77777777" w:rsidR="001E604A" w:rsidRPr="001E604A" w:rsidRDefault="001E604A" w:rsidP="001E604A">
      <w:pPr>
        <w:pStyle w:val="Heading2"/>
        <w:rPr>
          <w:lang w:val="en-US"/>
        </w:rPr>
      </w:pPr>
      <w:bookmarkStart w:id="2" w:name="_APPLICATION_CRITERIA"/>
      <w:bookmarkEnd w:id="2"/>
      <w:r w:rsidRPr="001E604A">
        <w:rPr>
          <w:lang w:val="en-US"/>
        </w:rPr>
        <w:t>APPLICATION CRITERIA</w:t>
      </w:r>
    </w:p>
    <w:p w14:paraId="0A54830B" w14:textId="77777777" w:rsidR="001E604A" w:rsidRPr="001E604A" w:rsidRDefault="001E604A" w:rsidP="001E604A">
      <w:r w:rsidRPr="001E604A">
        <w:t>Fellowship is one of Engineering New Zealand’s highest membership classes. It carries substantial prestige and is reserved for the engineering profession’s highest achievers. Fellows contribute significantly to the profession, above and beyond their day jobs. Applicants must demonstrate that they:</w:t>
      </w:r>
    </w:p>
    <w:p w14:paraId="6734066C" w14:textId="77777777" w:rsidR="001E604A" w:rsidRPr="001E604A" w:rsidRDefault="001E604A" w:rsidP="001E604A">
      <w:r w:rsidRPr="001E604A">
        <w:t>have the highest standards of professional and ethical behaviour</w:t>
      </w:r>
    </w:p>
    <w:p w14:paraId="51E75DBC" w14:textId="77777777" w:rsidR="001E604A" w:rsidRPr="001E604A" w:rsidRDefault="001E604A" w:rsidP="001E604A">
      <w:r w:rsidRPr="001E604A">
        <w:t xml:space="preserve">meet the high levels of contribution expected of a Fellow to industry, the engineering profession </w:t>
      </w:r>
      <w:r w:rsidRPr="001E604A">
        <w:br/>
        <w:t>and to the wider community</w:t>
      </w:r>
    </w:p>
    <w:p w14:paraId="3403E2D8" w14:textId="77777777" w:rsidR="001E604A" w:rsidRPr="001E604A" w:rsidRDefault="001E604A" w:rsidP="001E604A">
      <w:r w:rsidRPr="001E604A">
        <w:t>have contributed to engineering in New Zealand or New Zealand’s engineering reputation.</w:t>
      </w:r>
    </w:p>
    <w:p w14:paraId="14224161" w14:textId="77777777" w:rsidR="001E604A" w:rsidRPr="001E604A" w:rsidRDefault="001E604A" w:rsidP="001E604A">
      <w:r w:rsidRPr="001E604A">
        <w:t xml:space="preserve">Applicants for Fellowship demonstrate the above by providing evidence for three of the criteria set out </w:t>
      </w:r>
      <w:r w:rsidRPr="001E604A">
        <w:br/>
        <w:t xml:space="preserve">in </w:t>
      </w:r>
      <w:r w:rsidRPr="001E604A">
        <w:rPr>
          <w:u w:color="004EBF" w:themeColor="text2" w:themeShade="BF"/>
        </w:rPr>
        <w:t>Table 1</w:t>
      </w:r>
      <w:r w:rsidRPr="001E604A">
        <w:t xml:space="preserve"> that reflect their greatest strengths. The criteria are in no particular order or ranking.</w:t>
      </w:r>
    </w:p>
    <w:p w14:paraId="0132CF9A" w14:textId="77777777" w:rsidR="001E604A" w:rsidRPr="001E604A" w:rsidRDefault="001E604A" w:rsidP="001E604A">
      <w:r w:rsidRPr="001E604A">
        <w:t xml:space="preserve">The criteria are aligned with the following key attributes of a Fellow of Engineering New Zealand: leadership; technical expertise; research; innovation; commercial expertise; education; influence; </w:t>
      </w:r>
      <w:r w:rsidRPr="001E604A">
        <w:br/>
        <w:t>and service (including community impact).</w:t>
      </w:r>
    </w:p>
    <w:p w14:paraId="1553049D" w14:textId="77777777" w:rsidR="001E604A" w:rsidRDefault="001E604A" w:rsidP="001E604A">
      <w:r w:rsidRPr="001E604A">
        <w:t>The criteria are used to evaluate applications by the Fellowship Panel.</w:t>
      </w:r>
    </w:p>
    <w:p w14:paraId="448A9DF0" w14:textId="77777777" w:rsidR="004B3C62" w:rsidRDefault="004B3C62" w:rsidP="004B3C62">
      <w:pPr>
        <w:pStyle w:val="Caption"/>
      </w:pPr>
      <w:r w:rsidRPr="001E604A">
        <w:t>Table 1: Assessment criteria and evidence applicants are expected to provide</w:t>
      </w:r>
    </w:p>
    <w:tbl>
      <w:tblPr>
        <w:tblStyle w:val="EngNZTable"/>
        <w:tblW w:w="0" w:type="auto"/>
        <w:tblLook w:val="04A0" w:firstRow="1" w:lastRow="0" w:firstColumn="1" w:lastColumn="0" w:noHBand="0" w:noVBand="1"/>
      </w:tblPr>
      <w:tblGrid>
        <w:gridCol w:w="3209"/>
        <w:gridCol w:w="3209"/>
        <w:gridCol w:w="3210"/>
      </w:tblGrid>
      <w:tr w:rsidR="00176FFD" w14:paraId="72437EDF" w14:textId="77777777" w:rsidTr="00524B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3"/>
            <w:tcBorders>
              <w:bottom w:val="single" w:sz="4" w:space="0" w:color="BFBFBF" w:themeColor="background1" w:themeShade="BF"/>
            </w:tcBorders>
          </w:tcPr>
          <w:p w14:paraId="4D0920FE" w14:textId="31878F70" w:rsidR="00176FFD" w:rsidRDefault="00117D9F" w:rsidP="00AE25AB">
            <w:pPr>
              <w:pStyle w:val="TableHeader"/>
              <w:spacing w:before="144" w:after="144"/>
            </w:pPr>
            <w:r>
              <w:t>1.</w:t>
            </w:r>
            <w:r w:rsidR="00176FFD" w:rsidRPr="00117D9F">
              <w:rPr>
                <w:b/>
                <w:bCs/>
              </w:rPr>
              <w:t xml:space="preserve">Organisational/Business </w:t>
            </w:r>
            <w:r w:rsidR="000A64D5" w:rsidRPr="00117D9F">
              <w:rPr>
                <w:b/>
                <w:bCs/>
              </w:rPr>
              <w:t>M</w:t>
            </w:r>
            <w:r w:rsidR="00176FFD" w:rsidRPr="00117D9F">
              <w:rPr>
                <w:b/>
                <w:bCs/>
              </w:rPr>
              <w:t>anagement</w:t>
            </w:r>
          </w:p>
        </w:tc>
      </w:tr>
      <w:tr w:rsidR="004B3C62" w14:paraId="3DEB8A06" w14:textId="77777777" w:rsidTr="00524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bottom w:val="single" w:sz="4" w:space="0" w:color="auto"/>
            </w:tcBorders>
            <w:shd w:val="clear" w:color="auto" w:fill="E3ECEC"/>
          </w:tcPr>
          <w:p w14:paraId="22671F9C" w14:textId="70E969AF" w:rsidR="004B3C62" w:rsidRPr="000A64D5" w:rsidRDefault="000A64D5" w:rsidP="00AE25AB">
            <w:pPr>
              <w:pStyle w:val="TableHeader"/>
              <w:spacing w:after="144"/>
              <w:rPr>
                <w:b/>
                <w:bCs/>
                <w:color w:val="auto"/>
              </w:rPr>
            </w:pPr>
            <w:r w:rsidRPr="000A64D5">
              <w:rPr>
                <w:b/>
                <w:bCs/>
                <w:color w:val="auto"/>
              </w:rPr>
              <w:t>Descriptor</w:t>
            </w:r>
          </w:p>
        </w:tc>
        <w:tc>
          <w:tcPr>
            <w:tcW w:w="3209" w:type="dxa"/>
            <w:tcBorders>
              <w:bottom w:val="single" w:sz="4" w:space="0" w:color="auto"/>
            </w:tcBorders>
            <w:shd w:val="clear" w:color="auto" w:fill="E3ECEC"/>
          </w:tcPr>
          <w:p w14:paraId="69345B0B" w14:textId="3801B965" w:rsidR="004B3C62" w:rsidRPr="000A64D5" w:rsidRDefault="000A64D5" w:rsidP="00AE25AB">
            <w:pPr>
              <w:pStyle w:val="TableHeader"/>
              <w:spacing w:after="144"/>
              <w:cnfStyle w:val="000000100000" w:firstRow="0" w:lastRow="0" w:firstColumn="0" w:lastColumn="0" w:oddVBand="0" w:evenVBand="0" w:oddHBand="1" w:evenHBand="0" w:firstRowFirstColumn="0" w:firstRowLastColumn="0" w:lastRowFirstColumn="0" w:lastRowLastColumn="0"/>
              <w:rPr>
                <w:color w:val="auto"/>
              </w:rPr>
            </w:pPr>
            <w:r>
              <w:rPr>
                <w:color w:val="auto"/>
              </w:rPr>
              <w:t>Criteria</w:t>
            </w:r>
          </w:p>
        </w:tc>
        <w:tc>
          <w:tcPr>
            <w:tcW w:w="3210" w:type="dxa"/>
            <w:tcBorders>
              <w:bottom w:val="single" w:sz="4" w:space="0" w:color="auto"/>
            </w:tcBorders>
            <w:shd w:val="clear" w:color="auto" w:fill="E3ECEC"/>
          </w:tcPr>
          <w:p w14:paraId="189597C1" w14:textId="10E99456" w:rsidR="004B3C62" w:rsidRPr="000A64D5" w:rsidRDefault="000A64D5" w:rsidP="00AE25AB">
            <w:pPr>
              <w:pStyle w:val="TableHeader"/>
              <w:spacing w:after="144"/>
              <w:cnfStyle w:val="000000100000" w:firstRow="0" w:lastRow="0" w:firstColumn="0" w:lastColumn="0" w:oddVBand="0" w:evenVBand="0" w:oddHBand="1" w:evenHBand="0" w:firstRowFirstColumn="0" w:firstRowLastColumn="0" w:lastRowFirstColumn="0" w:lastRowLastColumn="0"/>
              <w:rPr>
                <w:color w:val="auto"/>
              </w:rPr>
            </w:pPr>
            <w:r>
              <w:rPr>
                <w:color w:val="auto"/>
              </w:rPr>
              <w:t>Evidence</w:t>
            </w:r>
          </w:p>
        </w:tc>
      </w:tr>
      <w:tr w:rsidR="00C919FF" w14:paraId="07B37324" w14:textId="77777777" w:rsidTr="00524B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auto"/>
            </w:tcBorders>
            <w:shd w:val="clear" w:color="auto" w:fill="FFFFFF" w:themeFill="background1"/>
          </w:tcPr>
          <w:p w14:paraId="4CE88440" w14:textId="77777777" w:rsidR="00C919FF" w:rsidRDefault="00C919FF" w:rsidP="00C919FF">
            <w:pPr>
              <w:spacing w:after="144"/>
              <w:rPr>
                <w:b w:val="0"/>
              </w:rPr>
            </w:pPr>
            <w:r w:rsidRPr="000D661E">
              <w:t>Relevant to:</w:t>
            </w:r>
          </w:p>
          <w:p w14:paraId="07ABB2AB" w14:textId="2E13F360" w:rsidR="000200B1" w:rsidRPr="001D22B5" w:rsidRDefault="000200B1" w:rsidP="000200B1">
            <w:pPr>
              <w:pStyle w:val="TableBullets1"/>
              <w:spacing w:after="144"/>
              <w:rPr>
                <w:b w:val="0"/>
                <w:bCs/>
              </w:rPr>
            </w:pPr>
            <w:r w:rsidRPr="001D22B5">
              <w:rPr>
                <w:b w:val="0"/>
                <w:bCs/>
              </w:rPr>
              <w:t>academic</w:t>
            </w:r>
          </w:p>
          <w:p w14:paraId="60F1EDEF" w14:textId="33E91672" w:rsidR="000200B1" w:rsidRPr="001D22B5" w:rsidRDefault="000200B1" w:rsidP="000200B1">
            <w:pPr>
              <w:pStyle w:val="TableBullets1"/>
              <w:spacing w:after="144"/>
              <w:rPr>
                <w:b w:val="0"/>
                <w:bCs/>
              </w:rPr>
            </w:pPr>
            <w:r w:rsidRPr="001D22B5">
              <w:rPr>
                <w:b w:val="0"/>
                <w:bCs/>
              </w:rPr>
              <w:t>consultant</w:t>
            </w:r>
          </w:p>
          <w:p w14:paraId="3C41E349" w14:textId="280CA426" w:rsidR="000200B1" w:rsidRPr="001D22B5" w:rsidRDefault="000200B1" w:rsidP="000200B1">
            <w:pPr>
              <w:pStyle w:val="TableBullets1"/>
              <w:spacing w:after="144"/>
              <w:rPr>
                <w:b w:val="0"/>
                <w:bCs/>
              </w:rPr>
            </w:pPr>
            <w:r w:rsidRPr="001D22B5">
              <w:rPr>
                <w:b w:val="0"/>
                <w:bCs/>
              </w:rPr>
              <w:t>contractor</w:t>
            </w:r>
          </w:p>
          <w:p w14:paraId="46B92BDB" w14:textId="51EFAC5C" w:rsidR="000200B1" w:rsidRPr="001D22B5" w:rsidRDefault="000200B1" w:rsidP="000200B1">
            <w:pPr>
              <w:pStyle w:val="TableBullets1"/>
              <w:spacing w:after="144"/>
              <w:rPr>
                <w:b w:val="0"/>
                <w:bCs/>
              </w:rPr>
            </w:pPr>
            <w:r w:rsidRPr="001D22B5">
              <w:rPr>
                <w:b w:val="0"/>
                <w:bCs/>
              </w:rPr>
              <w:t>commercial business (including small companies)</w:t>
            </w:r>
          </w:p>
          <w:p w14:paraId="48D43D36" w14:textId="015FB331" w:rsidR="000200B1" w:rsidRPr="001D22B5" w:rsidRDefault="000200B1" w:rsidP="000200B1">
            <w:pPr>
              <w:pStyle w:val="TableBullets1"/>
              <w:spacing w:after="144"/>
              <w:rPr>
                <w:b w:val="0"/>
                <w:bCs/>
              </w:rPr>
            </w:pPr>
            <w:r w:rsidRPr="001D22B5">
              <w:rPr>
                <w:b w:val="0"/>
                <w:bCs/>
              </w:rPr>
              <w:t>government/council</w:t>
            </w:r>
          </w:p>
          <w:p w14:paraId="113D137E" w14:textId="31DC1005" w:rsidR="000200B1" w:rsidRPr="001D22B5" w:rsidRDefault="000200B1" w:rsidP="000200B1">
            <w:pPr>
              <w:pStyle w:val="TableBullets1"/>
              <w:spacing w:after="144"/>
              <w:rPr>
                <w:b w:val="0"/>
                <w:bCs/>
              </w:rPr>
            </w:pPr>
            <w:r w:rsidRPr="001D22B5">
              <w:rPr>
                <w:b w:val="0"/>
                <w:bCs/>
              </w:rPr>
              <w:t>research institutes</w:t>
            </w:r>
          </w:p>
          <w:p w14:paraId="1BE0CC4F" w14:textId="019BC140" w:rsidR="000200B1" w:rsidRPr="001D22B5" w:rsidRDefault="000200B1" w:rsidP="000200B1">
            <w:pPr>
              <w:pStyle w:val="TableBullets1"/>
              <w:spacing w:after="144"/>
              <w:rPr>
                <w:b w:val="0"/>
                <w:bCs/>
              </w:rPr>
            </w:pPr>
            <w:r w:rsidRPr="001D22B5">
              <w:rPr>
                <w:b w:val="0"/>
                <w:bCs/>
              </w:rPr>
              <w:t>military</w:t>
            </w:r>
          </w:p>
          <w:p w14:paraId="101AE9E4" w14:textId="6ED15FFB" w:rsidR="00524B4A" w:rsidRDefault="00524B4A" w:rsidP="00C919FF">
            <w:pPr>
              <w:spacing w:after="144"/>
            </w:pPr>
          </w:p>
        </w:tc>
        <w:tc>
          <w:tcPr>
            <w:tcW w:w="3209" w:type="dxa"/>
            <w:tcBorders>
              <w:top w:val="single" w:sz="4" w:space="0" w:color="auto"/>
            </w:tcBorders>
            <w:shd w:val="clear" w:color="auto" w:fill="FFFFFF" w:themeFill="background1"/>
          </w:tcPr>
          <w:p w14:paraId="0C47A892" w14:textId="77777777" w:rsidR="00F23B31" w:rsidRDefault="00F23B31" w:rsidP="00F23B31">
            <w:pPr>
              <w:spacing w:after="144"/>
              <w:cnfStyle w:val="000000010000" w:firstRow="0" w:lastRow="0" w:firstColumn="0" w:lastColumn="0" w:oddVBand="0" w:evenVBand="0" w:oddHBand="0" w:evenHBand="1" w:firstRowFirstColumn="0" w:firstRowLastColumn="0" w:lastRowFirstColumn="0" w:lastRowLastColumn="0"/>
            </w:pPr>
            <w:r>
              <w:t>Have demonstrated organisational responsibility for the performance of a portfolio of engineering projects, programmes, or activities (including process management, use of systems and processes for benchmarking and continuous quality improvement, and/or financial performance); or</w:t>
            </w:r>
          </w:p>
          <w:p w14:paraId="738B7DE8" w14:textId="341AA4AF" w:rsidR="00C919FF" w:rsidRDefault="00F23B31" w:rsidP="00F23B31">
            <w:pPr>
              <w:spacing w:after="144"/>
              <w:cnfStyle w:val="000000010000" w:firstRow="0" w:lastRow="0" w:firstColumn="0" w:lastColumn="0" w:oddVBand="0" w:evenVBand="0" w:oddHBand="0" w:evenHBand="1" w:firstRowFirstColumn="0" w:firstRowLastColumn="0" w:lastRowFirstColumn="0" w:lastRowLastColumn="0"/>
            </w:pPr>
            <w:r>
              <w:t>Have demonstrated commercial responsibility for pricing, bidding and managing the profitability of work either for major projects or a significant portfolio of smaller works, in the field of engineering.</w:t>
            </w:r>
          </w:p>
        </w:tc>
        <w:tc>
          <w:tcPr>
            <w:tcW w:w="3210" w:type="dxa"/>
            <w:tcBorders>
              <w:top w:val="single" w:sz="4" w:space="0" w:color="auto"/>
            </w:tcBorders>
            <w:shd w:val="clear" w:color="auto" w:fill="FFFFFF" w:themeFill="background1"/>
          </w:tcPr>
          <w:p w14:paraId="11BA5680" w14:textId="3242A905" w:rsidR="00C91F4E" w:rsidRDefault="00C91F4E" w:rsidP="00611184">
            <w:pPr>
              <w:pStyle w:val="TableBullets1"/>
              <w:spacing w:after="144"/>
              <w:cnfStyle w:val="000000010000" w:firstRow="0" w:lastRow="0" w:firstColumn="0" w:lastColumn="0" w:oddVBand="0" w:evenVBand="0" w:oddHBand="0" w:evenHBand="1" w:firstRowFirstColumn="0" w:firstRowLastColumn="0" w:lastRowFirstColumn="0" w:lastRowLastColumn="0"/>
            </w:pPr>
            <w:r>
              <w:t>Level and position within organisation including personal responsibilities within the role and business</w:t>
            </w:r>
          </w:p>
          <w:p w14:paraId="3495169C" w14:textId="38CE3A5C" w:rsidR="00C91F4E" w:rsidRDefault="00C91F4E" w:rsidP="00611184">
            <w:pPr>
              <w:pStyle w:val="TableBullets1"/>
              <w:spacing w:after="144"/>
              <w:cnfStyle w:val="000000010000" w:firstRow="0" w:lastRow="0" w:firstColumn="0" w:lastColumn="0" w:oddVBand="0" w:evenVBand="0" w:oddHBand="0" w:evenHBand="1" w:firstRowFirstColumn="0" w:firstRowLastColumn="0" w:lastRowFirstColumn="0" w:lastRowLastColumn="0"/>
            </w:pPr>
            <w:r>
              <w:t>Number, type and professional status of staff reporting</w:t>
            </w:r>
          </w:p>
          <w:p w14:paraId="54DD0223" w14:textId="5A4744D3" w:rsidR="00C91F4E" w:rsidRDefault="00C91F4E" w:rsidP="00611184">
            <w:pPr>
              <w:pStyle w:val="TableBullets1"/>
              <w:spacing w:after="144"/>
              <w:cnfStyle w:val="000000010000" w:firstRow="0" w:lastRow="0" w:firstColumn="0" w:lastColumn="0" w:oddVBand="0" w:evenVBand="0" w:oddHBand="0" w:evenHBand="1" w:firstRowFirstColumn="0" w:firstRowLastColumn="0" w:lastRowFirstColumn="0" w:lastRowLastColumn="0"/>
            </w:pPr>
            <w:r>
              <w:t xml:space="preserve">Responsibility – including budget (influence and size) and number </w:t>
            </w:r>
            <w:r w:rsidR="00611184">
              <w:t>a</w:t>
            </w:r>
            <w:r>
              <w:t>nd type of staff reporting (direct and indirect)</w:t>
            </w:r>
          </w:p>
          <w:p w14:paraId="3DA7D6AD" w14:textId="7CC1FF0C" w:rsidR="00C91F4E" w:rsidRDefault="00C91F4E" w:rsidP="00611184">
            <w:pPr>
              <w:pStyle w:val="TableBullets1"/>
              <w:spacing w:after="144"/>
              <w:cnfStyle w:val="000000010000" w:firstRow="0" w:lastRow="0" w:firstColumn="0" w:lastColumn="0" w:oddVBand="0" w:evenVBand="0" w:oddHBand="0" w:evenHBand="1" w:firstRowFirstColumn="0" w:firstRowLastColumn="0" w:lastRowFirstColumn="0" w:lastRowLastColumn="0"/>
            </w:pPr>
            <w:r>
              <w:t>Size and scale of engineering projects or objectives delivered (physical value/fees)</w:t>
            </w:r>
          </w:p>
          <w:p w14:paraId="6AE37C24" w14:textId="10E2F31D" w:rsidR="00C91F4E" w:rsidRDefault="00C91F4E" w:rsidP="00611184">
            <w:pPr>
              <w:pStyle w:val="TableBullets1"/>
              <w:spacing w:after="144"/>
              <w:cnfStyle w:val="000000010000" w:firstRow="0" w:lastRow="0" w:firstColumn="0" w:lastColumn="0" w:oddVBand="0" w:evenVBand="0" w:oddHBand="0" w:evenHBand="1" w:firstRowFirstColumn="0" w:firstRowLastColumn="0" w:lastRowFirstColumn="0" w:lastRowLastColumn="0"/>
            </w:pPr>
            <w:r>
              <w:t>Funding source and turnover/profit</w:t>
            </w:r>
          </w:p>
          <w:p w14:paraId="341E745B" w14:textId="15EEBCA2" w:rsidR="00C91F4E" w:rsidRDefault="00C91F4E" w:rsidP="00611184">
            <w:pPr>
              <w:pStyle w:val="TableBullets1"/>
              <w:spacing w:after="144"/>
              <w:cnfStyle w:val="000000010000" w:firstRow="0" w:lastRow="0" w:firstColumn="0" w:lastColumn="0" w:oddVBand="0" w:evenVBand="0" w:oddHBand="0" w:evenHBand="1" w:firstRowFirstColumn="0" w:firstRowLastColumn="0" w:lastRowFirstColumn="0" w:lastRowLastColumn="0"/>
            </w:pPr>
            <w:r>
              <w:t>Markets and clients</w:t>
            </w:r>
          </w:p>
          <w:p w14:paraId="496A2252" w14:textId="344EBA41" w:rsidR="00C919FF" w:rsidRDefault="00C91F4E" w:rsidP="00611184">
            <w:pPr>
              <w:pStyle w:val="TableBullets1"/>
              <w:spacing w:after="144"/>
              <w:cnfStyle w:val="000000010000" w:firstRow="0" w:lastRow="0" w:firstColumn="0" w:lastColumn="0" w:oddVBand="0" w:evenVBand="0" w:oddHBand="0" w:evenHBand="1" w:firstRowFirstColumn="0" w:firstRowLastColumn="0" w:lastRowFirstColumn="0" w:lastRowLastColumn="0"/>
            </w:pPr>
            <w:r>
              <w:t>Services and products</w:t>
            </w:r>
          </w:p>
        </w:tc>
      </w:tr>
    </w:tbl>
    <w:p w14:paraId="7B1FE821" w14:textId="77777777" w:rsidR="00685460" w:rsidRDefault="00685460" w:rsidP="001E604A"/>
    <w:tbl>
      <w:tblPr>
        <w:tblStyle w:val="EngNZTable"/>
        <w:tblW w:w="0" w:type="auto"/>
        <w:tblLook w:val="04A0" w:firstRow="1" w:lastRow="0" w:firstColumn="1" w:lastColumn="0" w:noHBand="0" w:noVBand="1"/>
      </w:tblPr>
      <w:tblGrid>
        <w:gridCol w:w="3209"/>
        <w:gridCol w:w="3209"/>
        <w:gridCol w:w="3210"/>
      </w:tblGrid>
      <w:tr w:rsidR="00117D9F" w14:paraId="2060698A" w14:textId="77777777" w:rsidTr="00F809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3"/>
          </w:tcPr>
          <w:p w14:paraId="79AA9699" w14:textId="16DB342C" w:rsidR="00117D9F" w:rsidRDefault="00117D9F" w:rsidP="00117D9F">
            <w:pPr>
              <w:pStyle w:val="TableHeader"/>
              <w:spacing w:before="144" w:after="144"/>
            </w:pPr>
            <w:r>
              <w:lastRenderedPageBreak/>
              <w:t>2</w:t>
            </w:r>
            <w:r w:rsidRPr="00117D9F">
              <w:rPr>
                <w:b/>
                <w:bCs/>
              </w:rPr>
              <w:t>. Governance</w:t>
            </w:r>
          </w:p>
        </w:tc>
      </w:tr>
      <w:tr w:rsidR="00117D9F" w14:paraId="65ADE4D2" w14:textId="77777777" w:rsidTr="00225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bottom w:val="single" w:sz="4" w:space="0" w:color="auto"/>
            </w:tcBorders>
            <w:shd w:val="clear" w:color="auto" w:fill="E3ECEC"/>
          </w:tcPr>
          <w:p w14:paraId="7C0A5A42" w14:textId="2B0291E2" w:rsidR="00117D9F" w:rsidRPr="00541960" w:rsidRDefault="00541960" w:rsidP="00117D9F">
            <w:pPr>
              <w:pStyle w:val="TableHeader"/>
              <w:spacing w:after="144"/>
              <w:rPr>
                <w:b/>
                <w:bCs/>
                <w:color w:val="auto"/>
              </w:rPr>
            </w:pPr>
            <w:bookmarkStart w:id="3" w:name="_Hlk200013716"/>
            <w:r w:rsidRPr="00541960">
              <w:rPr>
                <w:b/>
                <w:bCs/>
                <w:color w:val="auto"/>
              </w:rPr>
              <w:t>Descriptor</w:t>
            </w:r>
          </w:p>
        </w:tc>
        <w:tc>
          <w:tcPr>
            <w:tcW w:w="3209" w:type="dxa"/>
            <w:tcBorders>
              <w:bottom w:val="single" w:sz="4" w:space="0" w:color="auto"/>
            </w:tcBorders>
            <w:shd w:val="clear" w:color="auto" w:fill="E3ECEC"/>
          </w:tcPr>
          <w:p w14:paraId="34359D26" w14:textId="1CC47095" w:rsidR="00117D9F" w:rsidRPr="00541960" w:rsidRDefault="00541960" w:rsidP="00117D9F">
            <w:pPr>
              <w:pStyle w:val="TableHeader"/>
              <w:spacing w:after="144"/>
              <w:cnfStyle w:val="000000100000" w:firstRow="0" w:lastRow="0" w:firstColumn="0" w:lastColumn="0" w:oddVBand="0" w:evenVBand="0" w:oddHBand="1" w:evenHBand="0" w:firstRowFirstColumn="0" w:firstRowLastColumn="0" w:lastRowFirstColumn="0" w:lastRowLastColumn="0"/>
              <w:rPr>
                <w:color w:val="auto"/>
              </w:rPr>
            </w:pPr>
            <w:r>
              <w:rPr>
                <w:color w:val="auto"/>
              </w:rPr>
              <w:t>Criteria</w:t>
            </w:r>
          </w:p>
        </w:tc>
        <w:tc>
          <w:tcPr>
            <w:tcW w:w="3210" w:type="dxa"/>
            <w:tcBorders>
              <w:bottom w:val="single" w:sz="4" w:space="0" w:color="auto"/>
            </w:tcBorders>
            <w:shd w:val="clear" w:color="auto" w:fill="E3ECEC"/>
          </w:tcPr>
          <w:p w14:paraId="07DA885C" w14:textId="66305C9B" w:rsidR="00117D9F" w:rsidRPr="00541960" w:rsidRDefault="00541960" w:rsidP="00117D9F">
            <w:pPr>
              <w:pStyle w:val="TableHeader"/>
              <w:spacing w:after="144"/>
              <w:cnfStyle w:val="000000100000" w:firstRow="0" w:lastRow="0" w:firstColumn="0" w:lastColumn="0" w:oddVBand="0" w:evenVBand="0" w:oddHBand="1" w:evenHBand="0" w:firstRowFirstColumn="0" w:firstRowLastColumn="0" w:lastRowFirstColumn="0" w:lastRowLastColumn="0"/>
              <w:rPr>
                <w:color w:val="auto"/>
              </w:rPr>
            </w:pPr>
            <w:r>
              <w:rPr>
                <w:color w:val="auto"/>
              </w:rPr>
              <w:t>Evidence</w:t>
            </w:r>
          </w:p>
        </w:tc>
      </w:tr>
      <w:bookmarkEnd w:id="3"/>
      <w:tr w:rsidR="00541960" w14:paraId="134DECE3" w14:textId="77777777" w:rsidTr="00225B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auto"/>
              <w:left w:val="single" w:sz="4" w:space="0" w:color="auto"/>
              <w:bottom w:val="single" w:sz="4" w:space="0" w:color="auto"/>
            </w:tcBorders>
            <w:shd w:val="clear" w:color="auto" w:fill="FFFFFF" w:themeFill="background1"/>
          </w:tcPr>
          <w:p w14:paraId="57C720E9" w14:textId="77777777" w:rsidR="00282866" w:rsidRPr="00282866" w:rsidRDefault="00282866" w:rsidP="00282866">
            <w:pPr>
              <w:pStyle w:val="TableHeader"/>
              <w:spacing w:after="144"/>
              <w:rPr>
                <w:b/>
                <w:bCs/>
                <w:color w:val="auto"/>
              </w:rPr>
            </w:pPr>
            <w:r w:rsidRPr="00282866">
              <w:rPr>
                <w:b/>
                <w:bCs/>
                <w:color w:val="auto"/>
              </w:rPr>
              <w:t>Relevant to:</w:t>
            </w:r>
          </w:p>
          <w:p w14:paraId="0D466E4D" w14:textId="04262A43" w:rsidR="00282866" w:rsidRPr="001D22B5" w:rsidRDefault="00282866" w:rsidP="00282866">
            <w:pPr>
              <w:pStyle w:val="TableBullets1"/>
              <w:spacing w:after="144"/>
              <w:rPr>
                <w:b w:val="0"/>
                <w:bCs/>
              </w:rPr>
            </w:pPr>
            <w:r w:rsidRPr="001D22B5">
              <w:rPr>
                <w:b w:val="0"/>
                <w:bCs/>
              </w:rPr>
              <w:t>academic</w:t>
            </w:r>
          </w:p>
          <w:p w14:paraId="620249C6" w14:textId="19922E49" w:rsidR="00282866" w:rsidRPr="001D22B5" w:rsidRDefault="00282866" w:rsidP="00282866">
            <w:pPr>
              <w:pStyle w:val="TableBullets1"/>
              <w:spacing w:after="144"/>
              <w:rPr>
                <w:b w:val="0"/>
                <w:bCs/>
              </w:rPr>
            </w:pPr>
            <w:r w:rsidRPr="001D22B5">
              <w:rPr>
                <w:b w:val="0"/>
                <w:bCs/>
              </w:rPr>
              <w:t>consultant</w:t>
            </w:r>
          </w:p>
          <w:p w14:paraId="0CD52DEA" w14:textId="4B4668CD" w:rsidR="00282866" w:rsidRPr="001D22B5" w:rsidRDefault="00282866" w:rsidP="00282866">
            <w:pPr>
              <w:pStyle w:val="TableBullets1"/>
              <w:spacing w:after="144"/>
              <w:rPr>
                <w:b w:val="0"/>
                <w:bCs/>
              </w:rPr>
            </w:pPr>
            <w:r w:rsidRPr="001D22B5">
              <w:rPr>
                <w:b w:val="0"/>
                <w:bCs/>
              </w:rPr>
              <w:t>contractor</w:t>
            </w:r>
          </w:p>
          <w:p w14:paraId="694F1C95" w14:textId="20D067E8" w:rsidR="00282866" w:rsidRPr="001D22B5" w:rsidRDefault="00282866" w:rsidP="00282866">
            <w:pPr>
              <w:pStyle w:val="TableBullets1"/>
              <w:spacing w:after="144"/>
              <w:rPr>
                <w:b w:val="0"/>
                <w:bCs/>
              </w:rPr>
            </w:pPr>
            <w:r w:rsidRPr="001D22B5">
              <w:rPr>
                <w:b w:val="0"/>
                <w:bCs/>
              </w:rPr>
              <w:t>commercial business</w:t>
            </w:r>
          </w:p>
          <w:p w14:paraId="1B087146" w14:textId="01D4A619" w:rsidR="00282866" w:rsidRPr="001D22B5" w:rsidRDefault="00282866" w:rsidP="00282866">
            <w:pPr>
              <w:pStyle w:val="TableBullets1"/>
              <w:spacing w:after="144"/>
              <w:rPr>
                <w:b w:val="0"/>
                <w:bCs/>
              </w:rPr>
            </w:pPr>
            <w:r w:rsidRPr="001D22B5">
              <w:rPr>
                <w:b w:val="0"/>
                <w:bCs/>
              </w:rPr>
              <w:t>government/councils</w:t>
            </w:r>
          </w:p>
          <w:p w14:paraId="2DEE488C" w14:textId="29977F1C" w:rsidR="00282866" w:rsidRPr="001D22B5" w:rsidRDefault="00282866" w:rsidP="00282866">
            <w:pPr>
              <w:pStyle w:val="TableBullets1"/>
              <w:spacing w:after="144"/>
              <w:rPr>
                <w:b w:val="0"/>
                <w:bCs/>
              </w:rPr>
            </w:pPr>
            <w:r w:rsidRPr="001D22B5">
              <w:rPr>
                <w:b w:val="0"/>
                <w:bCs/>
              </w:rPr>
              <w:t>research institutes</w:t>
            </w:r>
          </w:p>
          <w:p w14:paraId="673A4D8F" w14:textId="34E56F81" w:rsidR="00541960" w:rsidRPr="00541960" w:rsidRDefault="00282866" w:rsidP="00282866">
            <w:pPr>
              <w:pStyle w:val="TableBullets1"/>
              <w:spacing w:after="144"/>
              <w:rPr>
                <w:b w:val="0"/>
              </w:rPr>
            </w:pPr>
            <w:r w:rsidRPr="001D22B5">
              <w:rPr>
                <w:b w:val="0"/>
                <w:bCs/>
              </w:rPr>
              <w:t>military</w:t>
            </w:r>
          </w:p>
        </w:tc>
        <w:tc>
          <w:tcPr>
            <w:tcW w:w="3209" w:type="dxa"/>
            <w:tcBorders>
              <w:top w:val="single" w:sz="4" w:space="0" w:color="auto"/>
              <w:bottom w:val="single" w:sz="4" w:space="0" w:color="auto"/>
            </w:tcBorders>
            <w:shd w:val="clear" w:color="auto" w:fill="FFFFFF" w:themeFill="background1"/>
          </w:tcPr>
          <w:p w14:paraId="42BE43EF" w14:textId="61AEF8E6" w:rsidR="00541960" w:rsidRDefault="001D22B5" w:rsidP="001D22B5">
            <w:pPr>
              <w:pStyle w:val="BodyText2"/>
              <w:spacing w:after="144"/>
              <w:cnfStyle w:val="000000010000" w:firstRow="0" w:lastRow="0" w:firstColumn="0" w:lastColumn="0" w:oddVBand="0" w:evenVBand="0" w:oddHBand="0" w:evenHBand="1" w:firstRowFirstColumn="0" w:firstRowLastColumn="0" w:lastRowFirstColumn="0" w:lastRowLastColumn="0"/>
            </w:pPr>
            <w:r w:rsidRPr="001D22B5">
              <w:t>Have demonstrated specialist engineering expertise in a technical subject area and achieved recognition</w:t>
            </w:r>
            <w:r>
              <w:t xml:space="preserve"> </w:t>
            </w:r>
            <w:r w:rsidRPr="001D22B5">
              <w:t>at a national or international level</w:t>
            </w:r>
          </w:p>
        </w:tc>
        <w:tc>
          <w:tcPr>
            <w:tcW w:w="3210" w:type="dxa"/>
            <w:tcBorders>
              <w:top w:val="single" w:sz="4" w:space="0" w:color="auto"/>
              <w:bottom w:val="single" w:sz="4" w:space="0" w:color="auto"/>
              <w:right w:val="single" w:sz="4" w:space="0" w:color="auto"/>
            </w:tcBorders>
            <w:shd w:val="clear" w:color="auto" w:fill="FFFFFF" w:themeFill="background1"/>
          </w:tcPr>
          <w:p w14:paraId="109032EC" w14:textId="1408DB53" w:rsidR="00DE2453" w:rsidRPr="00DE2453" w:rsidRDefault="00DE2453" w:rsidP="00DE2453">
            <w:pPr>
              <w:pStyle w:val="TableBullets1"/>
              <w:spacing w:after="144"/>
              <w:cnfStyle w:val="000000010000" w:firstRow="0" w:lastRow="0" w:firstColumn="0" w:lastColumn="0" w:oddVBand="0" w:evenVBand="0" w:oddHBand="0" w:evenHBand="1" w:firstRowFirstColumn="0" w:firstRowLastColumn="0" w:lastRowFirstColumn="0" w:lastRowLastColumn="0"/>
            </w:pPr>
            <w:r w:rsidRPr="00DE2453">
              <w:t>Governance role as a company director or member of an advisory board</w:t>
            </w:r>
          </w:p>
          <w:p w14:paraId="06FE512B" w14:textId="598B8B9B" w:rsidR="00DE2453" w:rsidRPr="00DE2453" w:rsidRDefault="00DE2453" w:rsidP="00DE2453">
            <w:pPr>
              <w:pStyle w:val="TableBullets1"/>
              <w:spacing w:after="144"/>
              <w:cnfStyle w:val="000000010000" w:firstRow="0" w:lastRow="0" w:firstColumn="0" w:lastColumn="0" w:oddVBand="0" w:evenVBand="0" w:oddHBand="0" w:evenHBand="1" w:firstRowFirstColumn="0" w:firstRowLastColumn="0" w:lastRowFirstColumn="0" w:lastRowLastColumn="0"/>
            </w:pPr>
            <w:r w:rsidRPr="00DE2453">
              <w:t>Setting or changing strategic direction for the organisation</w:t>
            </w:r>
          </w:p>
          <w:p w14:paraId="657C9265" w14:textId="5CB39AB3" w:rsidR="00DE2453" w:rsidRPr="00DE2453" w:rsidRDefault="00DE2453" w:rsidP="00DE2453">
            <w:pPr>
              <w:pStyle w:val="TableBullets1"/>
              <w:spacing w:after="144"/>
              <w:cnfStyle w:val="000000010000" w:firstRow="0" w:lastRow="0" w:firstColumn="0" w:lastColumn="0" w:oddVBand="0" w:evenVBand="0" w:oddHBand="0" w:evenHBand="1" w:firstRowFirstColumn="0" w:firstRowLastColumn="0" w:lastRowFirstColumn="0" w:lastRowLastColumn="0"/>
            </w:pPr>
            <w:r w:rsidRPr="00DE2453">
              <w:t>Managing risk</w:t>
            </w:r>
          </w:p>
          <w:p w14:paraId="184111A0" w14:textId="23290415" w:rsidR="00541960" w:rsidRDefault="00DE2453" w:rsidP="00DE2453">
            <w:pPr>
              <w:pStyle w:val="TableBullets1"/>
              <w:spacing w:after="144"/>
              <w:cnfStyle w:val="000000010000" w:firstRow="0" w:lastRow="0" w:firstColumn="0" w:lastColumn="0" w:oddVBand="0" w:evenVBand="0" w:oddHBand="0" w:evenHBand="1" w:firstRowFirstColumn="0" w:firstRowLastColumn="0" w:lastRowFirstColumn="0" w:lastRowLastColumn="0"/>
            </w:pPr>
            <w:r w:rsidRPr="00DE2453">
              <w:t>Direct outcomes of improved value achieved by the organisation</w:t>
            </w:r>
          </w:p>
        </w:tc>
      </w:tr>
    </w:tbl>
    <w:p w14:paraId="227AE718" w14:textId="77777777" w:rsidR="00117D9F" w:rsidRPr="001E604A" w:rsidRDefault="00117D9F" w:rsidP="001E604A"/>
    <w:tbl>
      <w:tblPr>
        <w:tblStyle w:val="EngNZTable"/>
        <w:tblW w:w="0" w:type="auto"/>
        <w:tblLook w:val="04A0" w:firstRow="1" w:lastRow="0" w:firstColumn="1" w:lastColumn="0" w:noHBand="0" w:noVBand="1"/>
      </w:tblPr>
      <w:tblGrid>
        <w:gridCol w:w="3210"/>
        <w:gridCol w:w="3209"/>
        <w:gridCol w:w="3209"/>
      </w:tblGrid>
      <w:tr w:rsidR="00601E74" w14:paraId="026F48B5" w14:textId="2ED3A3FF" w:rsidTr="004F21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3"/>
          </w:tcPr>
          <w:p w14:paraId="084746E1" w14:textId="710D7DBF" w:rsidR="00601E74" w:rsidRDefault="00601E74" w:rsidP="00601E74">
            <w:pPr>
              <w:pStyle w:val="TableHeader"/>
              <w:spacing w:before="144" w:after="144"/>
            </w:pPr>
            <w:r w:rsidRPr="00D61DCA">
              <w:rPr>
                <w:b/>
                <w:bCs/>
              </w:rPr>
              <w:t>3</w:t>
            </w:r>
            <w:r w:rsidRPr="00601E74">
              <w:rPr>
                <w:b/>
                <w:bCs/>
              </w:rPr>
              <w:t>. Technical Expert</w:t>
            </w:r>
          </w:p>
        </w:tc>
      </w:tr>
      <w:tr w:rsidR="00601E74" w14:paraId="2F05E9B0" w14:textId="36946F5D" w:rsidTr="00225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Borders>
              <w:bottom w:val="single" w:sz="4" w:space="0" w:color="auto"/>
            </w:tcBorders>
            <w:shd w:val="clear" w:color="auto" w:fill="E3ECEC"/>
          </w:tcPr>
          <w:p w14:paraId="0245068C" w14:textId="739378EE" w:rsidR="00601E74" w:rsidRDefault="00601E74" w:rsidP="00601E74">
            <w:pPr>
              <w:pStyle w:val="TableHeader"/>
              <w:spacing w:after="144"/>
            </w:pPr>
            <w:r w:rsidRPr="00541960">
              <w:rPr>
                <w:b/>
                <w:bCs/>
                <w:color w:val="auto"/>
              </w:rPr>
              <w:t>Descriptor</w:t>
            </w:r>
          </w:p>
        </w:tc>
        <w:tc>
          <w:tcPr>
            <w:tcW w:w="3209" w:type="dxa"/>
            <w:tcBorders>
              <w:bottom w:val="single" w:sz="4" w:space="0" w:color="auto"/>
            </w:tcBorders>
            <w:shd w:val="clear" w:color="auto" w:fill="E3ECEC"/>
          </w:tcPr>
          <w:p w14:paraId="2D18E495" w14:textId="58BF648B" w:rsidR="00601E74" w:rsidRDefault="00601E74" w:rsidP="00601E74">
            <w:pPr>
              <w:pStyle w:val="TableHeader"/>
              <w:spacing w:after="144"/>
              <w:cnfStyle w:val="000000100000" w:firstRow="0" w:lastRow="0" w:firstColumn="0" w:lastColumn="0" w:oddVBand="0" w:evenVBand="0" w:oddHBand="1" w:evenHBand="0" w:firstRowFirstColumn="0" w:firstRowLastColumn="0" w:lastRowFirstColumn="0" w:lastRowLastColumn="0"/>
            </w:pPr>
            <w:r>
              <w:rPr>
                <w:color w:val="auto"/>
              </w:rPr>
              <w:t>Criteria</w:t>
            </w:r>
          </w:p>
        </w:tc>
        <w:tc>
          <w:tcPr>
            <w:tcW w:w="3209" w:type="dxa"/>
            <w:tcBorders>
              <w:bottom w:val="single" w:sz="4" w:space="0" w:color="auto"/>
            </w:tcBorders>
            <w:shd w:val="clear" w:color="auto" w:fill="E3ECEC"/>
          </w:tcPr>
          <w:p w14:paraId="77810458" w14:textId="0CFE7205" w:rsidR="00601E74" w:rsidRDefault="00601E74" w:rsidP="00601E74">
            <w:pPr>
              <w:pStyle w:val="TableHeader"/>
              <w:spacing w:after="144"/>
              <w:cnfStyle w:val="000000100000" w:firstRow="0" w:lastRow="0" w:firstColumn="0" w:lastColumn="0" w:oddVBand="0" w:evenVBand="0" w:oddHBand="1" w:evenHBand="0" w:firstRowFirstColumn="0" w:firstRowLastColumn="0" w:lastRowFirstColumn="0" w:lastRowLastColumn="0"/>
            </w:pPr>
            <w:r>
              <w:rPr>
                <w:color w:val="auto"/>
              </w:rPr>
              <w:t>Evidence</w:t>
            </w:r>
          </w:p>
        </w:tc>
      </w:tr>
      <w:tr w:rsidR="00601E74" w14:paraId="08C58AE2" w14:textId="756008C4" w:rsidTr="00225B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Borders>
              <w:top w:val="single" w:sz="4" w:space="0" w:color="auto"/>
              <w:left w:val="single" w:sz="4" w:space="0" w:color="auto"/>
              <w:bottom w:val="single" w:sz="4" w:space="0" w:color="auto"/>
            </w:tcBorders>
            <w:shd w:val="clear" w:color="auto" w:fill="FFFFFF" w:themeFill="background1"/>
          </w:tcPr>
          <w:p w14:paraId="76A38884" w14:textId="77777777" w:rsidR="004D1697" w:rsidRDefault="004D1697" w:rsidP="004D1697">
            <w:pPr>
              <w:spacing w:after="144"/>
            </w:pPr>
            <w:r>
              <w:t>Relevant to:</w:t>
            </w:r>
          </w:p>
          <w:p w14:paraId="7AB92AFB" w14:textId="314106D2" w:rsidR="004D1697" w:rsidRPr="004D1697" w:rsidRDefault="004D1697" w:rsidP="004D1697">
            <w:pPr>
              <w:pStyle w:val="TableBullets1"/>
              <w:spacing w:after="144"/>
              <w:rPr>
                <w:b w:val="0"/>
                <w:bCs/>
              </w:rPr>
            </w:pPr>
            <w:r w:rsidRPr="004D1697">
              <w:rPr>
                <w:b w:val="0"/>
                <w:bCs/>
              </w:rPr>
              <w:t>academic</w:t>
            </w:r>
          </w:p>
          <w:p w14:paraId="2CB2E947" w14:textId="33DF1A2A" w:rsidR="004D1697" w:rsidRPr="004D1697" w:rsidRDefault="004D1697" w:rsidP="004D1697">
            <w:pPr>
              <w:pStyle w:val="TableBullets1"/>
              <w:spacing w:after="144"/>
              <w:rPr>
                <w:b w:val="0"/>
                <w:bCs/>
              </w:rPr>
            </w:pPr>
            <w:r w:rsidRPr="004D1697">
              <w:rPr>
                <w:b w:val="0"/>
                <w:bCs/>
              </w:rPr>
              <w:t>consultant</w:t>
            </w:r>
          </w:p>
          <w:p w14:paraId="66AC19A3" w14:textId="1D0900F7" w:rsidR="004D1697" w:rsidRPr="004D1697" w:rsidRDefault="004D1697" w:rsidP="004D1697">
            <w:pPr>
              <w:pStyle w:val="TableBullets1"/>
              <w:spacing w:after="144"/>
              <w:rPr>
                <w:b w:val="0"/>
                <w:bCs/>
              </w:rPr>
            </w:pPr>
            <w:r w:rsidRPr="004D1697">
              <w:rPr>
                <w:b w:val="0"/>
                <w:bCs/>
              </w:rPr>
              <w:t>contractor</w:t>
            </w:r>
          </w:p>
          <w:p w14:paraId="10E2D4AA" w14:textId="51DA55D5" w:rsidR="00601E74" w:rsidRDefault="004D1697" w:rsidP="004D1697">
            <w:pPr>
              <w:pStyle w:val="TableBullets1"/>
              <w:spacing w:after="144"/>
            </w:pPr>
            <w:r w:rsidRPr="004D1697">
              <w:rPr>
                <w:b w:val="0"/>
                <w:bCs/>
              </w:rPr>
              <w:t>research institutes</w:t>
            </w:r>
          </w:p>
        </w:tc>
        <w:tc>
          <w:tcPr>
            <w:tcW w:w="3209" w:type="dxa"/>
            <w:tcBorders>
              <w:top w:val="single" w:sz="4" w:space="0" w:color="auto"/>
              <w:bottom w:val="single" w:sz="4" w:space="0" w:color="auto"/>
            </w:tcBorders>
            <w:shd w:val="clear" w:color="auto" w:fill="FFFFFF" w:themeFill="background1"/>
          </w:tcPr>
          <w:p w14:paraId="69053B6C" w14:textId="6E33BF39" w:rsidR="00601E74" w:rsidRDefault="005F6F99" w:rsidP="00601E74">
            <w:pPr>
              <w:spacing w:after="144"/>
              <w:cnfStyle w:val="000000010000" w:firstRow="0" w:lastRow="0" w:firstColumn="0" w:lastColumn="0" w:oddVBand="0" w:evenVBand="0" w:oddHBand="0" w:evenHBand="1" w:firstRowFirstColumn="0" w:firstRowLastColumn="0" w:lastRowFirstColumn="0" w:lastRowLastColumn="0"/>
            </w:pPr>
            <w:r w:rsidRPr="005F6F99">
              <w:rPr>
                <w:rStyle w:val="BodyText2Char"/>
              </w:rPr>
              <w:t xml:space="preserve">Have demonstrated specialist engineering expertise in a technical subject area and achieved recognition </w:t>
            </w:r>
            <w:r w:rsidRPr="005F6F99">
              <w:rPr>
                <w:rStyle w:val="BodyText2Char"/>
              </w:rPr>
              <w:br/>
              <w:t>at a national or international level</w:t>
            </w:r>
            <w:r>
              <w:t>.</w:t>
            </w:r>
          </w:p>
        </w:tc>
        <w:tc>
          <w:tcPr>
            <w:tcW w:w="3209" w:type="dxa"/>
            <w:tcBorders>
              <w:top w:val="single" w:sz="4" w:space="0" w:color="auto"/>
              <w:bottom w:val="single" w:sz="4" w:space="0" w:color="auto"/>
              <w:right w:val="single" w:sz="4" w:space="0" w:color="auto"/>
            </w:tcBorders>
            <w:shd w:val="clear" w:color="auto" w:fill="FFFFFF" w:themeFill="background1"/>
          </w:tcPr>
          <w:p w14:paraId="70AFF734" w14:textId="52B319FC" w:rsidR="005D5007" w:rsidRDefault="005D5007" w:rsidP="00F02BE8">
            <w:pPr>
              <w:pStyle w:val="TableBullets1"/>
              <w:spacing w:after="144"/>
              <w:cnfStyle w:val="000000010000" w:firstRow="0" w:lastRow="0" w:firstColumn="0" w:lastColumn="0" w:oddVBand="0" w:evenVBand="0" w:oddHBand="0" w:evenHBand="1" w:firstRowFirstColumn="0" w:firstRowLastColumn="0" w:lastRowFirstColumn="0" w:lastRowLastColumn="0"/>
            </w:pPr>
            <w:r>
              <w:t xml:space="preserve">Publications as a principal author </w:t>
            </w:r>
          </w:p>
          <w:p w14:paraId="31EE335E" w14:textId="321D6C4E" w:rsidR="005D5007" w:rsidRDefault="005D5007" w:rsidP="00F02BE8">
            <w:pPr>
              <w:pStyle w:val="TableBullets1"/>
              <w:spacing w:after="144"/>
              <w:cnfStyle w:val="000000010000" w:firstRow="0" w:lastRow="0" w:firstColumn="0" w:lastColumn="0" w:oddVBand="0" w:evenVBand="0" w:oddHBand="0" w:evenHBand="1" w:firstRowFirstColumn="0" w:firstRowLastColumn="0" w:lastRowFirstColumn="0" w:lastRowLastColumn="0"/>
            </w:pPr>
            <w:r>
              <w:t>and citations/use by others</w:t>
            </w:r>
          </w:p>
          <w:p w14:paraId="0D56D9CA" w14:textId="5F7DCDD5" w:rsidR="005D5007" w:rsidRDefault="005D5007" w:rsidP="00F02BE8">
            <w:pPr>
              <w:pStyle w:val="TableBullets1"/>
              <w:spacing w:after="144"/>
              <w:cnfStyle w:val="000000010000" w:firstRow="0" w:lastRow="0" w:firstColumn="0" w:lastColumn="0" w:oddVBand="0" w:evenVBand="0" w:oddHBand="0" w:evenHBand="1" w:firstRowFirstColumn="0" w:firstRowLastColumn="0" w:lastRowFirstColumn="0" w:lastRowLastColumn="0"/>
            </w:pPr>
            <w:r>
              <w:t>Invited speaker/Chair of a session for international conferences</w:t>
            </w:r>
          </w:p>
          <w:p w14:paraId="577B340D" w14:textId="7AF0EB01" w:rsidR="005D5007" w:rsidRDefault="005D5007" w:rsidP="00F02BE8">
            <w:pPr>
              <w:pStyle w:val="TableBullets1"/>
              <w:spacing w:after="144"/>
              <w:cnfStyle w:val="000000010000" w:firstRow="0" w:lastRow="0" w:firstColumn="0" w:lastColumn="0" w:oddVBand="0" w:evenVBand="0" w:oddHBand="0" w:evenHBand="1" w:firstRowFirstColumn="0" w:firstRowLastColumn="0" w:lastRowFirstColumn="0" w:lastRowLastColumn="0"/>
            </w:pPr>
            <w:r>
              <w:t>Chairmanship/membership of organising committees for (international) conferences</w:t>
            </w:r>
          </w:p>
          <w:p w14:paraId="15BBD587" w14:textId="4AEAF237" w:rsidR="005D5007" w:rsidRDefault="005D5007" w:rsidP="00F02BE8">
            <w:pPr>
              <w:pStyle w:val="TableBullets1"/>
              <w:spacing w:after="144"/>
              <w:cnfStyle w:val="000000010000" w:firstRow="0" w:lastRow="0" w:firstColumn="0" w:lastColumn="0" w:oddVBand="0" w:evenVBand="0" w:oddHBand="0" w:evenHBand="1" w:firstRowFirstColumn="0" w:firstRowLastColumn="0" w:lastRowFirstColumn="0" w:lastRowLastColumn="0"/>
            </w:pPr>
            <w:r>
              <w:t>Editorship/associate editorship of (international) journals</w:t>
            </w:r>
          </w:p>
          <w:p w14:paraId="014BD150" w14:textId="65C130D8" w:rsidR="005D5007" w:rsidRDefault="005D5007" w:rsidP="00F02BE8">
            <w:pPr>
              <w:pStyle w:val="TableBullets1"/>
              <w:spacing w:after="144"/>
              <w:cnfStyle w:val="000000010000" w:firstRow="0" w:lastRow="0" w:firstColumn="0" w:lastColumn="0" w:oddVBand="0" w:evenVBand="0" w:oddHBand="0" w:evenHBand="1" w:firstRowFirstColumn="0" w:firstRowLastColumn="0" w:lastRowFirstColumn="0" w:lastRowLastColumn="0"/>
            </w:pPr>
            <w:r>
              <w:t>Expert evidence</w:t>
            </w:r>
            <w:r w:rsidR="00433669">
              <w:t xml:space="preserve"> </w:t>
            </w:r>
            <w:r>
              <w:t>Advisor to clients/government</w:t>
            </w:r>
          </w:p>
          <w:p w14:paraId="54A98DE1" w14:textId="198CC811" w:rsidR="005D5007" w:rsidRDefault="005D5007" w:rsidP="00F02BE8">
            <w:pPr>
              <w:pStyle w:val="TableBullets1"/>
              <w:spacing w:after="144"/>
              <w:cnfStyle w:val="000000010000" w:firstRow="0" w:lastRow="0" w:firstColumn="0" w:lastColumn="0" w:oddVBand="0" w:evenVBand="0" w:oddHBand="0" w:evenHBand="1" w:firstRowFirstColumn="0" w:firstRowLastColumn="0" w:lastRowFirstColumn="0" w:lastRowLastColumn="0"/>
            </w:pPr>
            <w:r>
              <w:t>Contributions to national and/or international standards or guides</w:t>
            </w:r>
          </w:p>
          <w:p w14:paraId="003D4D8E" w14:textId="6C2C0CF7" w:rsidR="00601E74" w:rsidRDefault="005D5007" w:rsidP="00F02BE8">
            <w:pPr>
              <w:pStyle w:val="TableBullets1"/>
              <w:spacing w:after="144"/>
              <w:cnfStyle w:val="000000010000" w:firstRow="0" w:lastRow="0" w:firstColumn="0" w:lastColumn="0" w:oddVBand="0" w:evenVBand="0" w:oddHBand="0" w:evenHBand="1" w:firstRowFirstColumn="0" w:firstRowLastColumn="0" w:lastRowFirstColumn="0" w:lastRowLastColumn="0"/>
            </w:pPr>
            <w:r>
              <w:t>Awards/Fellowships</w:t>
            </w:r>
          </w:p>
        </w:tc>
      </w:tr>
    </w:tbl>
    <w:p w14:paraId="5072D122" w14:textId="77777777" w:rsidR="00685460" w:rsidRPr="00685460" w:rsidRDefault="00685460" w:rsidP="00685460"/>
    <w:tbl>
      <w:tblPr>
        <w:tblStyle w:val="EngNZTable"/>
        <w:tblW w:w="0" w:type="auto"/>
        <w:tblLook w:val="04A0" w:firstRow="1" w:lastRow="0" w:firstColumn="1" w:lastColumn="0" w:noHBand="0" w:noVBand="1"/>
      </w:tblPr>
      <w:tblGrid>
        <w:gridCol w:w="3209"/>
        <w:gridCol w:w="3209"/>
        <w:gridCol w:w="3210"/>
      </w:tblGrid>
      <w:tr w:rsidR="00601E74" w14:paraId="3AB7C5E6" w14:textId="77777777" w:rsidTr="00225B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3"/>
            <w:tcBorders>
              <w:bottom w:val="single" w:sz="4" w:space="0" w:color="auto"/>
            </w:tcBorders>
          </w:tcPr>
          <w:p w14:paraId="0147CE08" w14:textId="120C4D1E" w:rsidR="00601E74" w:rsidRDefault="00601E74" w:rsidP="00601E74">
            <w:pPr>
              <w:pStyle w:val="TableHeader"/>
              <w:spacing w:before="144" w:after="144"/>
            </w:pPr>
            <w:r w:rsidRPr="00601E74">
              <w:rPr>
                <w:b/>
                <w:bCs/>
              </w:rPr>
              <w:t>4. Innovation</w:t>
            </w:r>
          </w:p>
        </w:tc>
      </w:tr>
      <w:tr w:rsidR="00601E74" w14:paraId="1C40A9D8" w14:textId="77777777" w:rsidTr="00225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auto"/>
              <w:left w:val="single" w:sz="4" w:space="0" w:color="auto"/>
            </w:tcBorders>
            <w:shd w:val="clear" w:color="auto" w:fill="E3ECEC"/>
          </w:tcPr>
          <w:p w14:paraId="372FDCDA" w14:textId="139DACAC" w:rsidR="00601E74" w:rsidRDefault="00601E74" w:rsidP="00601E74">
            <w:pPr>
              <w:pStyle w:val="TableHeader"/>
              <w:spacing w:after="144"/>
            </w:pPr>
            <w:r w:rsidRPr="00541960">
              <w:rPr>
                <w:b/>
                <w:bCs/>
                <w:color w:val="auto"/>
              </w:rPr>
              <w:t>Descriptor</w:t>
            </w:r>
          </w:p>
        </w:tc>
        <w:tc>
          <w:tcPr>
            <w:tcW w:w="3209" w:type="dxa"/>
            <w:tcBorders>
              <w:top w:val="single" w:sz="4" w:space="0" w:color="auto"/>
            </w:tcBorders>
            <w:shd w:val="clear" w:color="auto" w:fill="E3ECEC"/>
          </w:tcPr>
          <w:p w14:paraId="42386366" w14:textId="22F602C6" w:rsidR="00601E74" w:rsidRDefault="00601E74" w:rsidP="00601E74">
            <w:pPr>
              <w:pStyle w:val="TableHeader"/>
              <w:spacing w:after="144"/>
              <w:cnfStyle w:val="000000100000" w:firstRow="0" w:lastRow="0" w:firstColumn="0" w:lastColumn="0" w:oddVBand="0" w:evenVBand="0" w:oddHBand="1" w:evenHBand="0" w:firstRowFirstColumn="0" w:firstRowLastColumn="0" w:lastRowFirstColumn="0" w:lastRowLastColumn="0"/>
            </w:pPr>
            <w:r>
              <w:rPr>
                <w:color w:val="auto"/>
              </w:rPr>
              <w:t>Criteria</w:t>
            </w:r>
          </w:p>
        </w:tc>
        <w:tc>
          <w:tcPr>
            <w:tcW w:w="3210" w:type="dxa"/>
            <w:tcBorders>
              <w:top w:val="single" w:sz="4" w:space="0" w:color="auto"/>
              <w:right w:val="single" w:sz="4" w:space="0" w:color="auto"/>
            </w:tcBorders>
            <w:shd w:val="clear" w:color="auto" w:fill="E3ECEC"/>
          </w:tcPr>
          <w:p w14:paraId="084A0F7B" w14:textId="52D539EC" w:rsidR="00601E74" w:rsidRDefault="00601E74" w:rsidP="00601E74">
            <w:pPr>
              <w:pStyle w:val="TableHeader"/>
              <w:spacing w:after="144"/>
              <w:cnfStyle w:val="000000100000" w:firstRow="0" w:lastRow="0" w:firstColumn="0" w:lastColumn="0" w:oddVBand="0" w:evenVBand="0" w:oddHBand="1" w:evenHBand="0" w:firstRowFirstColumn="0" w:firstRowLastColumn="0" w:lastRowFirstColumn="0" w:lastRowLastColumn="0"/>
            </w:pPr>
            <w:r>
              <w:rPr>
                <w:color w:val="auto"/>
              </w:rPr>
              <w:t>Evidence</w:t>
            </w:r>
          </w:p>
        </w:tc>
      </w:tr>
      <w:tr w:rsidR="00601E74" w14:paraId="641CA5E2" w14:textId="77777777" w:rsidTr="00225B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left w:val="single" w:sz="4" w:space="0" w:color="auto"/>
              <w:bottom w:val="single" w:sz="4" w:space="0" w:color="auto"/>
            </w:tcBorders>
            <w:shd w:val="clear" w:color="auto" w:fill="FFFFFF" w:themeFill="background1"/>
          </w:tcPr>
          <w:p w14:paraId="00C9BF2A" w14:textId="77777777" w:rsidR="00AE4DC6" w:rsidRPr="00AE4DC6" w:rsidRDefault="00AE4DC6" w:rsidP="00AE4DC6">
            <w:pPr>
              <w:spacing w:after="144" w:line="276" w:lineRule="auto"/>
              <w:rPr>
                <w:rFonts w:ascii="Calibri" w:hAnsi="Calibri"/>
                <w:sz w:val="22"/>
              </w:rPr>
            </w:pPr>
            <w:r w:rsidRPr="00AE4DC6">
              <w:rPr>
                <w:rFonts w:ascii="Calibri" w:hAnsi="Calibri"/>
                <w:sz w:val="22"/>
              </w:rPr>
              <w:t>Relevant to:</w:t>
            </w:r>
          </w:p>
          <w:p w14:paraId="56B76C4C" w14:textId="1769D41F" w:rsidR="00AE4DC6" w:rsidRPr="00AE4DC6" w:rsidRDefault="00AE4DC6" w:rsidP="00AE4DC6">
            <w:pPr>
              <w:pStyle w:val="ListBullet"/>
              <w:spacing w:after="144"/>
              <w:rPr>
                <w:b w:val="0"/>
                <w:bCs/>
              </w:rPr>
            </w:pPr>
            <w:r w:rsidRPr="00AE4DC6">
              <w:rPr>
                <w:b w:val="0"/>
                <w:bCs/>
              </w:rPr>
              <w:t>academic</w:t>
            </w:r>
          </w:p>
          <w:p w14:paraId="55C288BC" w14:textId="32023445" w:rsidR="00AE4DC6" w:rsidRPr="00AE4DC6" w:rsidRDefault="00AE4DC6" w:rsidP="00AE4DC6">
            <w:pPr>
              <w:pStyle w:val="ListBullet"/>
              <w:spacing w:after="144"/>
              <w:rPr>
                <w:b w:val="0"/>
                <w:bCs/>
              </w:rPr>
            </w:pPr>
            <w:r w:rsidRPr="00AE4DC6">
              <w:rPr>
                <w:b w:val="0"/>
                <w:bCs/>
              </w:rPr>
              <w:t>consultant</w:t>
            </w:r>
          </w:p>
          <w:p w14:paraId="23047388" w14:textId="10F25B74" w:rsidR="00AE4DC6" w:rsidRPr="00AE4DC6" w:rsidRDefault="00AE4DC6" w:rsidP="00AE4DC6">
            <w:pPr>
              <w:pStyle w:val="ListBullet"/>
              <w:spacing w:after="144"/>
              <w:rPr>
                <w:b w:val="0"/>
                <w:bCs/>
              </w:rPr>
            </w:pPr>
            <w:r w:rsidRPr="00AE4DC6">
              <w:rPr>
                <w:b w:val="0"/>
                <w:bCs/>
              </w:rPr>
              <w:t>contractor</w:t>
            </w:r>
          </w:p>
          <w:p w14:paraId="77C073DF" w14:textId="0B91BF9E" w:rsidR="00601E74" w:rsidRDefault="00AE4DC6" w:rsidP="00AE4DC6">
            <w:pPr>
              <w:pStyle w:val="ListBullet"/>
              <w:spacing w:after="144"/>
            </w:pPr>
            <w:r w:rsidRPr="00AE4DC6">
              <w:rPr>
                <w:b w:val="0"/>
                <w:bCs/>
              </w:rPr>
              <w:t>research institutes</w:t>
            </w:r>
          </w:p>
        </w:tc>
        <w:tc>
          <w:tcPr>
            <w:tcW w:w="3209" w:type="dxa"/>
            <w:tcBorders>
              <w:bottom w:val="single" w:sz="4" w:space="0" w:color="auto"/>
            </w:tcBorders>
            <w:shd w:val="clear" w:color="auto" w:fill="FFFFFF" w:themeFill="background1"/>
          </w:tcPr>
          <w:p w14:paraId="2D2A18E4" w14:textId="673BBC78" w:rsidR="00601E74" w:rsidRDefault="00E1077A" w:rsidP="00E1077A">
            <w:pPr>
              <w:pStyle w:val="BodyText2"/>
              <w:spacing w:after="144"/>
              <w:cnfStyle w:val="000000010000" w:firstRow="0" w:lastRow="0" w:firstColumn="0" w:lastColumn="0" w:oddVBand="0" w:evenVBand="0" w:oddHBand="0" w:evenHBand="1" w:firstRowFirstColumn="0" w:firstRowLastColumn="0" w:lastRowFirstColumn="0" w:lastRowLastColumn="0"/>
            </w:pPr>
            <w:r w:rsidRPr="00E1077A">
              <w:t>Have played a leading role in the conception and development of new systems, techniques, or products that have advanced the theory or practise of engineering.</w:t>
            </w:r>
          </w:p>
        </w:tc>
        <w:tc>
          <w:tcPr>
            <w:tcW w:w="3210" w:type="dxa"/>
            <w:tcBorders>
              <w:bottom w:val="single" w:sz="4" w:space="0" w:color="auto"/>
              <w:right w:val="single" w:sz="4" w:space="0" w:color="auto"/>
            </w:tcBorders>
            <w:shd w:val="clear" w:color="auto" w:fill="FFFFFF" w:themeFill="background1"/>
          </w:tcPr>
          <w:p w14:paraId="05A6A2E9" w14:textId="173815C4" w:rsidR="00414111" w:rsidRPr="00414111" w:rsidRDefault="00414111" w:rsidP="00414111">
            <w:pPr>
              <w:pStyle w:val="TableBullets1"/>
              <w:spacing w:after="144"/>
              <w:cnfStyle w:val="000000010000" w:firstRow="0" w:lastRow="0" w:firstColumn="0" w:lastColumn="0" w:oddVBand="0" w:evenVBand="0" w:oddHBand="0" w:evenHBand="1" w:firstRowFirstColumn="0" w:firstRowLastColumn="0" w:lastRowFirstColumn="0" w:lastRowLastColumn="0"/>
            </w:pPr>
            <w:r w:rsidRPr="00414111">
              <w:t>Outputs and significance of new system/technique/product</w:t>
            </w:r>
          </w:p>
          <w:p w14:paraId="64C4798B" w14:textId="07D8528A" w:rsidR="00414111" w:rsidRPr="00414111" w:rsidRDefault="00414111" w:rsidP="00414111">
            <w:pPr>
              <w:pStyle w:val="TableBullets1"/>
              <w:spacing w:after="144"/>
              <w:cnfStyle w:val="000000010000" w:firstRow="0" w:lastRow="0" w:firstColumn="0" w:lastColumn="0" w:oddVBand="0" w:evenVBand="0" w:oddHBand="0" w:evenHBand="1" w:firstRowFirstColumn="0" w:firstRowLastColumn="0" w:lastRowFirstColumn="0" w:lastRowLastColumn="0"/>
            </w:pPr>
            <w:r w:rsidRPr="00414111">
              <w:t>Patents</w:t>
            </w:r>
          </w:p>
          <w:p w14:paraId="6077AC7A" w14:textId="75AB15BD" w:rsidR="00414111" w:rsidRPr="00414111" w:rsidRDefault="00414111" w:rsidP="00414111">
            <w:pPr>
              <w:pStyle w:val="TableBullets1"/>
              <w:spacing w:after="144"/>
              <w:cnfStyle w:val="000000010000" w:firstRow="0" w:lastRow="0" w:firstColumn="0" w:lastColumn="0" w:oddVBand="0" w:evenVBand="0" w:oddHBand="0" w:evenHBand="1" w:firstRowFirstColumn="0" w:firstRowLastColumn="0" w:lastRowFirstColumn="0" w:lastRowLastColumn="0"/>
            </w:pPr>
            <w:r w:rsidRPr="00414111">
              <w:t>Prizes/awards</w:t>
            </w:r>
          </w:p>
          <w:p w14:paraId="0012C010" w14:textId="080D952D" w:rsidR="00414111" w:rsidRPr="00414111" w:rsidRDefault="00414111" w:rsidP="00414111">
            <w:pPr>
              <w:pStyle w:val="TableBullets1"/>
              <w:spacing w:after="144"/>
              <w:cnfStyle w:val="000000010000" w:firstRow="0" w:lastRow="0" w:firstColumn="0" w:lastColumn="0" w:oddVBand="0" w:evenVBand="0" w:oddHBand="0" w:evenHBand="1" w:firstRowFirstColumn="0" w:firstRowLastColumn="0" w:lastRowFirstColumn="0" w:lastRowLastColumn="0"/>
            </w:pPr>
            <w:r w:rsidRPr="00414111">
              <w:t>Publications and citations/use by others</w:t>
            </w:r>
          </w:p>
          <w:p w14:paraId="4309A571" w14:textId="59992FB8" w:rsidR="00601E74" w:rsidRDefault="00414111" w:rsidP="00414111">
            <w:pPr>
              <w:pStyle w:val="TableBullets1"/>
              <w:spacing w:after="144"/>
              <w:cnfStyle w:val="000000010000" w:firstRow="0" w:lastRow="0" w:firstColumn="0" w:lastColumn="0" w:oddVBand="0" w:evenVBand="0" w:oddHBand="0" w:evenHBand="1" w:firstRowFirstColumn="0" w:firstRowLastColumn="0" w:lastRowFirstColumn="0" w:lastRowLastColumn="0"/>
            </w:pPr>
            <w:r w:rsidRPr="00414111">
              <w:t>Commercial successes</w:t>
            </w:r>
          </w:p>
        </w:tc>
      </w:tr>
    </w:tbl>
    <w:p w14:paraId="1B0ED2C3" w14:textId="71CEAEE1" w:rsidR="001E604A" w:rsidRPr="001E604A" w:rsidRDefault="001E604A" w:rsidP="001E604A">
      <w:pPr>
        <w:spacing w:line="276" w:lineRule="auto"/>
        <w:rPr>
          <w:rFonts w:ascii="Calibri" w:hAnsi="Calibri"/>
          <w:sz w:val="22"/>
        </w:rPr>
      </w:pPr>
    </w:p>
    <w:tbl>
      <w:tblPr>
        <w:tblStyle w:val="EngNZTable"/>
        <w:tblW w:w="0" w:type="auto"/>
        <w:tblLook w:val="04A0" w:firstRow="1" w:lastRow="0" w:firstColumn="1" w:lastColumn="0" w:noHBand="0" w:noVBand="1"/>
      </w:tblPr>
      <w:tblGrid>
        <w:gridCol w:w="3209"/>
        <w:gridCol w:w="3209"/>
        <w:gridCol w:w="3210"/>
      </w:tblGrid>
      <w:tr w:rsidR="00601E74" w14:paraId="56580D61" w14:textId="77777777" w:rsidTr="00225B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3"/>
            <w:tcBorders>
              <w:bottom w:val="single" w:sz="4" w:space="0" w:color="auto"/>
            </w:tcBorders>
          </w:tcPr>
          <w:p w14:paraId="416838CE" w14:textId="5DF02241" w:rsidR="00601E74" w:rsidRDefault="00601E74" w:rsidP="00601E74">
            <w:pPr>
              <w:pStyle w:val="TableHeader"/>
              <w:spacing w:before="144" w:after="144"/>
            </w:pPr>
            <w:r w:rsidRPr="00601E74">
              <w:rPr>
                <w:b/>
                <w:bCs/>
              </w:rPr>
              <w:lastRenderedPageBreak/>
              <w:t>5. Design and Construction</w:t>
            </w:r>
          </w:p>
        </w:tc>
      </w:tr>
      <w:tr w:rsidR="00601E74" w14:paraId="0D6A82B5" w14:textId="77777777" w:rsidTr="00225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auto"/>
              <w:left w:val="single" w:sz="4" w:space="0" w:color="auto"/>
            </w:tcBorders>
            <w:shd w:val="clear" w:color="auto" w:fill="E3ECEC"/>
          </w:tcPr>
          <w:p w14:paraId="0B061437" w14:textId="56C2C007" w:rsidR="00601E74" w:rsidRDefault="00601E74" w:rsidP="00601E74">
            <w:pPr>
              <w:pStyle w:val="TableHeader"/>
              <w:spacing w:after="144"/>
            </w:pPr>
            <w:r w:rsidRPr="00541960">
              <w:rPr>
                <w:b/>
                <w:bCs/>
                <w:color w:val="auto"/>
              </w:rPr>
              <w:t>Descriptor</w:t>
            </w:r>
          </w:p>
        </w:tc>
        <w:tc>
          <w:tcPr>
            <w:tcW w:w="3209" w:type="dxa"/>
            <w:tcBorders>
              <w:top w:val="single" w:sz="4" w:space="0" w:color="auto"/>
            </w:tcBorders>
            <w:shd w:val="clear" w:color="auto" w:fill="E3ECEC"/>
          </w:tcPr>
          <w:p w14:paraId="03422A85" w14:textId="084DAC88" w:rsidR="00601E74" w:rsidRDefault="00601E74" w:rsidP="00601E74">
            <w:pPr>
              <w:pStyle w:val="TableHeader"/>
              <w:spacing w:after="144"/>
              <w:cnfStyle w:val="000000100000" w:firstRow="0" w:lastRow="0" w:firstColumn="0" w:lastColumn="0" w:oddVBand="0" w:evenVBand="0" w:oddHBand="1" w:evenHBand="0" w:firstRowFirstColumn="0" w:firstRowLastColumn="0" w:lastRowFirstColumn="0" w:lastRowLastColumn="0"/>
            </w:pPr>
            <w:r>
              <w:rPr>
                <w:color w:val="auto"/>
              </w:rPr>
              <w:t>Criteria</w:t>
            </w:r>
          </w:p>
        </w:tc>
        <w:tc>
          <w:tcPr>
            <w:tcW w:w="3210" w:type="dxa"/>
            <w:tcBorders>
              <w:top w:val="single" w:sz="4" w:space="0" w:color="auto"/>
              <w:right w:val="single" w:sz="4" w:space="0" w:color="auto"/>
            </w:tcBorders>
            <w:shd w:val="clear" w:color="auto" w:fill="E3ECEC"/>
          </w:tcPr>
          <w:p w14:paraId="1C65EE0F" w14:textId="26E084AC" w:rsidR="00601E74" w:rsidRDefault="00601E74" w:rsidP="00601E74">
            <w:pPr>
              <w:pStyle w:val="TableHeader"/>
              <w:spacing w:after="144"/>
              <w:cnfStyle w:val="000000100000" w:firstRow="0" w:lastRow="0" w:firstColumn="0" w:lastColumn="0" w:oddVBand="0" w:evenVBand="0" w:oddHBand="1" w:evenHBand="0" w:firstRowFirstColumn="0" w:firstRowLastColumn="0" w:lastRowFirstColumn="0" w:lastRowLastColumn="0"/>
            </w:pPr>
            <w:r>
              <w:rPr>
                <w:color w:val="auto"/>
              </w:rPr>
              <w:t>Evidence</w:t>
            </w:r>
          </w:p>
        </w:tc>
      </w:tr>
      <w:tr w:rsidR="00601E74" w14:paraId="0D30E860" w14:textId="77777777" w:rsidTr="00225B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left w:val="single" w:sz="4" w:space="0" w:color="auto"/>
              <w:bottom w:val="single" w:sz="4" w:space="0" w:color="auto"/>
            </w:tcBorders>
            <w:shd w:val="clear" w:color="auto" w:fill="FFFFFF" w:themeFill="background1"/>
          </w:tcPr>
          <w:p w14:paraId="1B419F91" w14:textId="77777777" w:rsidR="001B1540" w:rsidRDefault="001B1540" w:rsidP="001B1540">
            <w:pPr>
              <w:spacing w:after="144"/>
            </w:pPr>
            <w:r>
              <w:t>Relevant to:</w:t>
            </w:r>
          </w:p>
          <w:p w14:paraId="3F933F63" w14:textId="05509600" w:rsidR="001B1540" w:rsidRPr="001B1540" w:rsidRDefault="001B1540" w:rsidP="001B1540">
            <w:pPr>
              <w:pStyle w:val="TableBullets1"/>
              <w:spacing w:after="144"/>
              <w:rPr>
                <w:b w:val="0"/>
                <w:bCs/>
              </w:rPr>
            </w:pPr>
            <w:r w:rsidRPr="001B1540">
              <w:rPr>
                <w:b w:val="0"/>
                <w:bCs/>
              </w:rPr>
              <w:t>consultant</w:t>
            </w:r>
          </w:p>
          <w:p w14:paraId="4A250849" w14:textId="6440FEC9" w:rsidR="00601E74" w:rsidRDefault="001B1540" w:rsidP="001B1540">
            <w:pPr>
              <w:pStyle w:val="TableBullets1"/>
              <w:spacing w:after="144"/>
            </w:pPr>
            <w:r w:rsidRPr="001B1540">
              <w:rPr>
                <w:b w:val="0"/>
                <w:bCs/>
              </w:rPr>
              <w:t>contractor</w:t>
            </w:r>
          </w:p>
        </w:tc>
        <w:tc>
          <w:tcPr>
            <w:tcW w:w="3209" w:type="dxa"/>
            <w:tcBorders>
              <w:bottom w:val="single" w:sz="4" w:space="0" w:color="auto"/>
            </w:tcBorders>
            <w:shd w:val="clear" w:color="auto" w:fill="FFFFFF" w:themeFill="background1"/>
          </w:tcPr>
          <w:p w14:paraId="09BBAAA5" w14:textId="437044E9" w:rsidR="00601E74" w:rsidRDefault="001D1BBF" w:rsidP="001D1BBF">
            <w:pPr>
              <w:pStyle w:val="BodyText2"/>
              <w:spacing w:after="144"/>
              <w:cnfStyle w:val="000000010000" w:firstRow="0" w:lastRow="0" w:firstColumn="0" w:lastColumn="0" w:oddVBand="0" w:evenVBand="0" w:oddHBand="0" w:evenHBand="1" w:firstRowFirstColumn="0" w:firstRowLastColumn="0" w:lastRowFirstColumn="0" w:lastRowLastColumn="0"/>
            </w:pPr>
            <w:r w:rsidRPr="001D1BBF">
              <w:t>Have made a major contribution to the design or construction of technically complex and innovative engineering works.</w:t>
            </w:r>
          </w:p>
        </w:tc>
        <w:tc>
          <w:tcPr>
            <w:tcW w:w="3210" w:type="dxa"/>
            <w:tcBorders>
              <w:bottom w:val="single" w:sz="4" w:space="0" w:color="auto"/>
              <w:right w:val="single" w:sz="4" w:space="0" w:color="auto"/>
            </w:tcBorders>
            <w:shd w:val="clear" w:color="auto" w:fill="FFFFFF" w:themeFill="background1"/>
          </w:tcPr>
          <w:p w14:paraId="53E3FA28" w14:textId="58982562" w:rsidR="00793ED7" w:rsidRDefault="00793ED7" w:rsidP="00793ED7">
            <w:pPr>
              <w:pStyle w:val="TableBullets1"/>
              <w:spacing w:after="144"/>
              <w:cnfStyle w:val="000000010000" w:firstRow="0" w:lastRow="0" w:firstColumn="0" w:lastColumn="0" w:oddVBand="0" w:evenVBand="0" w:oddHBand="0" w:evenHBand="1" w:firstRowFirstColumn="0" w:firstRowLastColumn="0" w:lastRowFirstColumn="0" w:lastRowLastColumn="0"/>
            </w:pPr>
            <w:r>
              <w:t>Scale, size and significance to public</w:t>
            </w:r>
          </w:p>
          <w:p w14:paraId="6C00B11D" w14:textId="07155FEB" w:rsidR="00793ED7" w:rsidRDefault="00793ED7" w:rsidP="00793ED7">
            <w:pPr>
              <w:pStyle w:val="TableBullets1"/>
              <w:spacing w:after="144"/>
              <w:cnfStyle w:val="000000010000" w:firstRow="0" w:lastRow="0" w:firstColumn="0" w:lastColumn="0" w:oddVBand="0" w:evenVBand="0" w:oddHBand="0" w:evenHBand="1" w:firstRowFirstColumn="0" w:firstRowLastColumn="0" w:lastRowFirstColumn="0" w:lastRowLastColumn="0"/>
            </w:pPr>
            <w:r>
              <w:t>Complexity and innovation involved</w:t>
            </w:r>
          </w:p>
          <w:p w14:paraId="7197848B" w14:textId="4FEB7320" w:rsidR="00793ED7" w:rsidRDefault="00793ED7" w:rsidP="00793ED7">
            <w:pPr>
              <w:pStyle w:val="TableBullets1"/>
              <w:spacing w:after="144"/>
              <w:cnfStyle w:val="000000010000" w:firstRow="0" w:lastRow="0" w:firstColumn="0" w:lastColumn="0" w:oddVBand="0" w:evenVBand="0" w:oddHBand="0" w:evenHBand="1" w:firstRowFirstColumn="0" w:firstRowLastColumn="0" w:lastRowFirstColumn="0" w:lastRowLastColumn="0"/>
            </w:pPr>
            <w:r>
              <w:t>Successful engineering solutions</w:t>
            </w:r>
          </w:p>
          <w:p w14:paraId="006BF9C9" w14:textId="35C5DF81" w:rsidR="00793ED7" w:rsidRDefault="00793ED7" w:rsidP="00793ED7">
            <w:pPr>
              <w:pStyle w:val="TableBullets1"/>
              <w:spacing w:after="144"/>
              <w:cnfStyle w:val="000000010000" w:firstRow="0" w:lastRow="0" w:firstColumn="0" w:lastColumn="0" w:oddVBand="0" w:evenVBand="0" w:oddHBand="0" w:evenHBand="1" w:firstRowFirstColumn="0" w:firstRowLastColumn="0" w:lastRowFirstColumn="0" w:lastRowLastColumn="0"/>
            </w:pPr>
            <w:r>
              <w:t>Publications and citations/use by others</w:t>
            </w:r>
          </w:p>
          <w:p w14:paraId="7F8E3269" w14:textId="6FC4B197" w:rsidR="00601E74" w:rsidRDefault="00793ED7" w:rsidP="00793ED7">
            <w:pPr>
              <w:pStyle w:val="TableBullets1"/>
              <w:spacing w:after="144"/>
              <w:cnfStyle w:val="000000010000" w:firstRow="0" w:lastRow="0" w:firstColumn="0" w:lastColumn="0" w:oddVBand="0" w:evenVBand="0" w:oddHBand="0" w:evenHBand="1" w:firstRowFirstColumn="0" w:firstRowLastColumn="0" w:lastRowFirstColumn="0" w:lastRowLastColumn="0"/>
            </w:pPr>
            <w:r>
              <w:t>Peer recognition – National and International Awards received</w:t>
            </w:r>
          </w:p>
        </w:tc>
      </w:tr>
    </w:tbl>
    <w:p w14:paraId="168464BE" w14:textId="77777777" w:rsidR="00FF166D" w:rsidRDefault="00FF166D" w:rsidP="00385408"/>
    <w:tbl>
      <w:tblPr>
        <w:tblStyle w:val="EngNZTable"/>
        <w:tblW w:w="0" w:type="auto"/>
        <w:tblLook w:val="04A0" w:firstRow="1" w:lastRow="0" w:firstColumn="1" w:lastColumn="0" w:noHBand="0" w:noVBand="1"/>
      </w:tblPr>
      <w:tblGrid>
        <w:gridCol w:w="3209"/>
        <w:gridCol w:w="3209"/>
        <w:gridCol w:w="3210"/>
      </w:tblGrid>
      <w:tr w:rsidR="00601E74" w14:paraId="6F4A9C05" w14:textId="77777777" w:rsidTr="00225B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3"/>
            <w:tcBorders>
              <w:bottom w:val="single" w:sz="4" w:space="0" w:color="auto"/>
            </w:tcBorders>
          </w:tcPr>
          <w:p w14:paraId="34E2790C" w14:textId="5D040872" w:rsidR="00601E74" w:rsidRDefault="00601E74" w:rsidP="00601E74">
            <w:pPr>
              <w:pStyle w:val="TableHeader"/>
              <w:spacing w:before="144" w:after="144"/>
            </w:pPr>
            <w:r w:rsidRPr="00601E74">
              <w:rPr>
                <w:b/>
                <w:bCs/>
              </w:rPr>
              <w:t>6. Research</w:t>
            </w:r>
          </w:p>
        </w:tc>
      </w:tr>
      <w:tr w:rsidR="00601E74" w14:paraId="7FBE3348" w14:textId="77777777" w:rsidTr="00225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auto"/>
              <w:left w:val="single" w:sz="4" w:space="0" w:color="auto"/>
            </w:tcBorders>
            <w:shd w:val="clear" w:color="auto" w:fill="E3ECEC"/>
          </w:tcPr>
          <w:p w14:paraId="1C5063C7" w14:textId="5BD66AD2" w:rsidR="00601E74" w:rsidRDefault="00601E74" w:rsidP="00601E74">
            <w:pPr>
              <w:pStyle w:val="TableHeader"/>
              <w:spacing w:after="144"/>
            </w:pPr>
            <w:r w:rsidRPr="00541960">
              <w:rPr>
                <w:b/>
                <w:bCs/>
                <w:color w:val="auto"/>
              </w:rPr>
              <w:t>Descriptor</w:t>
            </w:r>
          </w:p>
        </w:tc>
        <w:tc>
          <w:tcPr>
            <w:tcW w:w="3209" w:type="dxa"/>
            <w:tcBorders>
              <w:top w:val="single" w:sz="4" w:space="0" w:color="auto"/>
            </w:tcBorders>
            <w:shd w:val="clear" w:color="auto" w:fill="E3ECEC"/>
          </w:tcPr>
          <w:p w14:paraId="53109BCA" w14:textId="4BCCD8C6" w:rsidR="00601E74" w:rsidRDefault="00601E74" w:rsidP="00601E74">
            <w:pPr>
              <w:pStyle w:val="TableHeader"/>
              <w:spacing w:after="144"/>
              <w:cnfStyle w:val="000000100000" w:firstRow="0" w:lastRow="0" w:firstColumn="0" w:lastColumn="0" w:oddVBand="0" w:evenVBand="0" w:oddHBand="1" w:evenHBand="0" w:firstRowFirstColumn="0" w:firstRowLastColumn="0" w:lastRowFirstColumn="0" w:lastRowLastColumn="0"/>
            </w:pPr>
            <w:r>
              <w:rPr>
                <w:color w:val="auto"/>
              </w:rPr>
              <w:t>Criteria</w:t>
            </w:r>
          </w:p>
        </w:tc>
        <w:tc>
          <w:tcPr>
            <w:tcW w:w="3210" w:type="dxa"/>
            <w:tcBorders>
              <w:top w:val="single" w:sz="4" w:space="0" w:color="auto"/>
              <w:right w:val="single" w:sz="4" w:space="0" w:color="auto"/>
            </w:tcBorders>
            <w:shd w:val="clear" w:color="auto" w:fill="E3ECEC"/>
          </w:tcPr>
          <w:p w14:paraId="3F356DB3" w14:textId="0CA4FFA5" w:rsidR="00601E74" w:rsidRDefault="00601E74" w:rsidP="00601E74">
            <w:pPr>
              <w:pStyle w:val="TableHeader"/>
              <w:spacing w:after="144"/>
              <w:cnfStyle w:val="000000100000" w:firstRow="0" w:lastRow="0" w:firstColumn="0" w:lastColumn="0" w:oddVBand="0" w:evenVBand="0" w:oddHBand="1" w:evenHBand="0" w:firstRowFirstColumn="0" w:firstRowLastColumn="0" w:lastRowFirstColumn="0" w:lastRowLastColumn="0"/>
            </w:pPr>
            <w:r>
              <w:rPr>
                <w:color w:val="auto"/>
              </w:rPr>
              <w:t>Evidence</w:t>
            </w:r>
          </w:p>
        </w:tc>
      </w:tr>
      <w:tr w:rsidR="00601E74" w14:paraId="6443DB35" w14:textId="77777777" w:rsidTr="00225B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left w:val="single" w:sz="4" w:space="0" w:color="auto"/>
              <w:bottom w:val="single" w:sz="4" w:space="0" w:color="auto"/>
            </w:tcBorders>
            <w:shd w:val="clear" w:color="auto" w:fill="FFFFFF" w:themeFill="background1"/>
          </w:tcPr>
          <w:p w14:paraId="59FAC8CF" w14:textId="77777777" w:rsidR="0006665C" w:rsidRDefault="0006665C" w:rsidP="0006665C">
            <w:pPr>
              <w:spacing w:after="144"/>
            </w:pPr>
            <w:r>
              <w:t>Relevant to:</w:t>
            </w:r>
          </w:p>
          <w:p w14:paraId="04F68DDC" w14:textId="0632675F" w:rsidR="0006665C" w:rsidRPr="0006665C" w:rsidRDefault="0006665C" w:rsidP="0006665C">
            <w:pPr>
              <w:pStyle w:val="TableBullets1"/>
              <w:spacing w:after="144"/>
              <w:rPr>
                <w:b w:val="0"/>
                <w:bCs/>
              </w:rPr>
            </w:pPr>
            <w:r w:rsidRPr="0006665C">
              <w:rPr>
                <w:b w:val="0"/>
                <w:bCs/>
              </w:rPr>
              <w:t>academic</w:t>
            </w:r>
          </w:p>
          <w:p w14:paraId="3EC24765" w14:textId="61FEF777" w:rsidR="00601E74" w:rsidRDefault="0006665C" w:rsidP="0006665C">
            <w:pPr>
              <w:pStyle w:val="TableBullets1"/>
              <w:spacing w:after="144"/>
            </w:pPr>
            <w:r w:rsidRPr="0006665C">
              <w:rPr>
                <w:b w:val="0"/>
                <w:bCs/>
              </w:rPr>
              <w:t>research institutes</w:t>
            </w:r>
          </w:p>
        </w:tc>
        <w:tc>
          <w:tcPr>
            <w:tcW w:w="3209" w:type="dxa"/>
            <w:tcBorders>
              <w:bottom w:val="single" w:sz="4" w:space="0" w:color="auto"/>
            </w:tcBorders>
            <w:shd w:val="clear" w:color="auto" w:fill="FFFFFF" w:themeFill="background1"/>
          </w:tcPr>
          <w:p w14:paraId="3E39B972" w14:textId="6C931527" w:rsidR="00601E74" w:rsidRDefault="00531AEC" w:rsidP="00531AEC">
            <w:pPr>
              <w:pStyle w:val="BodyText2"/>
              <w:spacing w:after="144"/>
              <w:cnfStyle w:val="000000010000" w:firstRow="0" w:lastRow="0" w:firstColumn="0" w:lastColumn="0" w:oddVBand="0" w:evenVBand="0" w:oddHBand="0" w:evenHBand="1" w:firstRowFirstColumn="0" w:firstRowLastColumn="0" w:lastRowFirstColumn="0" w:lastRowLastColumn="0"/>
            </w:pPr>
            <w:r w:rsidRPr="00531AEC">
              <w:t>Have undertaken fundamental or applied research that has advanced the body of engineering knowledge.</w:t>
            </w:r>
          </w:p>
        </w:tc>
        <w:tc>
          <w:tcPr>
            <w:tcW w:w="3210" w:type="dxa"/>
            <w:tcBorders>
              <w:bottom w:val="single" w:sz="4" w:space="0" w:color="auto"/>
              <w:right w:val="single" w:sz="4" w:space="0" w:color="auto"/>
            </w:tcBorders>
            <w:shd w:val="clear" w:color="auto" w:fill="FFFFFF" w:themeFill="background1"/>
          </w:tcPr>
          <w:p w14:paraId="711E0CA0" w14:textId="4D588EE3" w:rsidR="00BE3380" w:rsidRDefault="00BE3380" w:rsidP="00BE3380">
            <w:pPr>
              <w:pStyle w:val="TableBullets1"/>
              <w:spacing w:after="144"/>
              <w:cnfStyle w:val="000000010000" w:firstRow="0" w:lastRow="0" w:firstColumn="0" w:lastColumn="0" w:oddVBand="0" w:evenVBand="0" w:oddHBand="0" w:evenHBand="1" w:firstRowFirstColumn="0" w:firstRowLastColumn="0" w:lastRowFirstColumn="0" w:lastRowLastColumn="0"/>
            </w:pPr>
            <w:r>
              <w:t>Patents</w:t>
            </w:r>
          </w:p>
          <w:p w14:paraId="28D738CF" w14:textId="7FBDEB7E" w:rsidR="00BE3380" w:rsidRDefault="00BE3380" w:rsidP="00BE3380">
            <w:pPr>
              <w:pStyle w:val="TableBullets1"/>
              <w:spacing w:after="144"/>
              <w:cnfStyle w:val="000000010000" w:firstRow="0" w:lastRow="0" w:firstColumn="0" w:lastColumn="0" w:oddVBand="0" w:evenVBand="0" w:oddHBand="0" w:evenHBand="1" w:firstRowFirstColumn="0" w:firstRowLastColumn="0" w:lastRowFirstColumn="0" w:lastRowLastColumn="0"/>
            </w:pPr>
            <w:r>
              <w:t>Publications as a principal author/citations/use by others</w:t>
            </w:r>
          </w:p>
          <w:p w14:paraId="63AB1937" w14:textId="0898AAD8" w:rsidR="00BE3380" w:rsidRDefault="00BE3380" w:rsidP="00BE3380">
            <w:pPr>
              <w:pStyle w:val="TableBullets1"/>
              <w:spacing w:after="144"/>
              <w:cnfStyle w:val="000000010000" w:firstRow="0" w:lastRow="0" w:firstColumn="0" w:lastColumn="0" w:oddVBand="0" w:evenVBand="0" w:oddHBand="0" w:evenHBand="1" w:firstRowFirstColumn="0" w:firstRowLastColumn="0" w:lastRowFirstColumn="0" w:lastRowLastColumn="0"/>
            </w:pPr>
            <w:r>
              <w:t>Chairmanship/membership of organising committees for (international) conferences</w:t>
            </w:r>
          </w:p>
          <w:p w14:paraId="4FE2853E" w14:textId="52F243D9" w:rsidR="00BE3380" w:rsidRDefault="00BE3380" w:rsidP="00BE3380">
            <w:pPr>
              <w:pStyle w:val="TableBullets1"/>
              <w:spacing w:after="144"/>
              <w:cnfStyle w:val="000000010000" w:firstRow="0" w:lastRow="0" w:firstColumn="0" w:lastColumn="0" w:oddVBand="0" w:evenVBand="0" w:oddHBand="0" w:evenHBand="1" w:firstRowFirstColumn="0" w:firstRowLastColumn="0" w:lastRowFirstColumn="0" w:lastRowLastColumn="0"/>
            </w:pPr>
            <w:r>
              <w:t>Editorship/associate editorship of (international) journals</w:t>
            </w:r>
          </w:p>
          <w:p w14:paraId="401E6E18" w14:textId="2DE4A8EF" w:rsidR="00BE3380" w:rsidRDefault="00BE3380" w:rsidP="00BE3380">
            <w:pPr>
              <w:pStyle w:val="TableBullets1"/>
              <w:spacing w:after="144"/>
              <w:cnfStyle w:val="000000010000" w:firstRow="0" w:lastRow="0" w:firstColumn="0" w:lastColumn="0" w:oddVBand="0" w:evenVBand="0" w:oddHBand="0" w:evenHBand="1" w:firstRowFirstColumn="0" w:firstRowLastColumn="0" w:lastRowFirstColumn="0" w:lastRowLastColumn="0"/>
            </w:pPr>
            <w:r>
              <w:t>Invited speaker/Chair of a session for an international conference</w:t>
            </w:r>
          </w:p>
          <w:p w14:paraId="6A726F00" w14:textId="6629EF38" w:rsidR="00BE3380" w:rsidRDefault="00BE3380" w:rsidP="00BE3380">
            <w:pPr>
              <w:pStyle w:val="TableBullets1"/>
              <w:spacing w:after="144"/>
              <w:cnfStyle w:val="000000010000" w:firstRow="0" w:lastRow="0" w:firstColumn="0" w:lastColumn="0" w:oddVBand="0" w:evenVBand="0" w:oddHBand="0" w:evenHBand="1" w:firstRowFirstColumn="0" w:firstRowLastColumn="0" w:lastRowFirstColumn="0" w:lastRowLastColumn="0"/>
            </w:pPr>
            <w:r>
              <w:t>Contributions to national and/or international standards or guides</w:t>
            </w:r>
          </w:p>
          <w:p w14:paraId="478C1664" w14:textId="1B2792A8" w:rsidR="00601E74" w:rsidRDefault="00BE3380" w:rsidP="00BE3380">
            <w:pPr>
              <w:pStyle w:val="TableBullets1"/>
              <w:spacing w:after="144"/>
              <w:cnfStyle w:val="000000010000" w:firstRow="0" w:lastRow="0" w:firstColumn="0" w:lastColumn="0" w:oddVBand="0" w:evenVBand="0" w:oddHBand="0" w:evenHBand="1" w:firstRowFirstColumn="0" w:firstRowLastColumn="0" w:lastRowFirstColumn="0" w:lastRowLastColumn="0"/>
            </w:pPr>
            <w:r>
              <w:t>Technical awards</w:t>
            </w:r>
          </w:p>
        </w:tc>
      </w:tr>
    </w:tbl>
    <w:p w14:paraId="1CB707EF" w14:textId="77777777" w:rsidR="00FF166D" w:rsidRDefault="00FF166D" w:rsidP="00385408"/>
    <w:tbl>
      <w:tblPr>
        <w:tblStyle w:val="EngNZTable"/>
        <w:tblW w:w="0" w:type="auto"/>
        <w:tblLook w:val="04A0" w:firstRow="1" w:lastRow="0" w:firstColumn="1" w:lastColumn="0" w:noHBand="0" w:noVBand="1"/>
      </w:tblPr>
      <w:tblGrid>
        <w:gridCol w:w="3209"/>
        <w:gridCol w:w="3209"/>
        <w:gridCol w:w="3210"/>
      </w:tblGrid>
      <w:tr w:rsidR="00601E74" w14:paraId="425D8851" w14:textId="77777777" w:rsidTr="00225B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3"/>
            <w:tcBorders>
              <w:bottom w:val="single" w:sz="4" w:space="0" w:color="auto"/>
            </w:tcBorders>
          </w:tcPr>
          <w:p w14:paraId="73092F03" w14:textId="31E82D4A" w:rsidR="00601E74" w:rsidRDefault="00601E74" w:rsidP="00601E74">
            <w:pPr>
              <w:pStyle w:val="TableHeader"/>
              <w:spacing w:before="144" w:after="144"/>
            </w:pPr>
            <w:r w:rsidRPr="00601E74">
              <w:rPr>
                <w:b/>
                <w:bCs/>
              </w:rPr>
              <w:t xml:space="preserve">7. Engineering Education </w:t>
            </w:r>
          </w:p>
        </w:tc>
      </w:tr>
      <w:tr w:rsidR="00601E74" w14:paraId="2026764D" w14:textId="77777777" w:rsidTr="00225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auto"/>
              <w:left w:val="single" w:sz="4" w:space="0" w:color="auto"/>
            </w:tcBorders>
            <w:shd w:val="clear" w:color="auto" w:fill="E3ECEC"/>
          </w:tcPr>
          <w:p w14:paraId="19435994" w14:textId="29B03FC0" w:rsidR="00601E74" w:rsidRDefault="00601E74" w:rsidP="00601E74">
            <w:pPr>
              <w:pStyle w:val="TableHeader"/>
              <w:spacing w:after="144"/>
            </w:pPr>
            <w:r w:rsidRPr="00541960">
              <w:rPr>
                <w:b/>
                <w:bCs/>
                <w:color w:val="auto"/>
              </w:rPr>
              <w:t>Descriptor</w:t>
            </w:r>
          </w:p>
        </w:tc>
        <w:tc>
          <w:tcPr>
            <w:tcW w:w="3209" w:type="dxa"/>
            <w:tcBorders>
              <w:top w:val="single" w:sz="4" w:space="0" w:color="auto"/>
            </w:tcBorders>
            <w:shd w:val="clear" w:color="auto" w:fill="E3ECEC"/>
          </w:tcPr>
          <w:p w14:paraId="47D0478D" w14:textId="698A678A" w:rsidR="00601E74" w:rsidRDefault="00601E74" w:rsidP="00601E74">
            <w:pPr>
              <w:pStyle w:val="TableHeader"/>
              <w:spacing w:after="144"/>
              <w:cnfStyle w:val="000000100000" w:firstRow="0" w:lastRow="0" w:firstColumn="0" w:lastColumn="0" w:oddVBand="0" w:evenVBand="0" w:oddHBand="1" w:evenHBand="0" w:firstRowFirstColumn="0" w:firstRowLastColumn="0" w:lastRowFirstColumn="0" w:lastRowLastColumn="0"/>
            </w:pPr>
            <w:r>
              <w:rPr>
                <w:color w:val="auto"/>
              </w:rPr>
              <w:t>Criteria</w:t>
            </w:r>
          </w:p>
        </w:tc>
        <w:tc>
          <w:tcPr>
            <w:tcW w:w="3210" w:type="dxa"/>
            <w:tcBorders>
              <w:top w:val="single" w:sz="4" w:space="0" w:color="auto"/>
              <w:right w:val="single" w:sz="4" w:space="0" w:color="auto"/>
            </w:tcBorders>
            <w:shd w:val="clear" w:color="auto" w:fill="E3ECEC"/>
          </w:tcPr>
          <w:p w14:paraId="1C55BC53" w14:textId="7DB2FB36" w:rsidR="00601E74" w:rsidRDefault="00601E74" w:rsidP="00601E74">
            <w:pPr>
              <w:pStyle w:val="TableHeader"/>
              <w:spacing w:after="144"/>
              <w:cnfStyle w:val="000000100000" w:firstRow="0" w:lastRow="0" w:firstColumn="0" w:lastColumn="0" w:oddVBand="0" w:evenVBand="0" w:oddHBand="1" w:evenHBand="0" w:firstRowFirstColumn="0" w:firstRowLastColumn="0" w:lastRowFirstColumn="0" w:lastRowLastColumn="0"/>
            </w:pPr>
            <w:r>
              <w:rPr>
                <w:color w:val="auto"/>
              </w:rPr>
              <w:t>Evidence</w:t>
            </w:r>
          </w:p>
        </w:tc>
      </w:tr>
      <w:tr w:rsidR="00601E74" w14:paraId="012FD7BA" w14:textId="77777777" w:rsidTr="00225B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left w:val="single" w:sz="4" w:space="0" w:color="auto"/>
              <w:bottom w:val="single" w:sz="4" w:space="0" w:color="auto"/>
            </w:tcBorders>
            <w:shd w:val="clear" w:color="auto" w:fill="FFFFFF" w:themeFill="background1"/>
          </w:tcPr>
          <w:p w14:paraId="5DFB27FB" w14:textId="77777777" w:rsidR="00C95159" w:rsidRDefault="00C95159" w:rsidP="00C95159">
            <w:pPr>
              <w:spacing w:after="144"/>
            </w:pPr>
            <w:r>
              <w:t>Relevant to:</w:t>
            </w:r>
          </w:p>
          <w:p w14:paraId="0739BB47" w14:textId="13FE530E" w:rsidR="00C95159" w:rsidRPr="00C95159" w:rsidRDefault="00C95159" w:rsidP="00C95159">
            <w:pPr>
              <w:pStyle w:val="TableBullets1"/>
              <w:spacing w:after="144"/>
              <w:rPr>
                <w:b w:val="0"/>
                <w:bCs/>
              </w:rPr>
            </w:pPr>
            <w:r w:rsidRPr="00C95159">
              <w:rPr>
                <w:b w:val="0"/>
                <w:bCs/>
              </w:rPr>
              <w:t>academic</w:t>
            </w:r>
          </w:p>
          <w:p w14:paraId="7E9519A6" w14:textId="076CCE35" w:rsidR="00601E74" w:rsidRDefault="00C95159" w:rsidP="00C95159">
            <w:pPr>
              <w:pStyle w:val="TableBullets1"/>
              <w:spacing w:after="144"/>
            </w:pPr>
            <w:r w:rsidRPr="00C95159">
              <w:rPr>
                <w:b w:val="0"/>
                <w:bCs/>
              </w:rPr>
              <w:t>research institutes</w:t>
            </w:r>
          </w:p>
        </w:tc>
        <w:tc>
          <w:tcPr>
            <w:tcW w:w="3209" w:type="dxa"/>
            <w:tcBorders>
              <w:bottom w:val="single" w:sz="4" w:space="0" w:color="auto"/>
            </w:tcBorders>
            <w:shd w:val="clear" w:color="auto" w:fill="FFFFFF" w:themeFill="background1"/>
          </w:tcPr>
          <w:p w14:paraId="3905DF8E" w14:textId="60362CAF" w:rsidR="00601E74" w:rsidRDefault="007F2885" w:rsidP="007F2885">
            <w:pPr>
              <w:pStyle w:val="BodyText2"/>
              <w:spacing w:after="144"/>
              <w:cnfStyle w:val="000000010000" w:firstRow="0" w:lastRow="0" w:firstColumn="0" w:lastColumn="0" w:oddVBand="0" w:evenVBand="0" w:oddHBand="0" w:evenHBand="1" w:firstRowFirstColumn="0" w:firstRowLastColumn="0" w:lastRowFirstColumn="0" w:lastRowLastColumn="0"/>
            </w:pPr>
            <w:r w:rsidRPr="007F2885">
              <w:t>Have achieved national or international recognition for the development or delivery of engineering education and training.</w:t>
            </w:r>
          </w:p>
        </w:tc>
        <w:tc>
          <w:tcPr>
            <w:tcW w:w="3210" w:type="dxa"/>
            <w:tcBorders>
              <w:bottom w:val="single" w:sz="4" w:space="0" w:color="auto"/>
              <w:right w:val="single" w:sz="4" w:space="0" w:color="auto"/>
            </w:tcBorders>
            <w:shd w:val="clear" w:color="auto" w:fill="FFFFFF" w:themeFill="background1"/>
          </w:tcPr>
          <w:p w14:paraId="7FCE8C34" w14:textId="6A698AEA" w:rsidR="00E06DC8" w:rsidRDefault="00E06DC8" w:rsidP="00E06DC8">
            <w:pPr>
              <w:pStyle w:val="TableBullets1"/>
              <w:spacing w:after="144"/>
              <w:cnfStyle w:val="000000010000" w:firstRow="0" w:lastRow="0" w:firstColumn="0" w:lastColumn="0" w:oddVBand="0" w:evenVBand="0" w:oddHBand="0" w:evenHBand="1" w:firstRowFirstColumn="0" w:firstRowLastColumn="0" w:lastRowFirstColumn="0" w:lastRowLastColumn="0"/>
            </w:pPr>
            <w:r>
              <w:t>New courses/teaching methods or techniques developed</w:t>
            </w:r>
          </w:p>
          <w:p w14:paraId="31E5B674" w14:textId="06FF47C6" w:rsidR="00E06DC8" w:rsidRDefault="00E06DC8" w:rsidP="00E06DC8">
            <w:pPr>
              <w:pStyle w:val="TableBullets1"/>
              <w:spacing w:after="144"/>
              <w:cnfStyle w:val="000000010000" w:firstRow="0" w:lastRow="0" w:firstColumn="0" w:lastColumn="0" w:oddVBand="0" w:evenVBand="0" w:oddHBand="0" w:evenHBand="1" w:firstRowFirstColumn="0" w:firstRowLastColumn="0" w:lastRowFirstColumn="0" w:lastRowLastColumn="0"/>
            </w:pPr>
            <w:r>
              <w:t>Teaching Fellowship/Awards</w:t>
            </w:r>
          </w:p>
          <w:p w14:paraId="54955AE1" w14:textId="32E1E48A" w:rsidR="00E06DC8" w:rsidRDefault="00E06DC8" w:rsidP="00E06DC8">
            <w:pPr>
              <w:pStyle w:val="TableBullets1"/>
              <w:spacing w:after="144"/>
              <w:cnfStyle w:val="000000010000" w:firstRow="0" w:lastRow="0" w:firstColumn="0" w:lastColumn="0" w:oddVBand="0" w:evenVBand="0" w:oddHBand="0" w:evenHBand="1" w:firstRowFirstColumn="0" w:firstRowLastColumn="0" w:lastRowFirstColumn="0" w:lastRowLastColumn="0"/>
            </w:pPr>
            <w:r>
              <w:t>Excellent teaching evaluations</w:t>
            </w:r>
          </w:p>
          <w:p w14:paraId="315E13F1" w14:textId="50713245" w:rsidR="00601E74" w:rsidRDefault="00E06DC8" w:rsidP="00E06DC8">
            <w:pPr>
              <w:pStyle w:val="TableBullets1"/>
              <w:spacing w:after="144"/>
              <w:cnfStyle w:val="000000010000" w:firstRow="0" w:lastRow="0" w:firstColumn="0" w:lastColumn="0" w:oddVBand="0" w:evenVBand="0" w:oddHBand="0" w:evenHBand="1" w:firstRowFirstColumn="0" w:firstRowLastColumn="0" w:lastRowFirstColumn="0" w:lastRowLastColumn="0"/>
            </w:pPr>
            <w:r>
              <w:t>Publications and professional success of supervised post-graduates</w:t>
            </w:r>
          </w:p>
        </w:tc>
      </w:tr>
    </w:tbl>
    <w:p w14:paraId="24E53CC5" w14:textId="77777777" w:rsidR="00DE2453" w:rsidRDefault="00DE2453" w:rsidP="00385408"/>
    <w:tbl>
      <w:tblPr>
        <w:tblStyle w:val="EngNZTable"/>
        <w:tblW w:w="0" w:type="auto"/>
        <w:tblLook w:val="04A0" w:firstRow="1" w:lastRow="0" w:firstColumn="1" w:lastColumn="0" w:noHBand="0" w:noVBand="1"/>
      </w:tblPr>
      <w:tblGrid>
        <w:gridCol w:w="3209"/>
        <w:gridCol w:w="3209"/>
        <w:gridCol w:w="3210"/>
      </w:tblGrid>
      <w:tr w:rsidR="00601E74" w14:paraId="36FFC69D" w14:textId="77777777" w:rsidTr="00225B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3"/>
            <w:tcBorders>
              <w:bottom w:val="single" w:sz="4" w:space="0" w:color="auto"/>
            </w:tcBorders>
          </w:tcPr>
          <w:p w14:paraId="7E7A5AF1" w14:textId="5E24746D" w:rsidR="00601E74" w:rsidRDefault="00601E74" w:rsidP="00601E74">
            <w:pPr>
              <w:pStyle w:val="TableHeader"/>
              <w:spacing w:before="144" w:after="144"/>
            </w:pPr>
            <w:r w:rsidRPr="00601E74">
              <w:rPr>
                <w:b/>
                <w:bCs/>
              </w:rPr>
              <w:lastRenderedPageBreak/>
              <w:t>8. Leadership</w:t>
            </w:r>
          </w:p>
        </w:tc>
      </w:tr>
      <w:tr w:rsidR="00601E74" w14:paraId="3F093F73" w14:textId="77777777" w:rsidTr="00225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auto"/>
              <w:left w:val="single" w:sz="4" w:space="0" w:color="auto"/>
            </w:tcBorders>
            <w:shd w:val="clear" w:color="auto" w:fill="E3ECEC"/>
          </w:tcPr>
          <w:p w14:paraId="0D7340A4" w14:textId="65A0ECB9" w:rsidR="00601E74" w:rsidRDefault="00601E74" w:rsidP="00601E74">
            <w:pPr>
              <w:pStyle w:val="TableHeader"/>
              <w:spacing w:after="144"/>
            </w:pPr>
            <w:r w:rsidRPr="00541960">
              <w:rPr>
                <w:b/>
                <w:bCs/>
                <w:color w:val="auto"/>
              </w:rPr>
              <w:t>Descriptor</w:t>
            </w:r>
          </w:p>
        </w:tc>
        <w:tc>
          <w:tcPr>
            <w:tcW w:w="3209" w:type="dxa"/>
            <w:tcBorders>
              <w:top w:val="single" w:sz="4" w:space="0" w:color="auto"/>
            </w:tcBorders>
            <w:shd w:val="clear" w:color="auto" w:fill="E3ECEC"/>
          </w:tcPr>
          <w:p w14:paraId="1983919F" w14:textId="69A661B3" w:rsidR="00601E74" w:rsidRDefault="00601E74" w:rsidP="00601E74">
            <w:pPr>
              <w:pStyle w:val="TableHeader"/>
              <w:spacing w:after="144"/>
              <w:cnfStyle w:val="000000100000" w:firstRow="0" w:lastRow="0" w:firstColumn="0" w:lastColumn="0" w:oddVBand="0" w:evenVBand="0" w:oddHBand="1" w:evenHBand="0" w:firstRowFirstColumn="0" w:firstRowLastColumn="0" w:lastRowFirstColumn="0" w:lastRowLastColumn="0"/>
            </w:pPr>
            <w:r>
              <w:rPr>
                <w:color w:val="auto"/>
              </w:rPr>
              <w:t>Criteria</w:t>
            </w:r>
          </w:p>
        </w:tc>
        <w:tc>
          <w:tcPr>
            <w:tcW w:w="3210" w:type="dxa"/>
            <w:tcBorders>
              <w:top w:val="single" w:sz="4" w:space="0" w:color="auto"/>
              <w:right w:val="single" w:sz="4" w:space="0" w:color="auto"/>
            </w:tcBorders>
            <w:shd w:val="clear" w:color="auto" w:fill="E3ECEC"/>
          </w:tcPr>
          <w:p w14:paraId="67764385" w14:textId="2EFF10D5" w:rsidR="00601E74" w:rsidRDefault="00601E74" w:rsidP="00601E74">
            <w:pPr>
              <w:pStyle w:val="TableHeader"/>
              <w:spacing w:after="144"/>
              <w:cnfStyle w:val="000000100000" w:firstRow="0" w:lastRow="0" w:firstColumn="0" w:lastColumn="0" w:oddVBand="0" w:evenVBand="0" w:oddHBand="1" w:evenHBand="0" w:firstRowFirstColumn="0" w:firstRowLastColumn="0" w:lastRowFirstColumn="0" w:lastRowLastColumn="0"/>
            </w:pPr>
            <w:r>
              <w:rPr>
                <w:color w:val="auto"/>
              </w:rPr>
              <w:t>Evidence</w:t>
            </w:r>
          </w:p>
        </w:tc>
      </w:tr>
      <w:tr w:rsidR="00601E74" w14:paraId="241A6E65" w14:textId="77777777" w:rsidTr="00225B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left w:val="single" w:sz="4" w:space="0" w:color="auto"/>
              <w:bottom w:val="single" w:sz="4" w:space="0" w:color="auto"/>
            </w:tcBorders>
            <w:shd w:val="clear" w:color="auto" w:fill="FFFFFF" w:themeFill="background1"/>
          </w:tcPr>
          <w:p w14:paraId="3811003D" w14:textId="77777777" w:rsidR="00506176" w:rsidRDefault="00506176" w:rsidP="00506176">
            <w:pPr>
              <w:spacing w:after="144"/>
            </w:pPr>
            <w:r>
              <w:t>Relevant to:</w:t>
            </w:r>
          </w:p>
          <w:p w14:paraId="7F430723" w14:textId="513F8F3E" w:rsidR="00506176" w:rsidRPr="00506176" w:rsidRDefault="00506176" w:rsidP="00506176">
            <w:pPr>
              <w:pStyle w:val="TableBullets1"/>
              <w:spacing w:after="144"/>
              <w:rPr>
                <w:b w:val="0"/>
                <w:bCs/>
              </w:rPr>
            </w:pPr>
            <w:r w:rsidRPr="00506176">
              <w:rPr>
                <w:b w:val="0"/>
                <w:bCs/>
              </w:rPr>
              <w:t>academic</w:t>
            </w:r>
          </w:p>
          <w:p w14:paraId="4975C7E5" w14:textId="241A9AE8" w:rsidR="00506176" w:rsidRPr="00506176" w:rsidRDefault="00506176" w:rsidP="00506176">
            <w:pPr>
              <w:pStyle w:val="TableBullets1"/>
              <w:spacing w:after="144"/>
              <w:rPr>
                <w:b w:val="0"/>
                <w:bCs/>
              </w:rPr>
            </w:pPr>
            <w:r w:rsidRPr="00506176">
              <w:rPr>
                <w:b w:val="0"/>
                <w:bCs/>
              </w:rPr>
              <w:t>consultant</w:t>
            </w:r>
          </w:p>
          <w:p w14:paraId="46827189" w14:textId="6DAC1AD9" w:rsidR="00506176" w:rsidRPr="00506176" w:rsidRDefault="00506176" w:rsidP="00506176">
            <w:pPr>
              <w:pStyle w:val="TableBullets1"/>
              <w:spacing w:after="144"/>
              <w:rPr>
                <w:b w:val="0"/>
                <w:bCs/>
              </w:rPr>
            </w:pPr>
            <w:r w:rsidRPr="00506176">
              <w:rPr>
                <w:b w:val="0"/>
                <w:bCs/>
              </w:rPr>
              <w:t>contractor</w:t>
            </w:r>
          </w:p>
          <w:p w14:paraId="154A6A57" w14:textId="4AF6050E" w:rsidR="00506176" w:rsidRPr="00506176" w:rsidRDefault="00506176" w:rsidP="00506176">
            <w:pPr>
              <w:pStyle w:val="TableBullets1"/>
              <w:spacing w:after="144"/>
              <w:rPr>
                <w:b w:val="0"/>
                <w:bCs/>
              </w:rPr>
            </w:pPr>
            <w:r w:rsidRPr="00506176">
              <w:rPr>
                <w:b w:val="0"/>
                <w:bCs/>
              </w:rPr>
              <w:t>commercial business</w:t>
            </w:r>
          </w:p>
          <w:p w14:paraId="62DE4FB7" w14:textId="5F202FDF" w:rsidR="00506176" w:rsidRPr="00506176" w:rsidRDefault="00506176" w:rsidP="00506176">
            <w:pPr>
              <w:pStyle w:val="TableBullets1"/>
              <w:spacing w:after="144"/>
              <w:rPr>
                <w:b w:val="0"/>
                <w:bCs/>
              </w:rPr>
            </w:pPr>
            <w:r w:rsidRPr="00506176">
              <w:rPr>
                <w:b w:val="0"/>
                <w:bCs/>
              </w:rPr>
              <w:t>government/councils</w:t>
            </w:r>
          </w:p>
          <w:p w14:paraId="05A4FD98" w14:textId="604DB25C" w:rsidR="00506176" w:rsidRPr="00506176" w:rsidRDefault="00506176" w:rsidP="00506176">
            <w:pPr>
              <w:pStyle w:val="TableBullets1"/>
              <w:spacing w:after="144"/>
              <w:rPr>
                <w:b w:val="0"/>
                <w:bCs/>
              </w:rPr>
            </w:pPr>
            <w:r w:rsidRPr="00506176">
              <w:rPr>
                <w:b w:val="0"/>
                <w:bCs/>
              </w:rPr>
              <w:t>research institutes</w:t>
            </w:r>
          </w:p>
          <w:p w14:paraId="60D3FB76" w14:textId="342F1DA9" w:rsidR="00601E74" w:rsidRDefault="00506176" w:rsidP="00506176">
            <w:pPr>
              <w:pStyle w:val="TableBullets1"/>
              <w:spacing w:after="144"/>
            </w:pPr>
            <w:r w:rsidRPr="00506176">
              <w:rPr>
                <w:b w:val="0"/>
                <w:bCs/>
              </w:rPr>
              <w:t>military</w:t>
            </w:r>
          </w:p>
        </w:tc>
        <w:tc>
          <w:tcPr>
            <w:tcW w:w="3209" w:type="dxa"/>
            <w:tcBorders>
              <w:bottom w:val="single" w:sz="4" w:space="0" w:color="auto"/>
            </w:tcBorders>
            <w:shd w:val="clear" w:color="auto" w:fill="FFFFFF" w:themeFill="background1"/>
          </w:tcPr>
          <w:p w14:paraId="616D32AB" w14:textId="77777777" w:rsidR="00F14FBB" w:rsidRDefault="00F14FBB" w:rsidP="00F14FBB">
            <w:pPr>
              <w:pStyle w:val="BodyText2"/>
              <w:spacing w:after="144"/>
              <w:cnfStyle w:val="000000010000" w:firstRow="0" w:lastRow="0" w:firstColumn="0" w:lastColumn="0" w:oddVBand="0" w:evenVBand="0" w:oddHBand="0" w:evenHBand="1" w:firstRowFirstColumn="0" w:firstRowLastColumn="0" w:lastRowFirstColumn="0" w:lastRowLastColumn="0"/>
            </w:pPr>
            <w:r>
              <w:t xml:space="preserve">Have demonstrated exceptional leadership skills in being able </w:t>
            </w:r>
          </w:p>
          <w:p w14:paraId="353DC442" w14:textId="77777777" w:rsidR="00F14FBB" w:rsidRDefault="00F14FBB" w:rsidP="00F14FBB">
            <w:pPr>
              <w:pStyle w:val="BodyText2"/>
              <w:spacing w:after="144"/>
              <w:cnfStyle w:val="000000010000" w:firstRow="0" w:lastRow="0" w:firstColumn="0" w:lastColumn="0" w:oddVBand="0" w:evenVBand="0" w:oddHBand="0" w:evenHBand="1" w:firstRowFirstColumn="0" w:firstRowLastColumn="0" w:lastRowFirstColumn="0" w:lastRowLastColumn="0"/>
            </w:pPr>
            <w:r>
              <w:t xml:space="preserve">to select, motivate and inspire people in their organisation </w:t>
            </w:r>
          </w:p>
          <w:p w14:paraId="3F62D228" w14:textId="1D9EE54E" w:rsidR="00601E74" w:rsidRDefault="00F14FBB" w:rsidP="00F14FBB">
            <w:pPr>
              <w:pStyle w:val="BodyText2"/>
              <w:spacing w:after="144"/>
              <w:cnfStyle w:val="000000010000" w:firstRow="0" w:lastRow="0" w:firstColumn="0" w:lastColumn="0" w:oddVBand="0" w:evenVBand="0" w:oddHBand="0" w:evenHBand="1" w:firstRowFirstColumn="0" w:firstRowLastColumn="0" w:lastRowFirstColumn="0" w:lastRowLastColumn="0"/>
            </w:pPr>
            <w:r>
              <w:t>to maximise engineering performance, and through excellent communication skills have achieved recognition from business associates, clients, the media and the public.</w:t>
            </w:r>
          </w:p>
        </w:tc>
        <w:tc>
          <w:tcPr>
            <w:tcW w:w="3210" w:type="dxa"/>
            <w:tcBorders>
              <w:bottom w:val="single" w:sz="4" w:space="0" w:color="auto"/>
              <w:right w:val="single" w:sz="4" w:space="0" w:color="auto"/>
            </w:tcBorders>
            <w:shd w:val="clear" w:color="auto" w:fill="FFFFFF" w:themeFill="background1"/>
          </w:tcPr>
          <w:p w14:paraId="5CA3125F" w14:textId="61939DED" w:rsidR="00FD2233" w:rsidRDefault="00FD2233" w:rsidP="00FD2233">
            <w:pPr>
              <w:pStyle w:val="TableBullets1"/>
              <w:spacing w:after="144"/>
              <w:cnfStyle w:val="000000010000" w:firstRow="0" w:lastRow="0" w:firstColumn="0" w:lastColumn="0" w:oddVBand="0" w:evenVBand="0" w:oddHBand="0" w:evenHBand="1" w:firstRowFirstColumn="0" w:firstRowLastColumn="0" w:lastRowFirstColumn="0" w:lastRowLastColumn="0"/>
            </w:pPr>
            <w:r>
              <w:t>Inspirational leader within and outside the organisation</w:t>
            </w:r>
          </w:p>
          <w:p w14:paraId="7704B52E" w14:textId="547A5AB4" w:rsidR="00FD2233" w:rsidRDefault="00FD2233" w:rsidP="00FD2233">
            <w:pPr>
              <w:pStyle w:val="TableBullets1"/>
              <w:spacing w:after="144"/>
              <w:cnfStyle w:val="000000010000" w:firstRow="0" w:lastRow="0" w:firstColumn="0" w:lastColumn="0" w:oddVBand="0" w:evenVBand="0" w:oddHBand="0" w:evenHBand="1" w:firstRowFirstColumn="0" w:firstRowLastColumn="0" w:lastRowFirstColumn="0" w:lastRowLastColumn="0"/>
            </w:pPr>
            <w:r>
              <w:t>Major achievements of the teams being led</w:t>
            </w:r>
          </w:p>
          <w:p w14:paraId="5875E324" w14:textId="0EBC0298" w:rsidR="00FD2233" w:rsidRDefault="00FD2233" w:rsidP="00FD2233">
            <w:pPr>
              <w:pStyle w:val="TableBullets1"/>
              <w:spacing w:after="144"/>
              <w:cnfStyle w:val="000000010000" w:firstRow="0" w:lastRow="0" w:firstColumn="0" w:lastColumn="0" w:oddVBand="0" w:evenVBand="0" w:oddHBand="0" w:evenHBand="1" w:firstRowFirstColumn="0" w:firstRowLastColumn="0" w:lastRowFirstColumn="0" w:lastRowLastColumn="0"/>
            </w:pPr>
            <w:r>
              <w:t>Recognition as a voice of the profession</w:t>
            </w:r>
          </w:p>
          <w:p w14:paraId="02894EC2" w14:textId="4620F16D" w:rsidR="00FD2233" w:rsidRDefault="00FD2233" w:rsidP="00FD2233">
            <w:pPr>
              <w:pStyle w:val="TableBullets1"/>
              <w:spacing w:after="144"/>
              <w:cnfStyle w:val="000000010000" w:firstRow="0" w:lastRow="0" w:firstColumn="0" w:lastColumn="0" w:oddVBand="0" w:evenVBand="0" w:oddHBand="0" w:evenHBand="1" w:firstRowFirstColumn="0" w:firstRowLastColumn="0" w:lastRowFirstColumn="0" w:lastRowLastColumn="0"/>
            </w:pPr>
            <w:r>
              <w:t>Participation in debates of national interest</w:t>
            </w:r>
          </w:p>
          <w:p w14:paraId="4D251EC6" w14:textId="60FC04FF" w:rsidR="00601E74" w:rsidRDefault="00FD2233" w:rsidP="00FD2233">
            <w:pPr>
              <w:pStyle w:val="TableBullets1"/>
              <w:spacing w:after="144"/>
              <w:cnfStyle w:val="000000010000" w:firstRow="0" w:lastRow="0" w:firstColumn="0" w:lastColumn="0" w:oddVBand="0" w:evenVBand="0" w:oddHBand="0" w:evenHBand="1" w:firstRowFirstColumn="0" w:firstRowLastColumn="0" w:lastRowFirstColumn="0" w:lastRowLastColumn="0"/>
            </w:pPr>
            <w:r>
              <w:t>Peer recognition including awards</w:t>
            </w:r>
          </w:p>
        </w:tc>
      </w:tr>
    </w:tbl>
    <w:p w14:paraId="0F47E634" w14:textId="77777777" w:rsidR="00DE2453" w:rsidRDefault="00DE2453" w:rsidP="00385408"/>
    <w:tbl>
      <w:tblPr>
        <w:tblStyle w:val="EngNZTable"/>
        <w:tblW w:w="0" w:type="auto"/>
        <w:tblLook w:val="04A0" w:firstRow="1" w:lastRow="0" w:firstColumn="1" w:lastColumn="0" w:noHBand="0" w:noVBand="1"/>
      </w:tblPr>
      <w:tblGrid>
        <w:gridCol w:w="3209"/>
        <w:gridCol w:w="3209"/>
        <w:gridCol w:w="3210"/>
      </w:tblGrid>
      <w:tr w:rsidR="00601E74" w14:paraId="69D7973A" w14:textId="77777777" w:rsidTr="00225B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3"/>
            <w:tcBorders>
              <w:bottom w:val="single" w:sz="4" w:space="0" w:color="auto"/>
            </w:tcBorders>
          </w:tcPr>
          <w:p w14:paraId="2C9BA361" w14:textId="173F7D12" w:rsidR="00601E74" w:rsidRDefault="00601E74" w:rsidP="00601E74">
            <w:pPr>
              <w:pStyle w:val="TableHeader"/>
              <w:spacing w:before="144" w:after="144"/>
            </w:pPr>
            <w:r w:rsidRPr="00D61DCA">
              <w:rPr>
                <w:b/>
                <w:bCs/>
              </w:rPr>
              <w:t>9</w:t>
            </w:r>
            <w:r>
              <w:t xml:space="preserve">. </w:t>
            </w:r>
            <w:r w:rsidRPr="00601E74">
              <w:rPr>
                <w:b/>
                <w:bCs/>
              </w:rPr>
              <w:t>Services to the Profession</w:t>
            </w:r>
            <w:r>
              <w:t xml:space="preserve"> </w:t>
            </w:r>
          </w:p>
        </w:tc>
      </w:tr>
      <w:tr w:rsidR="00601E74" w14:paraId="78F72D00" w14:textId="77777777" w:rsidTr="00225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single" w:sz="4" w:space="0" w:color="auto"/>
              <w:left w:val="single" w:sz="4" w:space="0" w:color="auto"/>
            </w:tcBorders>
            <w:shd w:val="clear" w:color="auto" w:fill="E3ECEC"/>
          </w:tcPr>
          <w:p w14:paraId="0ED187DB" w14:textId="52FF6124" w:rsidR="00601E74" w:rsidRDefault="00601E74" w:rsidP="00601E74">
            <w:pPr>
              <w:pStyle w:val="TableHeader"/>
              <w:spacing w:after="144"/>
            </w:pPr>
            <w:r w:rsidRPr="00541960">
              <w:rPr>
                <w:b/>
                <w:bCs/>
                <w:color w:val="auto"/>
              </w:rPr>
              <w:t>Descriptor</w:t>
            </w:r>
          </w:p>
        </w:tc>
        <w:tc>
          <w:tcPr>
            <w:tcW w:w="3209" w:type="dxa"/>
            <w:tcBorders>
              <w:top w:val="single" w:sz="4" w:space="0" w:color="auto"/>
            </w:tcBorders>
            <w:shd w:val="clear" w:color="auto" w:fill="E3ECEC"/>
          </w:tcPr>
          <w:p w14:paraId="175592BC" w14:textId="2A3E7D0B" w:rsidR="00601E74" w:rsidRDefault="00601E74" w:rsidP="00601E74">
            <w:pPr>
              <w:pStyle w:val="TableHeader"/>
              <w:spacing w:after="144"/>
              <w:cnfStyle w:val="000000100000" w:firstRow="0" w:lastRow="0" w:firstColumn="0" w:lastColumn="0" w:oddVBand="0" w:evenVBand="0" w:oddHBand="1" w:evenHBand="0" w:firstRowFirstColumn="0" w:firstRowLastColumn="0" w:lastRowFirstColumn="0" w:lastRowLastColumn="0"/>
            </w:pPr>
            <w:r>
              <w:rPr>
                <w:color w:val="auto"/>
              </w:rPr>
              <w:t>Criteria</w:t>
            </w:r>
          </w:p>
        </w:tc>
        <w:tc>
          <w:tcPr>
            <w:tcW w:w="3210" w:type="dxa"/>
            <w:tcBorders>
              <w:top w:val="single" w:sz="4" w:space="0" w:color="auto"/>
              <w:right w:val="single" w:sz="4" w:space="0" w:color="auto"/>
            </w:tcBorders>
            <w:shd w:val="clear" w:color="auto" w:fill="E3ECEC"/>
          </w:tcPr>
          <w:p w14:paraId="48EAF649" w14:textId="3A4FD61B" w:rsidR="00601E74" w:rsidRDefault="00601E74" w:rsidP="00601E74">
            <w:pPr>
              <w:pStyle w:val="TableHeader"/>
              <w:spacing w:after="144"/>
              <w:cnfStyle w:val="000000100000" w:firstRow="0" w:lastRow="0" w:firstColumn="0" w:lastColumn="0" w:oddVBand="0" w:evenVBand="0" w:oddHBand="1" w:evenHBand="0" w:firstRowFirstColumn="0" w:firstRowLastColumn="0" w:lastRowFirstColumn="0" w:lastRowLastColumn="0"/>
            </w:pPr>
            <w:r>
              <w:rPr>
                <w:color w:val="auto"/>
              </w:rPr>
              <w:t>Evidence</w:t>
            </w:r>
          </w:p>
        </w:tc>
      </w:tr>
      <w:tr w:rsidR="00601E74" w14:paraId="47CD6EAF" w14:textId="77777777" w:rsidTr="00225B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left w:val="single" w:sz="4" w:space="0" w:color="auto"/>
              <w:bottom w:val="single" w:sz="4" w:space="0" w:color="auto"/>
            </w:tcBorders>
            <w:shd w:val="clear" w:color="auto" w:fill="FFFFFF" w:themeFill="background1"/>
          </w:tcPr>
          <w:p w14:paraId="2CCC2A13" w14:textId="77777777" w:rsidR="000D30A1" w:rsidRDefault="000D30A1" w:rsidP="000D30A1">
            <w:pPr>
              <w:spacing w:after="144"/>
            </w:pPr>
            <w:r>
              <w:t>Relevant to:</w:t>
            </w:r>
          </w:p>
          <w:p w14:paraId="2F76E695" w14:textId="2F6D8C04" w:rsidR="000D30A1" w:rsidRPr="000D30A1" w:rsidRDefault="000D30A1" w:rsidP="000D30A1">
            <w:pPr>
              <w:pStyle w:val="TableBullets1"/>
              <w:spacing w:after="144"/>
              <w:rPr>
                <w:b w:val="0"/>
                <w:bCs/>
              </w:rPr>
            </w:pPr>
            <w:r w:rsidRPr="000D30A1">
              <w:rPr>
                <w:b w:val="0"/>
                <w:bCs/>
              </w:rPr>
              <w:t>academic</w:t>
            </w:r>
          </w:p>
          <w:p w14:paraId="7F78A722" w14:textId="7F82C0E1" w:rsidR="000D30A1" w:rsidRPr="000D30A1" w:rsidRDefault="000D30A1" w:rsidP="000D30A1">
            <w:pPr>
              <w:pStyle w:val="TableBullets1"/>
              <w:spacing w:after="144"/>
              <w:rPr>
                <w:b w:val="0"/>
                <w:bCs/>
              </w:rPr>
            </w:pPr>
            <w:r w:rsidRPr="000D30A1">
              <w:rPr>
                <w:b w:val="0"/>
                <w:bCs/>
              </w:rPr>
              <w:t>consultant</w:t>
            </w:r>
          </w:p>
          <w:p w14:paraId="52B0CEB8" w14:textId="5079E1C3" w:rsidR="000D30A1" w:rsidRPr="000D30A1" w:rsidRDefault="000D30A1" w:rsidP="000D30A1">
            <w:pPr>
              <w:pStyle w:val="TableBullets1"/>
              <w:spacing w:after="144"/>
              <w:rPr>
                <w:b w:val="0"/>
                <w:bCs/>
              </w:rPr>
            </w:pPr>
            <w:r w:rsidRPr="000D30A1">
              <w:rPr>
                <w:b w:val="0"/>
                <w:bCs/>
              </w:rPr>
              <w:t>contractor</w:t>
            </w:r>
          </w:p>
          <w:p w14:paraId="63F73CFD" w14:textId="425FF295" w:rsidR="000D30A1" w:rsidRPr="000D30A1" w:rsidRDefault="000D30A1" w:rsidP="000D30A1">
            <w:pPr>
              <w:pStyle w:val="TableBullets1"/>
              <w:spacing w:after="144"/>
              <w:rPr>
                <w:b w:val="0"/>
                <w:bCs/>
              </w:rPr>
            </w:pPr>
            <w:r w:rsidRPr="000D30A1">
              <w:rPr>
                <w:b w:val="0"/>
                <w:bCs/>
              </w:rPr>
              <w:t>commercial business</w:t>
            </w:r>
          </w:p>
          <w:p w14:paraId="1EEB8F14" w14:textId="2E44F22F" w:rsidR="000D30A1" w:rsidRPr="000D30A1" w:rsidRDefault="000D30A1" w:rsidP="000D30A1">
            <w:pPr>
              <w:pStyle w:val="TableBullets1"/>
              <w:spacing w:after="144"/>
              <w:rPr>
                <w:b w:val="0"/>
                <w:bCs/>
              </w:rPr>
            </w:pPr>
            <w:r w:rsidRPr="000D30A1">
              <w:rPr>
                <w:b w:val="0"/>
                <w:bCs/>
              </w:rPr>
              <w:t>government/councils</w:t>
            </w:r>
          </w:p>
          <w:p w14:paraId="4DDCAB96" w14:textId="2CB4C833" w:rsidR="000D30A1" w:rsidRPr="000D30A1" w:rsidRDefault="000D30A1" w:rsidP="000D30A1">
            <w:pPr>
              <w:pStyle w:val="TableBullets1"/>
              <w:spacing w:after="144"/>
              <w:rPr>
                <w:b w:val="0"/>
                <w:bCs/>
              </w:rPr>
            </w:pPr>
            <w:r w:rsidRPr="000D30A1">
              <w:rPr>
                <w:b w:val="0"/>
                <w:bCs/>
              </w:rPr>
              <w:t>research institutes</w:t>
            </w:r>
          </w:p>
          <w:p w14:paraId="25AF719C" w14:textId="45277DD7" w:rsidR="000D30A1" w:rsidRPr="000D30A1" w:rsidRDefault="000D30A1" w:rsidP="000D30A1">
            <w:pPr>
              <w:pStyle w:val="TableBullets1"/>
              <w:spacing w:after="144"/>
              <w:rPr>
                <w:b w:val="0"/>
                <w:bCs/>
              </w:rPr>
            </w:pPr>
            <w:r w:rsidRPr="000D30A1">
              <w:rPr>
                <w:b w:val="0"/>
                <w:bCs/>
              </w:rPr>
              <w:t>military</w:t>
            </w:r>
          </w:p>
          <w:p w14:paraId="3D865B13" w14:textId="5F5AFEDD" w:rsidR="00601E74" w:rsidRDefault="000D30A1" w:rsidP="000D30A1">
            <w:pPr>
              <w:pStyle w:val="TableBullets1"/>
              <w:spacing w:after="144"/>
            </w:pPr>
            <w:r w:rsidRPr="000D30A1">
              <w:rPr>
                <w:b w:val="0"/>
                <w:bCs/>
              </w:rPr>
              <w:t>community</w:t>
            </w:r>
          </w:p>
        </w:tc>
        <w:tc>
          <w:tcPr>
            <w:tcW w:w="3209" w:type="dxa"/>
            <w:tcBorders>
              <w:bottom w:val="single" w:sz="4" w:space="0" w:color="auto"/>
            </w:tcBorders>
            <w:shd w:val="clear" w:color="auto" w:fill="FFFFFF" w:themeFill="background1"/>
          </w:tcPr>
          <w:p w14:paraId="6660CE54" w14:textId="0A945B1E" w:rsidR="00601E74" w:rsidRDefault="0017205E" w:rsidP="0017205E">
            <w:pPr>
              <w:pStyle w:val="BodyText2"/>
              <w:spacing w:after="144"/>
              <w:cnfStyle w:val="000000010000" w:firstRow="0" w:lastRow="0" w:firstColumn="0" w:lastColumn="0" w:oddVBand="0" w:evenVBand="0" w:oddHBand="0" w:evenHBand="1" w:firstRowFirstColumn="0" w:firstRowLastColumn="0" w:lastRowFirstColumn="0" w:lastRowLastColumn="0"/>
            </w:pPr>
            <w:r w:rsidRPr="0017205E">
              <w:t>Have made a major contribution to the promotion, management or administration of the engineering profession either through Engineering New Zealand, technical societies, voluntary bodies, or through community engagement and service. Evidence provided should not include work undertaken as part of their day job</w:t>
            </w:r>
            <w:r>
              <w:t>.</w:t>
            </w:r>
          </w:p>
        </w:tc>
        <w:tc>
          <w:tcPr>
            <w:tcW w:w="3210" w:type="dxa"/>
            <w:tcBorders>
              <w:bottom w:val="single" w:sz="4" w:space="0" w:color="auto"/>
              <w:right w:val="single" w:sz="4" w:space="0" w:color="auto"/>
            </w:tcBorders>
            <w:shd w:val="clear" w:color="auto" w:fill="FFFFFF" w:themeFill="background1"/>
          </w:tcPr>
          <w:p w14:paraId="6B00182A" w14:textId="3D7B31AA" w:rsidR="008711C4" w:rsidRDefault="008711C4" w:rsidP="008711C4">
            <w:pPr>
              <w:pStyle w:val="TableBullets1"/>
              <w:spacing w:after="144"/>
              <w:cnfStyle w:val="000000010000" w:firstRow="0" w:lastRow="0" w:firstColumn="0" w:lastColumn="0" w:oddVBand="0" w:evenVBand="0" w:oddHBand="0" w:evenHBand="1" w:firstRowFirstColumn="0" w:firstRowLastColumn="0" w:lastRowFirstColumn="0" w:lastRowLastColumn="0"/>
            </w:pPr>
            <w:r>
              <w:t>Role, responsibility and time scale of engagement</w:t>
            </w:r>
          </w:p>
          <w:p w14:paraId="7DABF8E4" w14:textId="700C01F8" w:rsidR="008711C4" w:rsidRDefault="008711C4" w:rsidP="008711C4">
            <w:pPr>
              <w:pStyle w:val="TableBullets1"/>
              <w:spacing w:after="144"/>
              <w:cnfStyle w:val="000000010000" w:firstRow="0" w:lastRow="0" w:firstColumn="0" w:lastColumn="0" w:oddVBand="0" w:evenVBand="0" w:oddHBand="0" w:evenHBand="1" w:firstRowFirstColumn="0" w:firstRowLastColumn="0" w:lastRowFirstColumn="0" w:lastRowLastColumn="0"/>
            </w:pPr>
            <w:r>
              <w:t>Outputs achieved</w:t>
            </w:r>
          </w:p>
          <w:p w14:paraId="497849EC" w14:textId="7F5ED254" w:rsidR="008711C4" w:rsidRDefault="008711C4" w:rsidP="008711C4">
            <w:pPr>
              <w:pStyle w:val="TableBullets1"/>
              <w:spacing w:after="144"/>
              <w:cnfStyle w:val="000000010000" w:firstRow="0" w:lastRow="0" w:firstColumn="0" w:lastColumn="0" w:oddVBand="0" w:evenVBand="0" w:oddHBand="0" w:evenHBand="1" w:firstRowFirstColumn="0" w:firstRowLastColumn="0" w:lastRowFirstColumn="0" w:lastRowLastColumn="0"/>
            </w:pPr>
            <w:r>
              <w:t>Significance and contribution</w:t>
            </w:r>
          </w:p>
          <w:p w14:paraId="26B8CFC2" w14:textId="6DAE01C3" w:rsidR="008711C4" w:rsidRDefault="008711C4" w:rsidP="008711C4">
            <w:pPr>
              <w:pStyle w:val="TableBullets1"/>
              <w:spacing w:after="144"/>
              <w:cnfStyle w:val="000000010000" w:firstRow="0" w:lastRow="0" w:firstColumn="0" w:lastColumn="0" w:oddVBand="0" w:evenVBand="0" w:oddHBand="0" w:evenHBand="1" w:firstRowFirstColumn="0" w:firstRowLastColumn="0" w:lastRowFirstColumn="0" w:lastRowLastColumn="0"/>
            </w:pPr>
            <w:r>
              <w:t>Engagement with community,</w:t>
            </w:r>
          </w:p>
          <w:p w14:paraId="1B0703F8" w14:textId="0E79954D" w:rsidR="008711C4" w:rsidRDefault="008711C4" w:rsidP="008711C4">
            <w:pPr>
              <w:pStyle w:val="TableBullets1"/>
              <w:spacing w:after="144"/>
              <w:cnfStyle w:val="000000010000" w:firstRow="0" w:lastRow="0" w:firstColumn="0" w:lastColumn="0" w:oddVBand="0" w:evenVBand="0" w:oddHBand="0" w:evenHBand="1" w:firstRowFirstColumn="0" w:firstRowLastColumn="0" w:lastRowFirstColumn="0" w:lastRowLastColumn="0"/>
            </w:pPr>
            <w:r>
              <w:t>including Māori and/or Pasifika</w:t>
            </w:r>
          </w:p>
          <w:p w14:paraId="2AD851F8" w14:textId="59A1BA3B" w:rsidR="00601E74" w:rsidRDefault="008711C4" w:rsidP="008711C4">
            <w:pPr>
              <w:pStyle w:val="TableBullets1"/>
              <w:spacing w:after="144"/>
              <w:cnfStyle w:val="000000010000" w:firstRow="0" w:lastRow="0" w:firstColumn="0" w:lastColumn="0" w:oddVBand="0" w:evenVBand="0" w:oddHBand="0" w:evenHBand="1" w:firstRowFirstColumn="0" w:firstRowLastColumn="0" w:lastRowFirstColumn="0" w:lastRowLastColumn="0"/>
            </w:pPr>
            <w:r>
              <w:t>Mentoring and role modelling</w:t>
            </w:r>
          </w:p>
        </w:tc>
      </w:tr>
    </w:tbl>
    <w:p w14:paraId="29BB8A13" w14:textId="77777777" w:rsidR="00DE2453" w:rsidRPr="004631F0" w:rsidRDefault="00DE2453" w:rsidP="00385408"/>
    <w:sectPr w:rsidR="00DE2453" w:rsidRPr="004631F0" w:rsidSect="00072FBD">
      <w:footerReference w:type="default" r:id="rId17"/>
      <w:pgSz w:w="11906" w:h="16838" w:code="9"/>
      <w:pgMar w:top="1134" w:right="1134" w:bottom="1134"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323FF" w14:textId="77777777" w:rsidR="00546F22" w:rsidRDefault="00546F22" w:rsidP="009A74F2">
      <w:r>
        <w:separator/>
      </w:r>
    </w:p>
    <w:p w14:paraId="2578D677" w14:textId="77777777" w:rsidR="00546F22" w:rsidRDefault="00546F22"/>
    <w:p w14:paraId="27C84B21" w14:textId="77777777" w:rsidR="00546F22" w:rsidRDefault="00546F22"/>
  </w:endnote>
  <w:endnote w:type="continuationSeparator" w:id="0">
    <w:p w14:paraId="228D198A" w14:textId="77777777" w:rsidR="00546F22" w:rsidRDefault="00546F22" w:rsidP="009A74F2">
      <w:r>
        <w:continuationSeparator/>
      </w:r>
    </w:p>
    <w:p w14:paraId="1A19811A" w14:textId="77777777" w:rsidR="00546F22" w:rsidRDefault="00546F22"/>
    <w:p w14:paraId="5F7A7E3D" w14:textId="77777777" w:rsidR="00546F22" w:rsidRDefault="00546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C9D82" w14:textId="77777777" w:rsidR="00EA602C" w:rsidRDefault="004F1E68" w:rsidP="004F1E68">
    <w:pPr>
      <w:pStyle w:val="Footer"/>
    </w:pPr>
    <w:r w:rsidRPr="004F1E68">
      <w:t xml:space="preserve">Engineering New Zealand : : </w:t>
    </w:r>
    <w:r w:rsidRPr="004F1E68">
      <w:fldChar w:fldCharType="begin"/>
    </w:r>
    <w:r w:rsidRPr="004F1E68">
      <w:instrText xml:space="preserve"> FILENAME </w:instrText>
    </w:r>
    <w:r w:rsidRPr="004F1E68">
      <w:fldChar w:fldCharType="separate"/>
    </w:r>
    <w:r w:rsidR="00AF71BC">
      <w:t>Document1</w:t>
    </w:r>
    <w:r w:rsidRPr="004F1E68">
      <w:fldChar w:fldCharType="end"/>
    </w:r>
    <w:r w:rsidRPr="000F50E1">
      <w:tab/>
      <w:t xml:space="preserve">Page </w:t>
    </w:r>
    <w:r w:rsidRPr="000F50E1">
      <w:fldChar w:fldCharType="begin"/>
    </w:r>
    <w:r w:rsidRPr="000F50E1">
      <w:instrText xml:space="preserve"> PAGE </w:instrText>
    </w:r>
    <w:r w:rsidRPr="000F50E1">
      <w:fldChar w:fldCharType="separate"/>
    </w:r>
    <w:r>
      <w:t>1</w:t>
    </w:r>
    <w:r w:rsidRPr="000F50E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B8412" w14:textId="7B4B74E2" w:rsidR="00072FBD" w:rsidRDefault="005F278F" w:rsidP="004F1E68">
    <w:pPr>
      <w:pStyle w:val="Footer"/>
    </w:pPr>
    <w:r w:rsidRPr="005F278F">
      <w:t>ENGINEERING NEW ZEALAND TE AO RANGAHAU</w:t>
    </w:r>
    <w:r w:rsidR="00072FBD" w:rsidRPr="004F1E68">
      <w:t xml:space="preserve">: : </w:t>
    </w:r>
    <w:r w:rsidRPr="005F278F">
      <w:t>FELLOWSHIP GUIDELINES</w:t>
    </w:r>
    <w:r w:rsidR="00072FBD" w:rsidRPr="000F50E1">
      <w:tab/>
      <w:t xml:space="preserve">Page </w:t>
    </w:r>
    <w:r w:rsidR="00072FBD" w:rsidRPr="000F50E1">
      <w:fldChar w:fldCharType="begin"/>
    </w:r>
    <w:r w:rsidR="00072FBD" w:rsidRPr="000F50E1">
      <w:instrText xml:space="preserve"> PAGE </w:instrText>
    </w:r>
    <w:r w:rsidR="00072FBD" w:rsidRPr="000F50E1">
      <w:fldChar w:fldCharType="separate"/>
    </w:r>
    <w:r w:rsidR="00072FBD">
      <w:t>1</w:t>
    </w:r>
    <w:r w:rsidR="00072FBD" w:rsidRPr="000F50E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3483D" w14:textId="77777777" w:rsidR="00546F22" w:rsidRDefault="00546F22" w:rsidP="009A74F2">
      <w:r>
        <w:separator/>
      </w:r>
    </w:p>
    <w:p w14:paraId="60170F5F" w14:textId="77777777" w:rsidR="00546F22" w:rsidRDefault="00546F22"/>
    <w:p w14:paraId="6FB586BA" w14:textId="77777777" w:rsidR="00546F22" w:rsidRDefault="00546F22"/>
  </w:footnote>
  <w:footnote w:type="continuationSeparator" w:id="0">
    <w:p w14:paraId="3A4A5C71" w14:textId="77777777" w:rsidR="00546F22" w:rsidRDefault="00546F22" w:rsidP="009A74F2">
      <w:r>
        <w:continuationSeparator/>
      </w:r>
    </w:p>
    <w:p w14:paraId="51C92322" w14:textId="77777777" w:rsidR="00546F22" w:rsidRDefault="00546F22"/>
    <w:p w14:paraId="2C559F27" w14:textId="77777777" w:rsidR="00546F22" w:rsidRDefault="00546F22"/>
  </w:footnote>
  <w:footnote w:id="1">
    <w:p w14:paraId="7092FF0D" w14:textId="77777777" w:rsidR="003E249D" w:rsidRPr="00AC6A23" w:rsidRDefault="003E249D" w:rsidP="003E249D">
      <w:pPr>
        <w:pStyle w:val="FootnoteText"/>
        <w:rPr>
          <w:lang w:val="en-NZ"/>
        </w:rPr>
      </w:pPr>
      <w:r>
        <w:rPr>
          <w:rStyle w:val="FootnoteReference"/>
        </w:rPr>
        <w:footnoteRef/>
      </w:r>
      <w:r>
        <w:t xml:space="preserve"> </w:t>
      </w:r>
      <w:r w:rsidRPr="001D1E58">
        <w:t>Engineers in New Zealand who have made a significant contribution to the engineering profession and are not Engineering New Zealand members, but who are eligible for membership, may be approached by the Chief Executive and invited to apply for membership first, and then for Fellowship under the member pathway.</w:t>
      </w:r>
    </w:p>
  </w:footnote>
  <w:footnote w:id="2">
    <w:p w14:paraId="00DBFD0F" w14:textId="77777777" w:rsidR="004631F0" w:rsidRPr="00F31A98" w:rsidRDefault="004631F0" w:rsidP="004631F0">
      <w:pPr>
        <w:pStyle w:val="FootnoteText"/>
        <w:rPr>
          <w:lang w:val="mi-NZ"/>
        </w:rPr>
      </w:pPr>
      <w:r>
        <w:rPr>
          <w:rStyle w:val="FootnoteReference"/>
        </w:rPr>
        <w:footnoteRef/>
      </w:r>
      <w:r>
        <w:t xml:space="preserve"> </w:t>
      </w:r>
      <w:r w:rsidRPr="001D1E58">
        <w:t>Exceptional circumstances include, for example, serious health reasons.</w:t>
      </w:r>
    </w:p>
  </w:footnote>
  <w:footnote w:id="3">
    <w:p w14:paraId="7E65196D" w14:textId="77777777" w:rsidR="00536D65" w:rsidRPr="00F31A98" w:rsidRDefault="00536D65" w:rsidP="00536D65">
      <w:pPr>
        <w:pStyle w:val="FootnoteText"/>
        <w:rPr>
          <w:lang w:val="mi-NZ"/>
        </w:rPr>
      </w:pPr>
      <w:r>
        <w:rPr>
          <w:rStyle w:val="FootnoteReference"/>
        </w:rPr>
        <w:footnoteRef/>
      </w:r>
      <w:r>
        <w:t xml:space="preserve"> </w:t>
      </w:r>
      <w:r w:rsidRPr="001D1E58">
        <w:t>Each Panel member is appointed for a term of up to six years and at the Board’s discretion, with one member retiring each year. New appointments are made in March/April of each year. The Panel Chair role shall rotate so that each Panel member serves one year as Chair in their last year before retiring from the Panel. If a conflict of interest exists, a panel member will withdraw themselves from considering that particular application.</w:t>
      </w:r>
    </w:p>
  </w:footnote>
  <w:footnote w:id="4">
    <w:p w14:paraId="078D68DB" w14:textId="77777777" w:rsidR="00536D65" w:rsidRPr="00522574" w:rsidRDefault="00536D65" w:rsidP="00536D65">
      <w:pPr>
        <w:pStyle w:val="FootnoteText"/>
        <w:rPr>
          <w:lang w:val="mi-NZ"/>
        </w:rPr>
      </w:pPr>
      <w:r>
        <w:rPr>
          <w:rStyle w:val="FootnoteReference"/>
        </w:rPr>
        <w:footnoteRef/>
      </w:r>
      <w:r>
        <w:t xml:space="preserve"> </w:t>
      </w:r>
      <w:r w:rsidRPr="00522574">
        <w:t>For voting on Panel recommendations, two thirds of the Board must be present and voting among those present must be 75% in favour for a Fellowship to be granted.</w:t>
      </w:r>
    </w:p>
  </w:footnote>
  <w:footnote w:id="5">
    <w:p w14:paraId="5640C481" w14:textId="77777777" w:rsidR="007C4FBD" w:rsidRPr="00522574" w:rsidRDefault="007C4FBD" w:rsidP="007C4FBD">
      <w:pPr>
        <w:pStyle w:val="FootnoteText"/>
        <w:rPr>
          <w:lang w:val="mi-NZ"/>
        </w:rPr>
      </w:pPr>
      <w:r>
        <w:rPr>
          <w:rStyle w:val="FootnoteReference"/>
        </w:rPr>
        <w:footnoteRef/>
      </w:r>
      <w:r>
        <w:t xml:space="preserve"> </w:t>
      </w:r>
      <w:r w:rsidRPr="001D1E58">
        <w:t>People who have made a significant contribution to the engineering profession and are not Engineering New Zealand members, but who are eligible for membership, may be approached by the Chief Executive and invited to apply for membership first, and then for Fellowship under the member pathway.</w:t>
      </w:r>
    </w:p>
  </w:footnote>
  <w:footnote w:id="6">
    <w:p w14:paraId="0DBF6088" w14:textId="77777777" w:rsidR="007C4FBD" w:rsidRPr="00522574" w:rsidRDefault="007C4FBD" w:rsidP="007C4FBD">
      <w:pPr>
        <w:pStyle w:val="FootnoteText"/>
        <w:rPr>
          <w:lang w:val="mi-NZ"/>
        </w:rPr>
      </w:pPr>
      <w:r>
        <w:rPr>
          <w:rStyle w:val="FootnoteReference"/>
        </w:rPr>
        <w:footnoteRef/>
      </w:r>
      <w:r>
        <w:t xml:space="preserve"> </w:t>
      </w:r>
      <w:r w:rsidRPr="001D1E58">
        <w:t>The nominator may make the nomination with or without the nominee’s knowledge.</w:t>
      </w:r>
    </w:p>
  </w:footnote>
  <w:footnote w:id="7">
    <w:p w14:paraId="01E708D1" w14:textId="77777777" w:rsidR="007C4FBD" w:rsidRPr="00522574" w:rsidRDefault="007C4FBD" w:rsidP="007C4FBD">
      <w:pPr>
        <w:pStyle w:val="FootnoteText"/>
        <w:rPr>
          <w:lang w:val="mi-NZ"/>
        </w:rPr>
      </w:pPr>
      <w:r>
        <w:rPr>
          <w:rStyle w:val="FootnoteReference"/>
        </w:rPr>
        <w:footnoteRef/>
      </w:r>
      <w:r>
        <w:t xml:space="preserve"> </w:t>
      </w:r>
      <w:r w:rsidRPr="001D1E58">
        <w:t>For voting on Panel recommendations, two thirds of the Board must be present and voting among those present must be 75% in favour for an Honorary Fellowship to be granted.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AE76D" w14:textId="77777777" w:rsidR="003E59EB" w:rsidRDefault="003E59EB">
    <w:pPr>
      <w:pStyle w:val="Header"/>
    </w:pPr>
  </w:p>
  <w:p w14:paraId="7B6D041B" w14:textId="77777777" w:rsidR="00003DB8" w:rsidRDefault="00003DB8"/>
  <w:p w14:paraId="204372E7" w14:textId="77777777" w:rsidR="00EA602C" w:rsidRDefault="00EA60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B7C4" w14:textId="77777777" w:rsidR="00EA602C" w:rsidRDefault="00397DF0" w:rsidP="00D32988">
    <w:pPr>
      <w:pStyle w:val="Header"/>
    </w:pPr>
    <w:r>
      <w:rPr>
        <w:noProof/>
      </w:rPr>
      <w:drawing>
        <wp:anchor distT="0" distB="0" distL="114300" distR="114300" simplePos="0" relativeHeight="251658240" behindDoc="1" locked="0" layoutInCell="1" allowOverlap="1" wp14:anchorId="4DA21A01" wp14:editId="5ECC6ADC">
          <wp:simplePos x="0" y="0"/>
          <wp:positionH relativeFrom="column">
            <wp:posOffset>-731108</wp:posOffset>
          </wp:positionH>
          <wp:positionV relativeFrom="paragraph">
            <wp:posOffset>-439198</wp:posOffset>
          </wp:positionV>
          <wp:extent cx="7579605" cy="10715098"/>
          <wp:effectExtent l="0" t="0" r="2540" b="3810"/>
          <wp:wrapNone/>
          <wp:docPr id="429955902" name="Picture 1" descr="A blue screen with a white objec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44288" name="Picture 1" descr="A blue screen with a white objec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6288" cy="107669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1982E4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6D2988"/>
    <w:multiLevelType w:val="multilevel"/>
    <w:tmpl w:val="09C2DCB0"/>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6"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7"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9" w15:restartNumberingAfterBreak="0">
    <w:nsid w:val="479B3900"/>
    <w:multiLevelType w:val="hybridMultilevel"/>
    <w:tmpl w:val="F1A022E8"/>
    <w:lvl w:ilvl="0" w:tplc="92DA4B76">
      <w:numFmt w:val="bullet"/>
      <w:lvlText w:val=""/>
      <w:lvlJc w:val="left"/>
      <w:pPr>
        <w:ind w:left="393" w:hanging="284"/>
      </w:pPr>
      <w:rPr>
        <w:rFonts w:ascii="Symbol" w:eastAsia="Symbol" w:hAnsi="Symbol" w:cs="Symbol" w:hint="default"/>
        <w:b w:val="0"/>
        <w:bCs w:val="0"/>
        <w:i w:val="0"/>
        <w:iCs w:val="0"/>
        <w:w w:val="100"/>
        <w:sz w:val="21"/>
        <w:szCs w:val="21"/>
        <w:lang w:val="en-US" w:eastAsia="en-US" w:bidi="ar-SA"/>
      </w:rPr>
    </w:lvl>
    <w:lvl w:ilvl="1" w:tplc="41F8132E">
      <w:numFmt w:val="bullet"/>
      <w:lvlText w:val="•"/>
      <w:lvlJc w:val="left"/>
      <w:pPr>
        <w:ind w:left="596" w:hanging="284"/>
      </w:pPr>
      <w:rPr>
        <w:rFonts w:hint="default"/>
        <w:lang w:val="en-US" w:eastAsia="en-US" w:bidi="ar-SA"/>
      </w:rPr>
    </w:lvl>
    <w:lvl w:ilvl="2" w:tplc="5212111E">
      <w:numFmt w:val="bullet"/>
      <w:lvlText w:val="•"/>
      <w:lvlJc w:val="left"/>
      <w:pPr>
        <w:ind w:left="792" w:hanging="284"/>
      </w:pPr>
      <w:rPr>
        <w:rFonts w:hint="default"/>
        <w:lang w:val="en-US" w:eastAsia="en-US" w:bidi="ar-SA"/>
      </w:rPr>
    </w:lvl>
    <w:lvl w:ilvl="3" w:tplc="2242B3D2">
      <w:numFmt w:val="bullet"/>
      <w:lvlText w:val="•"/>
      <w:lvlJc w:val="left"/>
      <w:pPr>
        <w:ind w:left="988" w:hanging="284"/>
      </w:pPr>
      <w:rPr>
        <w:rFonts w:hint="default"/>
        <w:lang w:val="en-US" w:eastAsia="en-US" w:bidi="ar-SA"/>
      </w:rPr>
    </w:lvl>
    <w:lvl w:ilvl="4" w:tplc="0B1EC08C">
      <w:numFmt w:val="bullet"/>
      <w:lvlText w:val="•"/>
      <w:lvlJc w:val="left"/>
      <w:pPr>
        <w:ind w:left="1184" w:hanging="284"/>
      </w:pPr>
      <w:rPr>
        <w:rFonts w:hint="default"/>
        <w:lang w:val="en-US" w:eastAsia="en-US" w:bidi="ar-SA"/>
      </w:rPr>
    </w:lvl>
    <w:lvl w:ilvl="5" w:tplc="3C7244E0">
      <w:numFmt w:val="bullet"/>
      <w:lvlText w:val="•"/>
      <w:lvlJc w:val="left"/>
      <w:pPr>
        <w:ind w:left="1380" w:hanging="284"/>
      </w:pPr>
      <w:rPr>
        <w:rFonts w:hint="default"/>
        <w:lang w:val="en-US" w:eastAsia="en-US" w:bidi="ar-SA"/>
      </w:rPr>
    </w:lvl>
    <w:lvl w:ilvl="6" w:tplc="B6FA3F92">
      <w:numFmt w:val="bullet"/>
      <w:lvlText w:val="•"/>
      <w:lvlJc w:val="left"/>
      <w:pPr>
        <w:ind w:left="1576" w:hanging="284"/>
      </w:pPr>
      <w:rPr>
        <w:rFonts w:hint="default"/>
        <w:lang w:val="en-US" w:eastAsia="en-US" w:bidi="ar-SA"/>
      </w:rPr>
    </w:lvl>
    <w:lvl w:ilvl="7" w:tplc="11CE5E46">
      <w:numFmt w:val="bullet"/>
      <w:lvlText w:val="•"/>
      <w:lvlJc w:val="left"/>
      <w:pPr>
        <w:ind w:left="1772" w:hanging="284"/>
      </w:pPr>
      <w:rPr>
        <w:rFonts w:hint="default"/>
        <w:lang w:val="en-US" w:eastAsia="en-US" w:bidi="ar-SA"/>
      </w:rPr>
    </w:lvl>
    <w:lvl w:ilvl="8" w:tplc="347CC2D8">
      <w:numFmt w:val="bullet"/>
      <w:lvlText w:val="•"/>
      <w:lvlJc w:val="left"/>
      <w:pPr>
        <w:ind w:left="1968" w:hanging="284"/>
      </w:pPr>
      <w:rPr>
        <w:rFonts w:hint="default"/>
        <w:lang w:val="en-US" w:eastAsia="en-US" w:bidi="ar-SA"/>
      </w:rPr>
    </w:lvl>
  </w:abstractNum>
  <w:abstractNum w:abstractNumId="10" w15:restartNumberingAfterBreak="0">
    <w:nsid w:val="52DA4068"/>
    <w:multiLevelType w:val="multilevel"/>
    <w:tmpl w:val="D35A9F6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1"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12"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13" w15:restartNumberingAfterBreak="0">
    <w:nsid w:val="71E93B5C"/>
    <w:multiLevelType w:val="multilevel"/>
    <w:tmpl w:val="3C642538"/>
    <w:styleLink w:val="Bullets1"/>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14"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15" w15:restartNumberingAfterBreak="0">
    <w:nsid w:val="76E16534"/>
    <w:multiLevelType w:val="multilevel"/>
    <w:tmpl w:val="B7802A9E"/>
    <w:styleLink w:val="CurrentList1"/>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714"/>
        </w:tabs>
        <w:ind w:left="714" w:hanging="357"/>
      </w:pPr>
      <w:rPr>
        <w:rFonts w:ascii="Courier New" w:hAnsi="Courier New" w:hint="default"/>
      </w:rPr>
    </w:lvl>
    <w:lvl w:ilvl="2">
      <w:start w:val="1"/>
      <w:numFmt w:val="none"/>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1F69E9"/>
    <w:multiLevelType w:val="multilevel"/>
    <w:tmpl w:val="C6D2D92E"/>
    <w:numStyleLink w:val="Numbers"/>
  </w:abstractNum>
  <w:abstractNum w:abstractNumId="17" w15:restartNumberingAfterBreak="0">
    <w:nsid w:val="7B5545F6"/>
    <w:multiLevelType w:val="multilevel"/>
    <w:tmpl w:val="4BC2B3FC"/>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714"/>
        </w:tabs>
        <w:ind w:left="714" w:hanging="357"/>
      </w:pPr>
      <w:rPr>
        <w:rFonts w:hint="default"/>
      </w:rPr>
    </w:lvl>
    <w:lvl w:ilvl="2">
      <w:start w:val="1"/>
      <w:numFmt w:val="decimal"/>
      <w:pStyle w:val="ListNumber3"/>
      <w:lvlText w:val="%1.%2.%3"/>
      <w:lvlJc w:val="left"/>
      <w:pPr>
        <w:tabs>
          <w:tab w:val="num" w:pos="1247"/>
        </w:tabs>
        <w:ind w:left="1247" w:hanging="533"/>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16cid:durableId="163011908">
    <w:abstractNumId w:val="1"/>
  </w:num>
  <w:num w:numId="2" w16cid:durableId="543639946">
    <w:abstractNumId w:val="0"/>
  </w:num>
  <w:num w:numId="3" w16cid:durableId="303118289">
    <w:abstractNumId w:val="4"/>
  </w:num>
  <w:num w:numId="4" w16cid:durableId="2021227870">
    <w:abstractNumId w:val="11"/>
  </w:num>
  <w:num w:numId="5" w16cid:durableId="1114324869">
    <w:abstractNumId w:val="12"/>
  </w:num>
  <w:num w:numId="6" w16cid:durableId="1292708947">
    <w:abstractNumId w:val="14"/>
  </w:num>
  <w:num w:numId="7" w16cid:durableId="313949063">
    <w:abstractNumId w:val="5"/>
  </w:num>
  <w:num w:numId="8" w16cid:durableId="1980915367">
    <w:abstractNumId w:val="5"/>
  </w:num>
  <w:num w:numId="9" w16cid:durableId="576406590">
    <w:abstractNumId w:val="6"/>
  </w:num>
  <w:num w:numId="10" w16cid:durableId="1721979406">
    <w:abstractNumId w:val="13"/>
  </w:num>
  <w:num w:numId="11" w16cid:durableId="17753265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7222598">
    <w:abstractNumId w:val="16"/>
  </w:num>
  <w:num w:numId="13" w16cid:durableId="1694188594">
    <w:abstractNumId w:val="8"/>
  </w:num>
  <w:num w:numId="14" w16cid:durableId="560750833">
    <w:abstractNumId w:val="10"/>
  </w:num>
  <w:num w:numId="15" w16cid:durableId="1951158440">
    <w:abstractNumId w:val="17"/>
  </w:num>
  <w:num w:numId="16" w16cid:durableId="1547791524">
    <w:abstractNumId w:val="3"/>
  </w:num>
  <w:num w:numId="17" w16cid:durableId="1708870323">
    <w:abstractNumId w:val="7"/>
  </w:num>
  <w:num w:numId="18" w16cid:durableId="589656253">
    <w:abstractNumId w:val="2"/>
  </w:num>
  <w:num w:numId="19" w16cid:durableId="1381978833">
    <w:abstractNumId w:val="15"/>
  </w:num>
  <w:num w:numId="20" w16cid:durableId="47456292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BC"/>
    <w:rsid w:val="0000237F"/>
    <w:rsid w:val="00003DB8"/>
    <w:rsid w:val="000074F7"/>
    <w:rsid w:val="000076DB"/>
    <w:rsid w:val="00013320"/>
    <w:rsid w:val="000149E9"/>
    <w:rsid w:val="00015BF2"/>
    <w:rsid w:val="000200B1"/>
    <w:rsid w:val="00025029"/>
    <w:rsid w:val="00025952"/>
    <w:rsid w:val="00026BFE"/>
    <w:rsid w:val="00041C73"/>
    <w:rsid w:val="00042EFC"/>
    <w:rsid w:val="0004754B"/>
    <w:rsid w:val="00054131"/>
    <w:rsid w:val="00056F29"/>
    <w:rsid w:val="0005774B"/>
    <w:rsid w:val="00060C77"/>
    <w:rsid w:val="0006665C"/>
    <w:rsid w:val="00067BA0"/>
    <w:rsid w:val="00070765"/>
    <w:rsid w:val="00070846"/>
    <w:rsid w:val="00070B3D"/>
    <w:rsid w:val="000727BA"/>
    <w:rsid w:val="00072FBD"/>
    <w:rsid w:val="00074F49"/>
    <w:rsid w:val="000821FA"/>
    <w:rsid w:val="0008732A"/>
    <w:rsid w:val="0009065F"/>
    <w:rsid w:val="00093555"/>
    <w:rsid w:val="0009428D"/>
    <w:rsid w:val="0009701F"/>
    <w:rsid w:val="00097275"/>
    <w:rsid w:val="00097736"/>
    <w:rsid w:val="000A3123"/>
    <w:rsid w:val="000A64D5"/>
    <w:rsid w:val="000C202E"/>
    <w:rsid w:val="000C41CA"/>
    <w:rsid w:val="000C5B31"/>
    <w:rsid w:val="000C5F65"/>
    <w:rsid w:val="000C71A6"/>
    <w:rsid w:val="000D0B63"/>
    <w:rsid w:val="000D30A1"/>
    <w:rsid w:val="000E21C0"/>
    <w:rsid w:val="000E2F78"/>
    <w:rsid w:val="000E49CB"/>
    <w:rsid w:val="000E4CAC"/>
    <w:rsid w:val="000E4FBF"/>
    <w:rsid w:val="000E5AA8"/>
    <w:rsid w:val="000F1447"/>
    <w:rsid w:val="000F146A"/>
    <w:rsid w:val="000F50E1"/>
    <w:rsid w:val="000F6716"/>
    <w:rsid w:val="000F6C3B"/>
    <w:rsid w:val="00100D77"/>
    <w:rsid w:val="00102EC4"/>
    <w:rsid w:val="0010537F"/>
    <w:rsid w:val="00111547"/>
    <w:rsid w:val="00113F9F"/>
    <w:rsid w:val="00115D2A"/>
    <w:rsid w:val="001176AD"/>
    <w:rsid w:val="00117D9F"/>
    <w:rsid w:val="00120052"/>
    <w:rsid w:val="00120820"/>
    <w:rsid w:val="00125F5B"/>
    <w:rsid w:val="001351CB"/>
    <w:rsid w:val="001426B3"/>
    <w:rsid w:val="0014292C"/>
    <w:rsid w:val="00145F17"/>
    <w:rsid w:val="00147551"/>
    <w:rsid w:val="00150485"/>
    <w:rsid w:val="00153DD8"/>
    <w:rsid w:val="00155691"/>
    <w:rsid w:val="00160FD7"/>
    <w:rsid w:val="001650E0"/>
    <w:rsid w:val="00166E1A"/>
    <w:rsid w:val="001679D2"/>
    <w:rsid w:val="0017205E"/>
    <w:rsid w:val="00173924"/>
    <w:rsid w:val="00176720"/>
    <w:rsid w:val="00176FFD"/>
    <w:rsid w:val="00187DFC"/>
    <w:rsid w:val="001902B9"/>
    <w:rsid w:val="00190B29"/>
    <w:rsid w:val="001939CB"/>
    <w:rsid w:val="001951DF"/>
    <w:rsid w:val="00196351"/>
    <w:rsid w:val="001A2417"/>
    <w:rsid w:val="001A53B4"/>
    <w:rsid w:val="001A53F6"/>
    <w:rsid w:val="001A779A"/>
    <w:rsid w:val="001A7BA2"/>
    <w:rsid w:val="001B1540"/>
    <w:rsid w:val="001B1AA1"/>
    <w:rsid w:val="001B3866"/>
    <w:rsid w:val="001B7CF5"/>
    <w:rsid w:val="001D1BBF"/>
    <w:rsid w:val="001D1E82"/>
    <w:rsid w:val="001D22B5"/>
    <w:rsid w:val="001D249B"/>
    <w:rsid w:val="001E1525"/>
    <w:rsid w:val="001E604A"/>
    <w:rsid w:val="001F1F2D"/>
    <w:rsid w:val="001F2471"/>
    <w:rsid w:val="001F3E98"/>
    <w:rsid w:val="001F6BBF"/>
    <w:rsid w:val="00201CD4"/>
    <w:rsid w:val="002020DA"/>
    <w:rsid w:val="002024C1"/>
    <w:rsid w:val="00204EAF"/>
    <w:rsid w:val="0021664F"/>
    <w:rsid w:val="002173B5"/>
    <w:rsid w:val="00225B18"/>
    <w:rsid w:val="00226E4D"/>
    <w:rsid w:val="0023003B"/>
    <w:rsid w:val="00231135"/>
    <w:rsid w:val="00235AA8"/>
    <w:rsid w:val="00241A28"/>
    <w:rsid w:val="00245B3B"/>
    <w:rsid w:val="0025011E"/>
    <w:rsid w:val="00252508"/>
    <w:rsid w:val="002529B7"/>
    <w:rsid w:val="00252ACE"/>
    <w:rsid w:val="00253019"/>
    <w:rsid w:val="002533B9"/>
    <w:rsid w:val="00262644"/>
    <w:rsid w:val="002633F6"/>
    <w:rsid w:val="002639C2"/>
    <w:rsid w:val="002662A2"/>
    <w:rsid w:val="002676B9"/>
    <w:rsid w:val="002679CB"/>
    <w:rsid w:val="00271768"/>
    <w:rsid w:val="002728F8"/>
    <w:rsid w:val="0027400A"/>
    <w:rsid w:val="002761EB"/>
    <w:rsid w:val="00281E7E"/>
    <w:rsid w:val="00282866"/>
    <w:rsid w:val="00286274"/>
    <w:rsid w:val="002923A4"/>
    <w:rsid w:val="00297551"/>
    <w:rsid w:val="00297A05"/>
    <w:rsid w:val="002A7703"/>
    <w:rsid w:val="002B22E8"/>
    <w:rsid w:val="002B776A"/>
    <w:rsid w:val="002C3244"/>
    <w:rsid w:val="002C329B"/>
    <w:rsid w:val="002C523F"/>
    <w:rsid w:val="002C5B31"/>
    <w:rsid w:val="002C7B7A"/>
    <w:rsid w:val="002D10C2"/>
    <w:rsid w:val="002D182D"/>
    <w:rsid w:val="002E6936"/>
    <w:rsid w:val="002E757E"/>
    <w:rsid w:val="002F485A"/>
    <w:rsid w:val="002F7B6A"/>
    <w:rsid w:val="003015B0"/>
    <w:rsid w:val="00302381"/>
    <w:rsid w:val="00302D97"/>
    <w:rsid w:val="00305683"/>
    <w:rsid w:val="00311109"/>
    <w:rsid w:val="003111B0"/>
    <w:rsid w:val="00316373"/>
    <w:rsid w:val="003175ED"/>
    <w:rsid w:val="00322059"/>
    <w:rsid w:val="003236D4"/>
    <w:rsid w:val="00324273"/>
    <w:rsid w:val="00325DF3"/>
    <w:rsid w:val="00330583"/>
    <w:rsid w:val="00335348"/>
    <w:rsid w:val="00337098"/>
    <w:rsid w:val="00337250"/>
    <w:rsid w:val="00350C2C"/>
    <w:rsid w:val="00361C77"/>
    <w:rsid w:val="00361DED"/>
    <w:rsid w:val="00364C11"/>
    <w:rsid w:val="0036528B"/>
    <w:rsid w:val="003652EE"/>
    <w:rsid w:val="00366BD6"/>
    <w:rsid w:val="00366C0C"/>
    <w:rsid w:val="00366F42"/>
    <w:rsid w:val="00367AB9"/>
    <w:rsid w:val="00372CD5"/>
    <w:rsid w:val="0037570E"/>
    <w:rsid w:val="0038090E"/>
    <w:rsid w:val="00382DAA"/>
    <w:rsid w:val="00385408"/>
    <w:rsid w:val="003875B0"/>
    <w:rsid w:val="003957AE"/>
    <w:rsid w:val="00397DF0"/>
    <w:rsid w:val="003A0148"/>
    <w:rsid w:val="003A172F"/>
    <w:rsid w:val="003B2410"/>
    <w:rsid w:val="003B5BB2"/>
    <w:rsid w:val="003B5D8F"/>
    <w:rsid w:val="003B73C9"/>
    <w:rsid w:val="003C015B"/>
    <w:rsid w:val="003C4CD9"/>
    <w:rsid w:val="003D0BFB"/>
    <w:rsid w:val="003D51B0"/>
    <w:rsid w:val="003E0755"/>
    <w:rsid w:val="003E249D"/>
    <w:rsid w:val="003E5815"/>
    <w:rsid w:val="003E59EB"/>
    <w:rsid w:val="003F0B94"/>
    <w:rsid w:val="003F2BDD"/>
    <w:rsid w:val="003F5500"/>
    <w:rsid w:val="00403205"/>
    <w:rsid w:val="004111F9"/>
    <w:rsid w:val="00411430"/>
    <w:rsid w:val="00411662"/>
    <w:rsid w:val="00411E18"/>
    <w:rsid w:val="00413778"/>
    <w:rsid w:val="00414111"/>
    <w:rsid w:val="00416AE7"/>
    <w:rsid w:val="00423D7A"/>
    <w:rsid w:val="00424ACB"/>
    <w:rsid w:val="00431E22"/>
    <w:rsid w:val="004328DB"/>
    <w:rsid w:val="00433669"/>
    <w:rsid w:val="00434AD4"/>
    <w:rsid w:val="00442F0A"/>
    <w:rsid w:val="00446FE3"/>
    <w:rsid w:val="004631F0"/>
    <w:rsid w:val="00464472"/>
    <w:rsid w:val="00466688"/>
    <w:rsid w:val="0047319D"/>
    <w:rsid w:val="00474E58"/>
    <w:rsid w:val="004861B2"/>
    <w:rsid w:val="00491A29"/>
    <w:rsid w:val="004A2904"/>
    <w:rsid w:val="004A333B"/>
    <w:rsid w:val="004A3433"/>
    <w:rsid w:val="004A5C4B"/>
    <w:rsid w:val="004B3C62"/>
    <w:rsid w:val="004B3F94"/>
    <w:rsid w:val="004B6693"/>
    <w:rsid w:val="004B6DA0"/>
    <w:rsid w:val="004C1986"/>
    <w:rsid w:val="004C5BD9"/>
    <w:rsid w:val="004C75F1"/>
    <w:rsid w:val="004D1697"/>
    <w:rsid w:val="004D2671"/>
    <w:rsid w:val="004F0F42"/>
    <w:rsid w:val="004F1E68"/>
    <w:rsid w:val="004F25E3"/>
    <w:rsid w:val="004F2D0F"/>
    <w:rsid w:val="004F6427"/>
    <w:rsid w:val="004F72C5"/>
    <w:rsid w:val="004F73EA"/>
    <w:rsid w:val="0050405D"/>
    <w:rsid w:val="005056C3"/>
    <w:rsid w:val="00506176"/>
    <w:rsid w:val="00511844"/>
    <w:rsid w:val="0051354A"/>
    <w:rsid w:val="00515914"/>
    <w:rsid w:val="00517A48"/>
    <w:rsid w:val="00524B4A"/>
    <w:rsid w:val="005270F7"/>
    <w:rsid w:val="00531AEC"/>
    <w:rsid w:val="00532D7D"/>
    <w:rsid w:val="0053446C"/>
    <w:rsid w:val="0053638F"/>
    <w:rsid w:val="00536488"/>
    <w:rsid w:val="00536D65"/>
    <w:rsid w:val="0053790B"/>
    <w:rsid w:val="005404D4"/>
    <w:rsid w:val="00541960"/>
    <w:rsid w:val="00544134"/>
    <w:rsid w:val="0054639F"/>
    <w:rsid w:val="00546F22"/>
    <w:rsid w:val="00547D8C"/>
    <w:rsid w:val="005530C6"/>
    <w:rsid w:val="00553CB2"/>
    <w:rsid w:val="005547CC"/>
    <w:rsid w:val="005550E3"/>
    <w:rsid w:val="00555887"/>
    <w:rsid w:val="005616D0"/>
    <w:rsid w:val="00565D4F"/>
    <w:rsid w:val="00566107"/>
    <w:rsid w:val="005752B1"/>
    <w:rsid w:val="00575E74"/>
    <w:rsid w:val="0058276F"/>
    <w:rsid w:val="005847E6"/>
    <w:rsid w:val="005872E1"/>
    <w:rsid w:val="005902D9"/>
    <w:rsid w:val="005977D7"/>
    <w:rsid w:val="005A64C3"/>
    <w:rsid w:val="005A7FDE"/>
    <w:rsid w:val="005B2CCA"/>
    <w:rsid w:val="005B4C82"/>
    <w:rsid w:val="005C7C8E"/>
    <w:rsid w:val="005D5007"/>
    <w:rsid w:val="005D669B"/>
    <w:rsid w:val="005D6746"/>
    <w:rsid w:val="005E0067"/>
    <w:rsid w:val="005E0A2A"/>
    <w:rsid w:val="005E4101"/>
    <w:rsid w:val="005E4F88"/>
    <w:rsid w:val="005E50B7"/>
    <w:rsid w:val="005E5B12"/>
    <w:rsid w:val="005E64A8"/>
    <w:rsid w:val="005E7BCF"/>
    <w:rsid w:val="005F1085"/>
    <w:rsid w:val="005F278F"/>
    <w:rsid w:val="005F659A"/>
    <w:rsid w:val="005F6F99"/>
    <w:rsid w:val="005F742F"/>
    <w:rsid w:val="00600912"/>
    <w:rsid w:val="006009DB"/>
    <w:rsid w:val="00601E74"/>
    <w:rsid w:val="00605819"/>
    <w:rsid w:val="00607349"/>
    <w:rsid w:val="00610F40"/>
    <w:rsid w:val="00611184"/>
    <w:rsid w:val="006113D4"/>
    <w:rsid w:val="0061144C"/>
    <w:rsid w:val="00612065"/>
    <w:rsid w:val="0061482D"/>
    <w:rsid w:val="00624BCD"/>
    <w:rsid w:val="00624C32"/>
    <w:rsid w:val="00624C9F"/>
    <w:rsid w:val="0062523B"/>
    <w:rsid w:val="0062569A"/>
    <w:rsid w:val="006276BA"/>
    <w:rsid w:val="0063301F"/>
    <w:rsid w:val="00642288"/>
    <w:rsid w:val="00643835"/>
    <w:rsid w:val="006442F1"/>
    <w:rsid w:val="0065617D"/>
    <w:rsid w:val="00656CFD"/>
    <w:rsid w:val="00657EF1"/>
    <w:rsid w:val="00661602"/>
    <w:rsid w:val="00663E62"/>
    <w:rsid w:val="00666418"/>
    <w:rsid w:val="00666F10"/>
    <w:rsid w:val="006707C0"/>
    <w:rsid w:val="00671428"/>
    <w:rsid w:val="00673D54"/>
    <w:rsid w:val="00676497"/>
    <w:rsid w:val="006826EF"/>
    <w:rsid w:val="00683C7E"/>
    <w:rsid w:val="0068430E"/>
    <w:rsid w:val="00684C6D"/>
    <w:rsid w:val="00685460"/>
    <w:rsid w:val="00687484"/>
    <w:rsid w:val="00687E63"/>
    <w:rsid w:val="00691753"/>
    <w:rsid w:val="00694B69"/>
    <w:rsid w:val="006A494D"/>
    <w:rsid w:val="006D084E"/>
    <w:rsid w:val="006D1856"/>
    <w:rsid w:val="006D2F8B"/>
    <w:rsid w:val="006D3CFB"/>
    <w:rsid w:val="006D5913"/>
    <w:rsid w:val="006E0B1F"/>
    <w:rsid w:val="006E3AD8"/>
    <w:rsid w:val="006E5C32"/>
    <w:rsid w:val="006E6531"/>
    <w:rsid w:val="007037F1"/>
    <w:rsid w:val="007131BA"/>
    <w:rsid w:val="007166E6"/>
    <w:rsid w:val="00716844"/>
    <w:rsid w:val="0071764E"/>
    <w:rsid w:val="00722AA3"/>
    <w:rsid w:val="00724ED9"/>
    <w:rsid w:val="00724F9F"/>
    <w:rsid w:val="00732D5F"/>
    <w:rsid w:val="00735BBD"/>
    <w:rsid w:val="007423D0"/>
    <w:rsid w:val="00746057"/>
    <w:rsid w:val="00755264"/>
    <w:rsid w:val="0075688D"/>
    <w:rsid w:val="0075755E"/>
    <w:rsid w:val="00763B94"/>
    <w:rsid w:val="007675E1"/>
    <w:rsid w:val="007737B5"/>
    <w:rsid w:val="00787306"/>
    <w:rsid w:val="00792619"/>
    <w:rsid w:val="00793ED7"/>
    <w:rsid w:val="007972B4"/>
    <w:rsid w:val="00797D9B"/>
    <w:rsid w:val="007A09DC"/>
    <w:rsid w:val="007A3540"/>
    <w:rsid w:val="007A71B8"/>
    <w:rsid w:val="007B0A17"/>
    <w:rsid w:val="007B2DCC"/>
    <w:rsid w:val="007C1B26"/>
    <w:rsid w:val="007C4FBD"/>
    <w:rsid w:val="007E27BA"/>
    <w:rsid w:val="007E47F5"/>
    <w:rsid w:val="007E63CA"/>
    <w:rsid w:val="007F2885"/>
    <w:rsid w:val="007F4DC7"/>
    <w:rsid w:val="007F7394"/>
    <w:rsid w:val="0080331E"/>
    <w:rsid w:val="00805795"/>
    <w:rsid w:val="0080644A"/>
    <w:rsid w:val="00806DCF"/>
    <w:rsid w:val="0080790B"/>
    <w:rsid w:val="00810AED"/>
    <w:rsid w:val="008115A0"/>
    <w:rsid w:val="00816682"/>
    <w:rsid w:val="00817253"/>
    <w:rsid w:val="00822695"/>
    <w:rsid w:val="00824425"/>
    <w:rsid w:val="00831684"/>
    <w:rsid w:val="00834B4B"/>
    <w:rsid w:val="008358A7"/>
    <w:rsid w:val="008364EE"/>
    <w:rsid w:val="00841997"/>
    <w:rsid w:val="00846BE0"/>
    <w:rsid w:val="00850C2B"/>
    <w:rsid w:val="00852DD1"/>
    <w:rsid w:val="0085351E"/>
    <w:rsid w:val="0085751A"/>
    <w:rsid w:val="008630B0"/>
    <w:rsid w:val="008711C4"/>
    <w:rsid w:val="00871D5A"/>
    <w:rsid w:val="008727A4"/>
    <w:rsid w:val="00872B32"/>
    <w:rsid w:val="008747A2"/>
    <w:rsid w:val="008772E2"/>
    <w:rsid w:val="008828CC"/>
    <w:rsid w:val="008871EE"/>
    <w:rsid w:val="008906CC"/>
    <w:rsid w:val="00892D21"/>
    <w:rsid w:val="008A17A6"/>
    <w:rsid w:val="008B0053"/>
    <w:rsid w:val="008B12A3"/>
    <w:rsid w:val="008B1AC6"/>
    <w:rsid w:val="008B2762"/>
    <w:rsid w:val="008B41B2"/>
    <w:rsid w:val="008B463E"/>
    <w:rsid w:val="008B6D04"/>
    <w:rsid w:val="008B77D9"/>
    <w:rsid w:val="008C153B"/>
    <w:rsid w:val="008C1D74"/>
    <w:rsid w:val="008C4007"/>
    <w:rsid w:val="008D3A71"/>
    <w:rsid w:val="008D3DEE"/>
    <w:rsid w:val="008D4687"/>
    <w:rsid w:val="008D655C"/>
    <w:rsid w:val="008E0455"/>
    <w:rsid w:val="008E6283"/>
    <w:rsid w:val="008F3222"/>
    <w:rsid w:val="008F5CCE"/>
    <w:rsid w:val="008F698D"/>
    <w:rsid w:val="00901CE1"/>
    <w:rsid w:val="00905854"/>
    <w:rsid w:val="00910474"/>
    <w:rsid w:val="009169E7"/>
    <w:rsid w:val="009202F4"/>
    <w:rsid w:val="00920C33"/>
    <w:rsid w:val="00923E30"/>
    <w:rsid w:val="0092654C"/>
    <w:rsid w:val="00930E7D"/>
    <w:rsid w:val="0094755D"/>
    <w:rsid w:val="00947DCB"/>
    <w:rsid w:val="00947E77"/>
    <w:rsid w:val="00950C54"/>
    <w:rsid w:val="00952820"/>
    <w:rsid w:val="00961BF4"/>
    <w:rsid w:val="00961C86"/>
    <w:rsid w:val="00974CFE"/>
    <w:rsid w:val="00980CF9"/>
    <w:rsid w:val="009829A0"/>
    <w:rsid w:val="00985FCC"/>
    <w:rsid w:val="009969B0"/>
    <w:rsid w:val="00997445"/>
    <w:rsid w:val="009A1E2C"/>
    <w:rsid w:val="009A4A26"/>
    <w:rsid w:val="009A74F2"/>
    <w:rsid w:val="009A7E3D"/>
    <w:rsid w:val="009B2D6C"/>
    <w:rsid w:val="009B64B3"/>
    <w:rsid w:val="009B6AD4"/>
    <w:rsid w:val="009B7AD4"/>
    <w:rsid w:val="009B7C3F"/>
    <w:rsid w:val="009B7EBD"/>
    <w:rsid w:val="009C1AE6"/>
    <w:rsid w:val="009C6EF7"/>
    <w:rsid w:val="009C7FDD"/>
    <w:rsid w:val="009D3623"/>
    <w:rsid w:val="009E002B"/>
    <w:rsid w:val="009E280D"/>
    <w:rsid w:val="009E79DE"/>
    <w:rsid w:val="009F0B49"/>
    <w:rsid w:val="009F3E93"/>
    <w:rsid w:val="00A0674B"/>
    <w:rsid w:val="00A10F3B"/>
    <w:rsid w:val="00A17848"/>
    <w:rsid w:val="00A17DB8"/>
    <w:rsid w:val="00A20AAC"/>
    <w:rsid w:val="00A22FF4"/>
    <w:rsid w:val="00A253AE"/>
    <w:rsid w:val="00A31828"/>
    <w:rsid w:val="00A34106"/>
    <w:rsid w:val="00A34623"/>
    <w:rsid w:val="00A42D46"/>
    <w:rsid w:val="00A43B82"/>
    <w:rsid w:val="00A44377"/>
    <w:rsid w:val="00A5276A"/>
    <w:rsid w:val="00A571B2"/>
    <w:rsid w:val="00A61C7B"/>
    <w:rsid w:val="00A6481F"/>
    <w:rsid w:val="00A66C75"/>
    <w:rsid w:val="00A66F2F"/>
    <w:rsid w:val="00A6770C"/>
    <w:rsid w:val="00A742F1"/>
    <w:rsid w:val="00A75F1E"/>
    <w:rsid w:val="00A76DC8"/>
    <w:rsid w:val="00A8497F"/>
    <w:rsid w:val="00A90537"/>
    <w:rsid w:val="00A9058C"/>
    <w:rsid w:val="00A9136B"/>
    <w:rsid w:val="00A93708"/>
    <w:rsid w:val="00A9402D"/>
    <w:rsid w:val="00A9423F"/>
    <w:rsid w:val="00A94D90"/>
    <w:rsid w:val="00A96F5E"/>
    <w:rsid w:val="00AA265D"/>
    <w:rsid w:val="00AA6582"/>
    <w:rsid w:val="00AA723D"/>
    <w:rsid w:val="00AA7E8E"/>
    <w:rsid w:val="00AB0CB0"/>
    <w:rsid w:val="00AB1651"/>
    <w:rsid w:val="00AB5A2F"/>
    <w:rsid w:val="00AC2B8E"/>
    <w:rsid w:val="00AC72B6"/>
    <w:rsid w:val="00AD1DEF"/>
    <w:rsid w:val="00AD45B3"/>
    <w:rsid w:val="00AD52E3"/>
    <w:rsid w:val="00AD68FF"/>
    <w:rsid w:val="00AD77DA"/>
    <w:rsid w:val="00AE25AB"/>
    <w:rsid w:val="00AE4DC6"/>
    <w:rsid w:val="00AF2A54"/>
    <w:rsid w:val="00AF71BC"/>
    <w:rsid w:val="00B02A64"/>
    <w:rsid w:val="00B03B39"/>
    <w:rsid w:val="00B07330"/>
    <w:rsid w:val="00B10207"/>
    <w:rsid w:val="00B14AF7"/>
    <w:rsid w:val="00B20F6D"/>
    <w:rsid w:val="00B21349"/>
    <w:rsid w:val="00B21C25"/>
    <w:rsid w:val="00B25E56"/>
    <w:rsid w:val="00B307CC"/>
    <w:rsid w:val="00B30EE3"/>
    <w:rsid w:val="00B3456E"/>
    <w:rsid w:val="00B43080"/>
    <w:rsid w:val="00B436E1"/>
    <w:rsid w:val="00B43862"/>
    <w:rsid w:val="00B45B03"/>
    <w:rsid w:val="00B51837"/>
    <w:rsid w:val="00B540EB"/>
    <w:rsid w:val="00B572B0"/>
    <w:rsid w:val="00B616BF"/>
    <w:rsid w:val="00B61C07"/>
    <w:rsid w:val="00B66519"/>
    <w:rsid w:val="00B76B03"/>
    <w:rsid w:val="00B7752F"/>
    <w:rsid w:val="00B823BC"/>
    <w:rsid w:val="00B9044E"/>
    <w:rsid w:val="00B90BE1"/>
    <w:rsid w:val="00B95F7E"/>
    <w:rsid w:val="00B97585"/>
    <w:rsid w:val="00BA02A4"/>
    <w:rsid w:val="00BA48A3"/>
    <w:rsid w:val="00BA63E3"/>
    <w:rsid w:val="00BA6D05"/>
    <w:rsid w:val="00BA7D52"/>
    <w:rsid w:val="00BB0717"/>
    <w:rsid w:val="00BB0F80"/>
    <w:rsid w:val="00BB18FC"/>
    <w:rsid w:val="00BB3BDA"/>
    <w:rsid w:val="00BC090C"/>
    <w:rsid w:val="00BC5230"/>
    <w:rsid w:val="00BD5ABD"/>
    <w:rsid w:val="00BD78DD"/>
    <w:rsid w:val="00BE3380"/>
    <w:rsid w:val="00BF1EAB"/>
    <w:rsid w:val="00BF252C"/>
    <w:rsid w:val="00BF2CE0"/>
    <w:rsid w:val="00BF30E4"/>
    <w:rsid w:val="00C0067F"/>
    <w:rsid w:val="00C03F52"/>
    <w:rsid w:val="00C107BA"/>
    <w:rsid w:val="00C119C4"/>
    <w:rsid w:val="00C14FA0"/>
    <w:rsid w:val="00C16141"/>
    <w:rsid w:val="00C16914"/>
    <w:rsid w:val="00C16C29"/>
    <w:rsid w:val="00C16D1D"/>
    <w:rsid w:val="00C17627"/>
    <w:rsid w:val="00C17DE7"/>
    <w:rsid w:val="00C21472"/>
    <w:rsid w:val="00C219A6"/>
    <w:rsid w:val="00C23896"/>
    <w:rsid w:val="00C25278"/>
    <w:rsid w:val="00C33768"/>
    <w:rsid w:val="00C34D28"/>
    <w:rsid w:val="00C37754"/>
    <w:rsid w:val="00C37DB5"/>
    <w:rsid w:val="00C414D9"/>
    <w:rsid w:val="00C44003"/>
    <w:rsid w:val="00C45733"/>
    <w:rsid w:val="00C4575F"/>
    <w:rsid w:val="00C53EDA"/>
    <w:rsid w:val="00C5613E"/>
    <w:rsid w:val="00C60B31"/>
    <w:rsid w:val="00C62B38"/>
    <w:rsid w:val="00C649A9"/>
    <w:rsid w:val="00C6599F"/>
    <w:rsid w:val="00C67276"/>
    <w:rsid w:val="00C72B1B"/>
    <w:rsid w:val="00C753E6"/>
    <w:rsid w:val="00C77476"/>
    <w:rsid w:val="00C8312C"/>
    <w:rsid w:val="00C85373"/>
    <w:rsid w:val="00C86093"/>
    <w:rsid w:val="00C91880"/>
    <w:rsid w:val="00C919FF"/>
    <w:rsid w:val="00C91F4E"/>
    <w:rsid w:val="00C940A4"/>
    <w:rsid w:val="00C95159"/>
    <w:rsid w:val="00CA0787"/>
    <w:rsid w:val="00CA081D"/>
    <w:rsid w:val="00CA0D76"/>
    <w:rsid w:val="00CA2B3E"/>
    <w:rsid w:val="00CA6B8D"/>
    <w:rsid w:val="00CB7828"/>
    <w:rsid w:val="00CB7D93"/>
    <w:rsid w:val="00CD1666"/>
    <w:rsid w:val="00CD3B3E"/>
    <w:rsid w:val="00CE4802"/>
    <w:rsid w:val="00CF59EE"/>
    <w:rsid w:val="00CF5B33"/>
    <w:rsid w:val="00CF6FB8"/>
    <w:rsid w:val="00D004D2"/>
    <w:rsid w:val="00D04F37"/>
    <w:rsid w:val="00D0741D"/>
    <w:rsid w:val="00D12C48"/>
    <w:rsid w:val="00D12F62"/>
    <w:rsid w:val="00D148DA"/>
    <w:rsid w:val="00D15EFB"/>
    <w:rsid w:val="00D173E0"/>
    <w:rsid w:val="00D227E4"/>
    <w:rsid w:val="00D233DD"/>
    <w:rsid w:val="00D26B5E"/>
    <w:rsid w:val="00D32988"/>
    <w:rsid w:val="00D32B17"/>
    <w:rsid w:val="00D35D7B"/>
    <w:rsid w:val="00D370CB"/>
    <w:rsid w:val="00D40096"/>
    <w:rsid w:val="00D42DD6"/>
    <w:rsid w:val="00D4764A"/>
    <w:rsid w:val="00D51BEA"/>
    <w:rsid w:val="00D5452E"/>
    <w:rsid w:val="00D56176"/>
    <w:rsid w:val="00D57B5E"/>
    <w:rsid w:val="00D61DCA"/>
    <w:rsid w:val="00D71007"/>
    <w:rsid w:val="00D71E91"/>
    <w:rsid w:val="00D73B99"/>
    <w:rsid w:val="00D749C8"/>
    <w:rsid w:val="00D74F8B"/>
    <w:rsid w:val="00D7565E"/>
    <w:rsid w:val="00D773BB"/>
    <w:rsid w:val="00D83B15"/>
    <w:rsid w:val="00D872B5"/>
    <w:rsid w:val="00D87984"/>
    <w:rsid w:val="00D91C1C"/>
    <w:rsid w:val="00D974D0"/>
    <w:rsid w:val="00DA0803"/>
    <w:rsid w:val="00DA1F6D"/>
    <w:rsid w:val="00DA2960"/>
    <w:rsid w:val="00DA6B59"/>
    <w:rsid w:val="00DB0D5A"/>
    <w:rsid w:val="00DC34A9"/>
    <w:rsid w:val="00DC77D4"/>
    <w:rsid w:val="00DD297A"/>
    <w:rsid w:val="00DD321B"/>
    <w:rsid w:val="00DD4217"/>
    <w:rsid w:val="00DD633F"/>
    <w:rsid w:val="00DD7081"/>
    <w:rsid w:val="00DD74C0"/>
    <w:rsid w:val="00DE086A"/>
    <w:rsid w:val="00DE2453"/>
    <w:rsid w:val="00DE273D"/>
    <w:rsid w:val="00DE7882"/>
    <w:rsid w:val="00DE79FB"/>
    <w:rsid w:val="00DF167D"/>
    <w:rsid w:val="00DF199B"/>
    <w:rsid w:val="00DF19BB"/>
    <w:rsid w:val="00DF1DFD"/>
    <w:rsid w:val="00DF51F8"/>
    <w:rsid w:val="00E01F29"/>
    <w:rsid w:val="00E03A05"/>
    <w:rsid w:val="00E06DC8"/>
    <w:rsid w:val="00E106A2"/>
    <w:rsid w:val="00E1077A"/>
    <w:rsid w:val="00E10CC0"/>
    <w:rsid w:val="00E12701"/>
    <w:rsid w:val="00E32B0A"/>
    <w:rsid w:val="00E34F1B"/>
    <w:rsid w:val="00E42435"/>
    <w:rsid w:val="00E44DA5"/>
    <w:rsid w:val="00E52895"/>
    <w:rsid w:val="00E72E84"/>
    <w:rsid w:val="00E75C76"/>
    <w:rsid w:val="00E80F07"/>
    <w:rsid w:val="00E92AD0"/>
    <w:rsid w:val="00E93609"/>
    <w:rsid w:val="00E94B14"/>
    <w:rsid w:val="00E9757D"/>
    <w:rsid w:val="00EA391B"/>
    <w:rsid w:val="00EA42B5"/>
    <w:rsid w:val="00EA56A6"/>
    <w:rsid w:val="00EA5E58"/>
    <w:rsid w:val="00EA5F5A"/>
    <w:rsid w:val="00EA602C"/>
    <w:rsid w:val="00EA69D8"/>
    <w:rsid w:val="00EB4365"/>
    <w:rsid w:val="00EB58D2"/>
    <w:rsid w:val="00EC15A4"/>
    <w:rsid w:val="00ED00A9"/>
    <w:rsid w:val="00ED4626"/>
    <w:rsid w:val="00EE1E64"/>
    <w:rsid w:val="00EE246F"/>
    <w:rsid w:val="00EE51A5"/>
    <w:rsid w:val="00EE57FE"/>
    <w:rsid w:val="00EE6466"/>
    <w:rsid w:val="00EF2957"/>
    <w:rsid w:val="00EF356E"/>
    <w:rsid w:val="00EF4547"/>
    <w:rsid w:val="00EF7FD9"/>
    <w:rsid w:val="00F02BE8"/>
    <w:rsid w:val="00F02FFA"/>
    <w:rsid w:val="00F03702"/>
    <w:rsid w:val="00F055E5"/>
    <w:rsid w:val="00F07D00"/>
    <w:rsid w:val="00F13BF3"/>
    <w:rsid w:val="00F144CF"/>
    <w:rsid w:val="00F14FBB"/>
    <w:rsid w:val="00F1518A"/>
    <w:rsid w:val="00F20367"/>
    <w:rsid w:val="00F2053B"/>
    <w:rsid w:val="00F23B31"/>
    <w:rsid w:val="00F27DE0"/>
    <w:rsid w:val="00F30661"/>
    <w:rsid w:val="00F30E99"/>
    <w:rsid w:val="00F43052"/>
    <w:rsid w:val="00F4671F"/>
    <w:rsid w:val="00F52ECD"/>
    <w:rsid w:val="00F57A53"/>
    <w:rsid w:val="00F6342E"/>
    <w:rsid w:val="00F6465B"/>
    <w:rsid w:val="00F658D0"/>
    <w:rsid w:val="00F66B89"/>
    <w:rsid w:val="00F71D45"/>
    <w:rsid w:val="00F75065"/>
    <w:rsid w:val="00F76366"/>
    <w:rsid w:val="00F76651"/>
    <w:rsid w:val="00F7782B"/>
    <w:rsid w:val="00F85ED4"/>
    <w:rsid w:val="00FA35C9"/>
    <w:rsid w:val="00FA5CDF"/>
    <w:rsid w:val="00FA79B9"/>
    <w:rsid w:val="00FB3B94"/>
    <w:rsid w:val="00FC1546"/>
    <w:rsid w:val="00FC1631"/>
    <w:rsid w:val="00FC1819"/>
    <w:rsid w:val="00FC1FA5"/>
    <w:rsid w:val="00FC4E61"/>
    <w:rsid w:val="00FD1159"/>
    <w:rsid w:val="00FD2233"/>
    <w:rsid w:val="00FD47CD"/>
    <w:rsid w:val="00FE0A89"/>
    <w:rsid w:val="00FE7940"/>
    <w:rsid w:val="00FE7F56"/>
    <w:rsid w:val="00FF166D"/>
    <w:rsid w:val="00FF4E6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126B"/>
  <w15:docId w15:val="{0BBCFF16-529C-420D-ACED-83AEEB76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5" w:qFormat="1"/>
    <w:lsdException w:name="heading 3" w:uiPriority="7" w:qFormat="1"/>
    <w:lsdException w:name="heading 4" w:uiPriority="7"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8" w:unhideWhenUsed="1" w:qFormat="1"/>
    <w:lsdException w:name="List Number" w:semiHidden="1" w:uiPriority="11" w:unhideWhenUsed="1" w:qFormat="1"/>
    <w:lsdException w:name="List 2" w:semiHidden="1"/>
    <w:lsdException w:name="List 3" w:semiHidden="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qFormat="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8"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24" w:qFormat="1"/>
    <w:lsdException w:name="Intense Emphasis" w:uiPriority="26" w:qFormat="1"/>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666"/>
    <w:pPr>
      <w:spacing w:line="240" w:lineRule="exact"/>
    </w:pPr>
    <w:rPr>
      <w:rFonts w:ascii="Aptos" w:hAnsi="Aptos" w:cs="Arial"/>
      <w:sz w:val="20"/>
      <w:szCs w:val="19"/>
    </w:rPr>
  </w:style>
  <w:style w:type="paragraph" w:styleId="Heading1">
    <w:name w:val="heading 1"/>
    <w:basedOn w:val="Normal"/>
    <w:next w:val="Normal"/>
    <w:link w:val="Heading1Char"/>
    <w:uiPriority w:val="5"/>
    <w:qFormat/>
    <w:rsid w:val="000E5AA8"/>
    <w:pPr>
      <w:keepNext/>
      <w:keepLines/>
      <w:tabs>
        <w:tab w:val="left" w:pos="2705"/>
      </w:tabs>
      <w:spacing w:before="280" w:after="80" w:line="480" w:lineRule="exact"/>
      <w:outlineLvl w:val="0"/>
    </w:pPr>
    <w:rPr>
      <w:rFonts w:ascii="Aptos ExtraBold" w:eastAsiaTheme="majorEastAsia" w:hAnsi="Aptos ExtraBold" w:cs="Times New Roman (Headings CS)"/>
      <w:b/>
      <w:bCs/>
      <w:color w:val="0069FF" w:themeColor="text2"/>
      <w:sz w:val="44"/>
      <w:lang w:val="en-US"/>
    </w:rPr>
  </w:style>
  <w:style w:type="paragraph" w:styleId="Heading2">
    <w:name w:val="heading 2"/>
    <w:basedOn w:val="Normal"/>
    <w:next w:val="Normal"/>
    <w:link w:val="Heading2Char"/>
    <w:uiPriority w:val="6"/>
    <w:unhideWhenUsed/>
    <w:qFormat/>
    <w:rsid w:val="00252ACE"/>
    <w:pPr>
      <w:keepNext/>
      <w:keepLines/>
      <w:spacing w:before="240" w:after="40" w:line="360" w:lineRule="exact"/>
      <w:outlineLvl w:val="1"/>
    </w:pPr>
    <w:rPr>
      <w:b/>
      <w:color w:val="0069FF" w:themeColor="text2"/>
      <w:sz w:val="32"/>
      <w:szCs w:val="22"/>
    </w:rPr>
  </w:style>
  <w:style w:type="paragraph" w:styleId="Heading3">
    <w:name w:val="heading 3"/>
    <w:next w:val="Normal"/>
    <w:link w:val="Heading3Char"/>
    <w:uiPriority w:val="7"/>
    <w:unhideWhenUsed/>
    <w:qFormat/>
    <w:rsid w:val="00C67276"/>
    <w:pPr>
      <w:keepNext/>
      <w:keepLines/>
      <w:spacing w:before="200" w:after="80" w:line="290" w:lineRule="exact"/>
      <w:outlineLvl w:val="2"/>
    </w:pPr>
    <w:rPr>
      <w:rFonts w:ascii="Aptos" w:hAnsi="Aptos" w:cs="Arial"/>
      <w:b/>
      <w:color w:val="000000" w:themeColor="text1"/>
      <w:sz w:val="27"/>
      <w:szCs w:val="19"/>
    </w:rPr>
  </w:style>
  <w:style w:type="paragraph" w:styleId="Heading4">
    <w:name w:val="heading 4"/>
    <w:next w:val="Normal"/>
    <w:link w:val="Heading4Char"/>
    <w:uiPriority w:val="7"/>
    <w:unhideWhenUsed/>
    <w:qFormat/>
    <w:rsid w:val="001B3866"/>
    <w:pPr>
      <w:keepNext/>
      <w:keepLines/>
      <w:spacing w:before="200" w:after="80" w:line="240" w:lineRule="exact"/>
      <w:outlineLvl w:val="3"/>
    </w:pPr>
    <w:rPr>
      <w:rFonts w:ascii="Aptos" w:hAnsi="Aptos" w:cs="Arial"/>
      <w:color w:val="0069FF" w:themeColor="accent1"/>
      <w:sz w:val="24"/>
      <w:szCs w:val="19"/>
    </w:rPr>
  </w:style>
  <w:style w:type="paragraph" w:styleId="Heading5">
    <w:name w:val="heading 5"/>
    <w:aliases w:val="Document Date"/>
    <w:basedOn w:val="Heading3"/>
    <w:next w:val="Normal"/>
    <w:link w:val="Heading5Char"/>
    <w:uiPriority w:val="4"/>
    <w:unhideWhenUsed/>
    <w:qFormat/>
    <w:rsid w:val="002C523F"/>
    <w:pPr>
      <w:spacing w:before="120" w:after="0" w:line="240" w:lineRule="auto"/>
      <w:outlineLvl w:val="4"/>
    </w:pPr>
    <w:rPr>
      <w:caps/>
      <w:color w:val="FFFFF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val="0"/>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qFormat/>
    <w:rsid w:val="000F50E1"/>
    <w:pPr>
      <w:tabs>
        <w:tab w:val="right" w:pos="1020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15"/>
    <w:rsid w:val="000F50E1"/>
    <w:rPr>
      <w:rFonts w:ascii="Aptos" w:hAnsi="Aptos" w:cs="Arial"/>
      <w:caps/>
      <w:noProof/>
      <w:color w:val="000000" w:themeColor="text1"/>
      <w:sz w:val="16"/>
      <w:szCs w:val="18"/>
    </w:rPr>
  </w:style>
  <w:style w:type="paragraph" w:customStyle="1" w:styleId="Sectionheading">
    <w:name w:val="Section heading"/>
    <w:basedOn w:val="Normal"/>
    <w:qFormat/>
    <w:rsid w:val="0014292C"/>
    <w:pPr>
      <w:keepNext/>
      <w:keepLines/>
      <w:pageBreakBefore/>
      <w:pBdr>
        <w:top w:val="single" w:sz="18" w:space="8" w:color="0069FF" w:themeColor="text2"/>
      </w:pBdr>
      <w:tabs>
        <w:tab w:val="left" w:pos="2705"/>
      </w:tabs>
      <w:spacing w:before="280" w:after="80" w:line="600" w:lineRule="exact"/>
      <w:outlineLvl w:val="0"/>
    </w:pPr>
    <w:rPr>
      <w:rFonts w:eastAsiaTheme="majorEastAsia" w:cs="Times New Roman (Headings CS)"/>
      <w:b/>
      <w:color w:val="0069FF" w:themeColor="text2"/>
      <w:sz w:val="56"/>
      <w:lang w:val="en-US"/>
    </w:r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qFormat/>
    <w:rsid w:val="009969B0"/>
    <w:pPr>
      <w:spacing w:after="120" w:line="200" w:lineRule="exact"/>
    </w:pPr>
    <w:rPr>
      <w:rFonts w:ascii="Aptos" w:hAnsi="Aptos"/>
    </w:rPr>
  </w:style>
  <w:style w:type="character" w:customStyle="1" w:styleId="FootnoteTextChar">
    <w:name w:val="Footnote Text Char"/>
    <w:basedOn w:val="DefaultParagraphFont"/>
    <w:link w:val="FootnoteText"/>
    <w:uiPriority w:val="15"/>
    <w:rsid w:val="00532D7D"/>
    <w:rPr>
      <w:rFonts w:ascii="Aptos" w:eastAsia="Times New Roman" w:hAnsi="Aptos" w:cs="Arial"/>
      <w:snapToGrid w:val="0"/>
      <w:sz w:val="16"/>
      <w:szCs w:val="16"/>
      <w:lang w:val="en-US"/>
    </w:rPr>
  </w:style>
  <w:style w:type="character" w:styleId="FootnoteReference">
    <w:name w:val="footnote reference"/>
    <w:basedOn w:val="DefaultParagraphFont"/>
    <w:uiPriority w:val="15"/>
    <w:rsid w:val="00532D7D"/>
    <w:rPr>
      <w:rFonts w:ascii="Aptos" w:hAnsi="Aptos"/>
      <w:b w:val="0"/>
      <w:i w:val="0"/>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0E5AA8"/>
    <w:rPr>
      <w:rFonts w:ascii="Aptos ExtraBold" w:eastAsiaTheme="majorEastAsia" w:hAnsi="Aptos ExtraBold" w:cs="Times New Roman (Headings CS)"/>
      <w:b/>
      <w:bCs/>
      <w:color w:val="0069FF" w:themeColor="text2"/>
      <w:sz w:val="44"/>
      <w:szCs w:val="19"/>
      <w:lang w:val="en-US"/>
    </w:rPr>
  </w:style>
  <w:style w:type="character" w:customStyle="1" w:styleId="Heading2Char">
    <w:name w:val="Heading 2 Char"/>
    <w:basedOn w:val="DefaultParagraphFont"/>
    <w:link w:val="Heading2"/>
    <w:uiPriority w:val="6"/>
    <w:rsid w:val="00252ACE"/>
    <w:rPr>
      <w:rFonts w:ascii="Aptos" w:hAnsi="Aptos" w:cs="Arial"/>
      <w:b/>
      <w:color w:val="0069FF" w:themeColor="text2"/>
      <w:sz w:val="32"/>
    </w:rPr>
  </w:style>
  <w:style w:type="character" w:customStyle="1" w:styleId="Heading3Char">
    <w:name w:val="Heading 3 Char"/>
    <w:basedOn w:val="DefaultParagraphFont"/>
    <w:link w:val="Heading3"/>
    <w:uiPriority w:val="7"/>
    <w:rsid w:val="00C67276"/>
    <w:rPr>
      <w:rFonts w:ascii="Aptos" w:hAnsi="Aptos" w:cs="Arial"/>
      <w:b/>
      <w:color w:val="000000" w:themeColor="text1"/>
      <w:sz w:val="27"/>
      <w:szCs w:val="19"/>
    </w:rPr>
  </w:style>
  <w:style w:type="character" w:customStyle="1" w:styleId="Heading4Char">
    <w:name w:val="Heading 4 Char"/>
    <w:basedOn w:val="DefaultParagraphFont"/>
    <w:link w:val="Heading4"/>
    <w:uiPriority w:val="7"/>
    <w:rsid w:val="001B3866"/>
    <w:rPr>
      <w:rFonts w:ascii="Aptos" w:hAnsi="Aptos" w:cs="Arial"/>
      <w:color w:val="0069FF" w:themeColor="accent1"/>
      <w:sz w:val="24"/>
      <w:szCs w:val="19"/>
    </w:rPr>
  </w:style>
  <w:style w:type="character" w:customStyle="1" w:styleId="Heading5Char">
    <w:name w:val="Heading 5 Char"/>
    <w:aliases w:val="Document Date Char"/>
    <w:basedOn w:val="DefaultParagraphFont"/>
    <w:link w:val="Heading5"/>
    <w:uiPriority w:val="4"/>
    <w:rsid w:val="002C523F"/>
    <w:rPr>
      <w:rFonts w:ascii="Aptos" w:hAnsi="Aptos" w:cs="Arial"/>
      <w:b/>
      <w:caps/>
      <w:color w:val="FFFFF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4D2671"/>
    <w:rPr>
      <w:rFonts w:asciiTheme="minorHAnsi" w:hAnsiTheme="minorHAns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Normal"/>
    <w:uiPriority w:val="8"/>
    <w:qFormat/>
    <w:rsid w:val="00252ACE"/>
    <w:pPr>
      <w:numPr>
        <w:numId w:val="10"/>
      </w:numPr>
      <w:spacing w:before="40" w:after="80"/>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customStyle="1" w:styleId="Documentsubheading">
    <w:name w:val="Document subheading"/>
    <w:basedOn w:val="Documentheading"/>
    <w:link w:val="DocumentsubheadingChar"/>
    <w:uiPriority w:val="1"/>
    <w:qFormat/>
    <w:rsid w:val="0053638F"/>
    <w:pPr>
      <w:spacing w:before="40" w:after="240"/>
    </w:pPr>
    <w:rPr>
      <w:rFonts w:ascii="Aptos" w:hAnsi="Aptos"/>
      <w:b w:val="0"/>
    </w:rPr>
  </w:style>
  <w:style w:type="paragraph" w:customStyle="1" w:styleId="Documentheading">
    <w:name w:val="Document heading"/>
    <w:basedOn w:val="Normal"/>
    <w:next w:val="Documentsubheading"/>
    <w:link w:val="DocumentheadingChar"/>
    <w:uiPriority w:val="1"/>
    <w:qFormat/>
    <w:rsid w:val="00397DF0"/>
    <w:pPr>
      <w:suppressAutoHyphens/>
      <w:spacing w:before="240" w:after="80" w:line="640" w:lineRule="exact"/>
    </w:pPr>
    <w:rPr>
      <w:rFonts w:ascii="Aptos ExtraBold" w:hAnsi="Aptos ExtraBold"/>
      <w:b/>
      <w:caps/>
      <w:color w:val="FFFFFF" w:themeColor="background1"/>
      <w:sz w:val="72"/>
      <w:szCs w:val="80"/>
    </w:rPr>
  </w:style>
  <w:style w:type="character" w:customStyle="1" w:styleId="DocumentsubheadingChar">
    <w:name w:val="Document subheading Char"/>
    <w:basedOn w:val="Heading2Char"/>
    <w:link w:val="Documentsubheading"/>
    <w:uiPriority w:val="1"/>
    <w:rsid w:val="0053638F"/>
    <w:rPr>
      <w:rFonts w:ascii="Aptos" w:hAnsi="Aptos" w:cs="Arial"/>
      <w:b w:val="0"/>
      <w:color w:val="0069FF" w:themeColor="accent1"/>
      <w:sz w:val="64"/>
      <w:szCs w:val="80"/>
    </w:rPr>
  </w:style>
  <w:style w:type="character" w:customStyle="1" w:styleId="DocumentheadingChar">
    <w:name w:val="Document heading Char"/>
    <w:basedOn w:val="Heading2Char"/>
    <w:link w:val="Documentheading"/>
    <w:uiPriority w:val="1"/>
    <w:rsid w:val="00397DF0"/>
    <w:rPr>
      <w:rFonts w:ascii="Aptos ExtraBold" w:hAnsi="Aptos ExtraBold" w:cs="Arial"/>
      <w:b/>
      <w:caps/>
      <w:color w:val="FFFFFF" w:themeColor="background1"/>
      <w:sz w:val="72"/>
      <w:szCs w:val="80"/>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paragraph" w:styleId="BodyText2">
    <w:name w:val="Body Text 2"/>
    <w:aliases w:val="Table body"/>
    <w:link w:val="BodyText2Char"/>
    <w:uiPriority w:val="18"/>
    <w:qFormat/>
    <w:rsid w:val="00DA1F6D"/>
    <w:pPr>
      <w:spacing w:before="60" w:after="60" w:line="200" w:lineRule="exact"/>
    </w:pPr>
    <w:rPr>
      <w:rFonts w:ascii="Aptos" w:hAnsi="Aptos" w:cs="Arial"/>
      <w:color w:val="000000" w:themeColor="text1"/>
      <w:sz w:val="18"/>
      <w:szCs w:val="19"/>
    </w:rPr>
  </w:style>
  <w:style w:type="character" w:customStyle="1" w:styleId="BodyText2Char">
    <w:name w:val="Body Text 2 Char"/>
    <w:aliases w:val="Table body Char"/>
    <w:basedOn w:val="DefaultParagraphFont"/>
    <w:link w:val="BodyText2"/>
    <w:uiPriority w:val="18"/>
    <w:rsid w:val="00DA1F6D"/>
    <w:rPr>
      <w:rFonts w:ascii="Aptos" w:hAnsi="Aptos" w:cs="Arial"/>
      <w:color w:val="000000" w:themeColor="text1"/>
      <w:sz w:val="18"/>
      <w:szCs w:val="19"/>
    </w:rPr>
  </w:style>
  <w:style w:type="paragraph" w:styleId="ListNumber2">
    <w:name w:val="List Number 2"/>
    <w:aliases w:val="Numbers 2"/>
    <w:basedOn w:val="Normal"/>
    <w:uiPriority w:val="12"/>
    <w:qFormat/>
    <w:rsid w:val="002C523F"/>
    <w:pPr>
      <w:numPr>
        <w:ilvl w:val="1"/>
        <w:numId w:val="15"/>
      </w:numPr>
      <w:spacing w:before="60" w:after="60" w:line="276" w:lineRule="auto"/>
    </w:pPr>
  </w:style>
  <w:style w:type="paragraph" w:styleId="ListNumber3">
    <w:name w:val="List Number 3"/>
    <w:aliases w:val="Numbers 3"/>
    <w:basedOn w:val="Normal"/>
    <w:autoRedefine/>
    <w:uiPriority w:val="12"/>
    <w:qFormat/>
    <w:rsid w:val="0061482D"/>
    <w:pPr>
      <w:numPr>
        <w:ilvl w:val="2"/>
        <w:numId w:val="15"/>
      </w:numPr>
      <w:spacing w:before="40" w:after="80" w:line="276" w:lineRule="auto"/>
    </w:pPr>
  </w:style>
  <w:style w:type="paragraph" w:styleId="ListNumber">
    <w:name w:val="List Number"/>
    <w:aliases w:val="Numbers 1"/>
    <w:basedOn w:val="Normal"/>
    <w:next w:val="ListContinue"/>
    <w:link w:val="ListNumberChar"/>
    <w:uiPriority w:val="11"/>
    <w:qFormat/>
    <w:rsid w:val="0061482D"/>
    <w:pPr>
      <w:numPr>
        <w:numId w:val="15"/>
      </w:numPr>
      <w:spacing w:before="40" w:after="80"/>
    </w:pPr>
  </w:style>
  <w:style w:type="table" w:styleId="Colo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FA79B9"/>
    <w:pPr>
      <w:pBdr>
        <w:top w:val="single" w:sz="18" w:space="6" w:color="FFFFFF" w:themeColor="background1"/>
        <w:left w:val="single" w:sz="18" w:space="4" w:color="0069FF" w:themeColor="accent1"/>
        <w:bottom w:val="single" w:sz="18" w:space="6" w:color="FFFFFF" w:themeColor="background1"/>
      </w:pBdr>
      <w:spacing w:after="120"/>
      <w:ind w:left="737"/>
    </w:pPr>
    <w:rPr>
      <w:b/>
      <w:i/>
      <w:color w:val="0069FF" w:themeColor="text2"/>
    </w:rPr>
  </w:style>
  <w:style w:type="character" w:customStyle="1" w:styleId="BodyText3Char">
    <w:name w:val="Body Text 3 Char"/>
    <w:aliases w:val="Pull Out Quote Char"/>
    <w:basedOn w:val="DefaultParagraphFont"/>
    <w:link w:val="BodyText3"/>
    <w:uiPriority w:val="14"/>
    <w:rsid w:val="00FA79B9"/>
    <w:rPr>
      <w:rFonts w:ascii="Aptos" w:hAnsi="Aptos" w:cs="Arial"/>
      <w:b/>
      <w:i/>
      <w:color w:val="0069FF" w:themeColor="text2"/>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qFormat/>
    <w:rsid w:val="00FA79B9"/>
    <w:pPr>
      <w:spacing w:before="80"/>
    </w:pPr>
    <w:rPr>
      <w:i/>
      <w:color w:val="0069FF" w:themeColor="text2"/>
      <w:sz w:val="18"/>
    </w:rPr>
  </w:style>
  <w:style w:type="table" w:styleId="TableGrid">
    <w:name w:val="Table Grid"/>
    <w:basedOn w:val="TableNormal"/>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252ACE"/>
    <w:pPr>
      <w:numPr>
        <w:ilvl w:val="1"/>
      </w:numPr>
    </w:pPr>
  </w:style>
  <w:style w:type="paragraph" w:styleId="ListBullet3">
    <w:name w:val="List Bullet 3"/>
    <w:aliases w:val="Bullets 3"/>
    <w:basedOn w:val="ListBullet"/>
    <w:uiPriority w:val="10"/>
    <w:qFormat/>
    <w:rsid w:val="008F698D"/>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paragraph" w:customStyle="1" w:styleId="TableBullets1">
    <w:name w:val="Table Bullets 1"/>
    <w:basedOn w:val="BodyText2"/>
    <w:link w:val="TableBullets1Char"/>
    <w:uiPriority w:val="19"/>
    <w:qFormat/>
    <w:rsid w:val="001B3866"/>
    <w:pPr>
      <w:numPr>
        <w:numId w:val="3"/>
      </w:numPr>
      <w:spacing w:before="40" w:after="40"/>
      <w:ind w:left="227" w:hanging="227"/>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qFormat/>
    <w:rsid w:val="00EC15A4"/>
    <w:pPr>
      <w:numPr>
        <w:ilvl w:val="1"/>
      </w:numPr>
      <w:ind w:left="454" w:hanging="227"/>
    </w:pPr>
  </w:style>
  <w:style w:type="character" w:customStyle="1" w:styleId="TableBullets1Char">
    <w:name w:val="Table Bullets 1 Char"/>
    <w:basedOn w:val="BodyText2Char"/>
    <w:link w:val="TableBullets1"/>
    <w:uiPriority w:val="19"/>
    <w:rsid w:val="001B3866"/>
    <w:rPr>
      <w:rFonts w:ascii="Aptos" w:hAnsi="Aptos" w:cs="Arial"/>
      <w:color w:val="000000" w:themeColor="text1"/>
      <w:sz w:val="18"/>
      <w:szCs w:val="19"/>
    </w:rPr>
  </w:style>
  <w:style w:type="paragraph" w:customStyle="1" w:styleId="TableBullets3">
    <w:name w:val="Table Bullets 3"/>
    <w:basedOn w:val="TableBullets1"/>
    <w:link w:val="TableBullets3Char"/>
    <w:uiPriority w:val="21"/>
    <w:qFormat/>
    <w:rsid w:val="00EC15A4"/>
    <w:pPr>
      <w:numPr>
        <w:ilvl w:val="2"/>
      </w:numPr>
      <w:ind w:left="681" w:hanging="227"/>
    </w:pPr>
  </w:style>
  <w:style w:type="character" w:customStyle="1" w:styleId="TableBullets2Char">
    <w:name w:val="Table Bullets 2 Char"/>
    <w:basedOn w:val="TableBullets1Char"/>
    <w:link w:val="TableBullets2"/>
    <w:uiPriority w:val="20"/>
    <w:rsid w:val="00EC15A4"/>
    <w:rPr>
      <w:rFonts w:ascii="Aptos" w:hAnsi="Aptos" w:cs="Arial"/>
      <w:color w:val="000000" w:themeColor="text1"/>
      <w:sz w:val="18"/>
      <w:szCs w:val="19"/>
    </w:rPr>
  </w:style>
  <w:style w:type="paragraph" w:customStyle="1" w:styleId="TableNumbers1">
    <w:name w:val="Table Numbers 1"/>
    <w:basedOn w:val="BodyText2"/>
    <w:link w:val="TableNumbers1Char"/>
    <w:uiPriority w:val="22"/>
    <w:qFormat/>
    <w:rsid w:val="00EC15A4"/>
    <w:pPr>
      <w:numPr>
        <w:numId w:val="8"/>
      </w:numPr>
      <w:ind w:left="227" w:hanging="227"/>
    </w:pPr>
    <w:rPr>
      <w:szCs w:val="17"/>
    </w:rPr>
  </w:style>
  <w:style w:type="character" w:customStyle="1" w:styleId="TableBullets3Char">
    <w:name w:val="Table Bullets 3 Char"/>
    <w:basedOn w:val="TableBullets2Char"/>
    <w:link w:val="TableBullets3"/>
    <w:uiPriority w:val="21"/>
    <w:rsid w:val="00EC15A4"/>
    <w:rPr>
      <w:rFonts w:ascii="Aptos" w:hAnsi="Aptos" w:cs="Arial"/>
      <w:color w:val="000000" w:themeColor="text1"/>
      <w:sz w:val="18"/>
      <w:szCs w:val="19"/>
    </w:rPr>
  </w:style>
  <w:style w:type="paragraph" w:customStyle="1" w:styleId="TableNumbers2">
    <w:name w:val="Table Numbers 2"/>
    <w:basedOn w:val="TableNumbers1"/>
    <w:link w:val="TableNumbers2Char"/>
    <w:uiPriority w:val="23"/>
    <w:qFormat/>
    <w:rsid w:val="00EC15A4"/>
    <w:pPr>
      <w:numPr>
        <w:ilvl w:val="1"/>
      </w:numPr>
      <w:tabs>
        <w:tab w:val="clear" w:pos="794"/>
      </w:tabs>
      <w:ind w:left="454" w:hanging="227"/>
    </w:pPr>
  </w:style>
  <w:style w:type="character" w:customStyle="1" w:styleId="TableNumbers1Char">
    <w:name w:val="Table Numbers 1 Char"/>
    <w:basedOn w:val="DefaultParagraphFont"/>
    <w:link w:val="TableNumbers1"/>
    <w:uiPriority w:val="22"/>
    <w:rsid w:val="00EC15A4"/>
    <w:rPr>
      <w:rFonts w:ascii="Aptos" w:hAnsi="Aptos" w:cs="Arial"/>
      <w:color w:val="000000" w:themeColor="text1"/>
      <w:sz w:val="18"/>
      <w:szCs w:val="17"/>
    </w:rPr>
  </w:style>
  <w:style w:type="character" w:customStyle="1" w:styleId="TableNumbers2Char">
    <w:name w:val="Table Numbers 2 Char"/>
    <w:basedOn w:val="BodyText2Char"/>
    <w:link w:val="TableNumbers2"/>
    <w:uiPriority w:val="23"/>
    <w:rsid w:val="00EC15A4"/>
    <w:rPr>
      <w:rFonts w:ascii="Aptos" w:hAnsi="Aptos" w:cs="Arial"/>
      <w:color w:val="000000" w:themeColor="text1"/>
      <w:sz w:val="18"/>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61482D"/>
    <w:rPr>
      <w:rFonts w:ascii="Aptos" w:hAnsi="Aptos" w:cs="Arial"/>
      <w:sz w:val="20"/>
      <w:szCs w:val="19"/>
    </w:rPr>
  </w:style>
  <w:style w:type="numbering" w:customStyle="1" w:styleId="Bullets1">
    <w:name w:val="Bullets1"/>
    <w:next w:val="Bullets"/>
    <w:uiPriority w:val="99"/>
    <w:rsid w:val="00AD45B3"/>
    <w:pPr>
      <w:numPr>
        <w:numId w:val="10"/>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qFormat/>
    <w:rsid w:val="00EC15A4"/>
    <w:pPr>
      <w:numPr>
        <w:ilvl w:val="2"/>
      </w:numPr>
      <w:tabs>
        <w:tab w:val="clear" w:pos="1361"/>
      </w:tabs>
      <w:ind w:left="681" w:hanging="227"/>
    </w:pPr>
  </w:style>
  <w:style w:type="character" w:customStyle="1" w:styleId="TableNumbers3Char">
    <w:name w:val="Table Numbers 3 Char"/>
    <w:basedOn w:val="DefaultParagraphFont"/>
    <w:link w:val="TableNumbers3"/>
    <w:uiPriority w:val="23"/>
    <w:rsid w:val="00EC15A4"/>
    <w:rPr>
      <w:rFonts w:ascii="Aptos" w:hAnsi="Aptos" w:cs="Arial"/>
      <w:color w:val="000000" w:themeColor="text1"/>
      <w:sz w:val="18"/>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qFormat/>
    <w:rsid w:val="00A66C75"/>
    <w:pPr>
      <w:spacing w:line="280" w:lineRule="exact"/>
    </w:pPr>
    <w:rPr>
      <w:color w:val="808080" w:themeColor="background1" w:themeShade="80"/>
      <w:sz w:val="28"/>
      <w:szCs w:val="30"/>
    </w:rPr>
  </w:style>
  <w:style w:type="character" w:customStyle="1" w:styleId="IntroChar">
    <w:name w:val="Intro Char"/>
    <w:basedOn w:val="DefaultParagraphFont"/>
    <w:link w:val="Intro"/>
    <w:uiPriority w:val="1"/>
    <w:rsid w:val="00A66C75"/>
    <w:rPr>
      <w:rFonts w:ascii="Aptos" w:hAnsi="Aptos" w:cs="Arial"/>
      <w:color w:val="808080" w:themeColor="background1" w:themeShade="80"/>
      <w:sz w:val="28"/>
      <w:szCs w:val="30"/>
    </w:rPr>
  </w:style>
  <w:style w:type="paragraph" w:customStyle="1" w:styleId="TableHeader">
    <w:name w:val="Table Header"/>
    <w:link w:val="TableHeaderChar"/>
    <w:uiPriority w:val="17"/>
    <w:qFormat/>
    <w:rsid w:val="001B3866"/>
    <w:pPr>
      <w:keepNext/>
      <w:spacing w:before="40" w:after="40" w:line="220" w:lineRule="exact"/>
    </w:pPr>
    <w:rPr>
      <w:rFonts w:ascii="Aptos" w:hAnsi="Aptos" w:cs="Arial"/>
      <w:b/>
      <w:color w:val="FFFFFF" w:themeColor="background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character" w:customStyle="1" w:styleId="TableHeaderChar">
    <w:name w:val="Table Header Char"/>
    <w:basedOn w:val="Heading4Char"/>
    <w:link w:val="TableHeader"/>
    <w:uiPriority w:val="17"/>
    <w:rsid w:val="001B3866"/>
    <w:rPr>
      <w:rFonts w:ascii="Aptos" w:hAnsi="Aptos" w:cs="Arial"/>
      <w:b/>
      <w:color w:val="FFFFFF" w:themeColor="background1"/>
      <w:sz w:val="21"/>
      <w:szCs w:val="19"/>
    </w:rPr>
  </w:style>
  <w:style w:type="table" w:customStyle="1" w:styleId="EngNZTable">
    <w:name w:val="EngNZ Table"/>
    <w:basedOn w:val="TableNormal"/>
    <w:uiPriority w:val="99"/>
    <w:rsid w:val="0061482D"/>
    <w:pPr>
      <w:spacing w:after="60" w:line="200" w:lineRule="exact"/>
    </w:pPr>
    <w:rPr>
      <w:rFonts w:ascii="Aptos" w:hAnsi="Aptos"/>
      <w:sz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blStylePr w:type="firstRow">
      <w:pPr>
        <w:wordWrap/>
        <w:spacing w:beforeLines="60" w:before="60" w:beforeAutospacing="0" w:afterLines="60" w:after="60" w:afterAutospacing="0" w:line="200" w:lineRule="exact"/>
        <w:contextualSpacing w:val="0"/>
        <w:jc w:val="left"/>
      </w:pPr>
      <w:rPr>
        <w:rFonts w:ascii="Aptos" w:hAnsi="Aptos"/>
        <w:b/>
        <w:i w:val="0"/>
        <w:color w:val="FFFFFF" w:themeColor="background1"/>
        <w:sz w:val="20"/>
      </w:rPr>
      <w:tblPr/>
      <w:tcPr>
        <w:tcBorders>
          <w:top w:val="nil"/>
          <w:left w:val="single" w:sz="4" w:space="0" w:color="808080" w:themeColor="background1" w:themeShade="80"/>
          <w:bottom w:val="nil"/>
          <w:right w:val="single" w:sz="4" w:space="0" w:color="808080" w:themeColor="background1" w:themeShade="80"/>
          <w:insideH w:val="nil"/>
          <w:insideV w:val="single" w:sz="4" w:space="0" w:color="FFFFFF" w:themeColor="background1"/>
          <w:tl2br w:val="nil"/>
          <w:tr2bl w:val="nil"/>
        </w:tcBorders>
        <w:shd w:val="clear" w:color="auto" w:fill="0069FF" w:themeFill="text2"/>
        <w:vAlign w:val="center"/>
      </w:tcPr>
    </w:tblStylePr>
    <w:tblStylePr w:type="lastRow">
      <w:pPr>
        <w:wordWrap/>
        <w:spacing w:beforeLines="0" w:before="0" w:beforeAutospacing="0" w:afterLines="60" w:after="60" w:afterAutospacing="0" w:line="200" w:lineRule="exact"/>
      </w:pPr>
      <w:rPr>
        <w:rFonts w:ascii="Aptos" w:hAnsi="Aptos"/>
        <w:b/>
        <w:i w:val="0"/>
        <w:sz w:val="18"/>
      </w:rPr>
      <w:tblPr/>
      <w:tcPr>
        <w:tcBorders>
          <w:top w:val="single" w:sz="18" w:space="0" w:color="0069FF" w:themeColor="text2"/>
          <w:left w:val="single" w:sz="4" w:space="0" w:color="BFBFBF" w:themeColor="background1" w:themeShade="BF"/>
          <w:bottom w:val="single" w:sz="4" w:space="0" w:color="BFBFBF" w:themeColor="background1" w:themeShade="BF"/>
          <w:right w:val="single" w:sz="4" w:space="0" w:color="BFBFBF" w:themeColor="background1" w:themeShade="BF"/>
          <w:insideH w:val="nil"/>
          <w:insideV w:val="single" w:sz="4" w:space="0" w:color="BFBFBF" w:themeColor="background1" w:themeShade="BF"/>
          <w:tl2br w:val="nil"/>
          <w:tr2bl w:val="nil"/>
        </w:tcBorders>
        <w:shd w:val="clear" w:color="auto" w:fill="FFFFFF" w:themeFill="background1"/>
      </w:tcPr>
    </w:tblStylePr>
    <w:tblStylePr w:type="firstCol">
      <w:pPr>
        <w:wordWrap/>
        <w:spacing w:beforeLines="0" w:before="0" w:beforeAutospacing="0" w:afterLines="60" w:after="60" w:afterAutospacing="0" w:line="200" w:lineRule="exact"/>
      </w:pPr>
      <w:rPr>
        <w:rFonts w:ascii="Aptos" w:hAnsi="Aptos"/>
        <w:b/>
        <w:i w:val="0"/>
        <w:color w:val="auto"/>
        <w:sz w:val="18"/>
      </w:rPr>
    </w:tblStylePr>
    <w:tblStylePr w:type="band1Vert">
      <w:rPr>
        <w:rFonts w:ascii="Aptos" w:hAnsi="Aptos"/>
        <w:b w:val="0"/>
        <w:i w:val="0"/>
        <w:sz w:val="18"/>
      </w:rPr>
    </w:tblStylePr>
    <w:tblStylePr w:type="band2Vert">
      <w:rPr>
        <w:rFonts w:ascii="Aptos" w:hAnsi="Aptos"/>
        <w:b w:val="0"/>
        <w:i w:val="0"/>
        <w:sz w:val="18"/>
      </w:rPr>
    </w:tblStylePr>
    <w:tblStylePr w:type="band1Horz">
      <w:pPr>
        <w:wordWrap/>
        <w:spacing w:beforeLines="0" w:before="0" w:beforeAutospacing="0" w:afterLines="60" w:after="60" w:afterAutospacing="0" w:line="200" w:lineRule="exact"/>
      </w:pPr>
      <w:rPr>
        <w:rFonts w:ascii="Aptos" w:hAnsi="Aptos"/>
        <w:b w:val="0"/>
        <w:i w:val="0"/>
        <w:sz w:val="18"/>
      </w:rPr>
    </w:tblStylePr>
    <w:tblStylePr w:type="band2Horz">
      <w:pPr>
        <w:wordWrap/>
        <w:spacing w:beforeLines="0" w:before="0" w:beforeAutospacing="0" w:afterLines="60" w:after="60" w:afterAutospacing="0" w:line="200" w:lineRule="exact"/>
        <w:contextualSpacing w:val="0"/>
      </w:pPr>
      <w:rPr>
        <w:rFonts w:ascii="Aptos" w:hAnsi="Aptos"/>
        <w:b w:val="0"/>
        <w:i w:val="0"/>
        <w:color w:val="auto"/>
        <w:sz w:val="18"/>
      </w:rPr>
      <w:tblPr/>
      <w:tcPr>
        <w:shd w:val="clear" w:color="auto" w:fill="E3ECEC"/>
      </w:tcPr>
    </w:tblStylePr>
    <w:tblStylePr w:type="neCell">
      <w:rPr>
        <w:rFonts w:ascii="Aptos" w:hAnsi="Aptos"/>
        <w:b w:val="0"/>
        <w:i w:val="0"/>
        <w:sz w:val="18"/>
      </w:rPr>
    </w:tblStylePr>
    <w:tblStylePr w:type="nwCell">
      <w:rPr>
        <w:rFonts w:ascii="Aptos" w:hAnsi="Aptos"/>
        <w:b/>
        <w:i w:val="0"/>
        <w:sz w:val="18"/>
      </w:rPr>
    </w:tblStylePr>
    <w:tblStylePr w:type="seCell">
      <w:rPr>
        <w:rFonts w:ascii="Aptos" w:hAnsi="Aptos"/>
        <w:b w:val="0"/>
        <w:i w:val="0"/>
        <w:sz w:val="18"/>
      </w:rPr>
    </w:tblStylePr>
    <w:tblStylePr w:type="swCell">
      <w:rPr>
        <w:rFonts w:ascii="Aptos" w:hAnsi="Aptos"/>
        <w:b w:val="0"/>
        <w:i w:val="0"/>
        <w:sz w:val="18"/>
      </w:rPr>
    </w:tblStylePr>
  </w:style>
  <w:style w:type="numbering" w:customStyle="1" w:styleId="CurrentList1">
    <w:name w:val="Current List1"/>
    <w:uiPriority w:val="99"/>
    <w:rsid w:val="009969B0"/>
    <w:pPr>
      <w:numPr>
        <w:numId w:val="19"/>
      </w:numPr>
    </w:pPr>
  </w:style>
  <w:style w:type="table" w:customStyle="1" w:styleId="ENZTableStyle">
    <w:name w:val="ENZ Table Style"/>
    <w:basedOn w:val="TableNormal"/>
    <w:uiPriority w:val="99"/>
    <w:qFormat/>
    <w:rsid w:val="006707C0"/>
    <w:pPr>
      <w:spacing w:before="60" w:after="60"/>
    </w:pPr>
    <w:rPr>
      <w:rFonts w:ascii="Calibri" w:hAnsi="Calibri"/>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60" w:afterAutospacing="0" w:line="276" w:lineRule="auto"/>
      </w:pPr>
      <w:rPr>
        <w:rFonts w:ascii="Calibri" w:hAnsi="Calibri"/>
        <w:b/>
        <w:i w:val="0"/>
        <w:caps w:val="0"/>
        <w:smallCaps w:val="0"/>
        <w:color w:val="FFFFFF" w:themeColor="background1"/>
        <w:sz w:val="21"/>
      </w:rPr>
      <w:tblPr/>
      <w:tcPr>
        <w:tcBorders>
          <w:top w:val="single" w:sz="4" w:space="0" w:color="0069FF" w:themeColor="text2"/>
          <w:left w:val="single" w:sz="4" w:space="0" w:color="0069FF" w:themeColor="text2"/>
          <w:bottom w:val="single" w:sz="4" w:space="0" w:color="0069FF" w:themeColor="text2"/>
          <w:right w:val="single" w:sz="4" w:space="0" w:color="0069FF" w:themeColor="text2"/>
          <w:insideH w:val="nil"/>
        </w:tcBorders>
        <w:shd w:val="clear" w:color="auto" w:fill="0069FF" w:themeFill="text2"/>
      </w:tcPr>
    </w:tblStylePr>
    <w:tblStylePr w:type="lastRow">
      <w:rPr>
        <w:b/>
        <w:caps w:val="0"/>
        <w:smallCaps w:val="0"/>
        <w:color w:val="000000" w:themeColor="text1"/>
      </w:rPr>
      <w:tblPr/>
      <w:tcPr>
        <w:tcBorders>
          <w:top w:val="nil"/>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sz="4" w:space="0" w:color="000000" w:themeColor="text1"/>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sz="4" w:space="0" w:color="000000" w:themeColor="text1"/>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style>
  <w:style w:type="numbering" w:customStyle="1" w:styleId="Bullets11">
    <w:name w:val="Bullets11"/>
    <w:next w:val="Bullets"/>
    <w:uiPriority w:val="99"/>
    <w:rsid w:val="001E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board.secretary@engineeringnz.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ello@engineeringnz.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engineeringnz.sharepoint.com/sites/EngineeringNewZealand/Microsoft%20Office%20Template/2025%20templates/2.%20Document%20no%20contents.dotx" TargetMode="Externa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F089BF65D6324F9F998B84E4271304" ma:contentTypeVersion="14" ma:contentTypeDescription="Create a new document." ma:contentTypeScope="" ma:versionID="591eee4ccfc381545609d74edf903379">
  <xsd:schema xmlns:xsd="http://www.w3.org/2001/XMLSchema" xmlns:xs="http://www.w3.org/2001/XMLSchema" xmlns:p="http://schemas.microsoft.com/office/2006/metadata/properties" xmlns:ns2="ef647674-0b28-4e61-8486-d3f5612563c1" xmlns:ns3="c8d183f7-99cd-4e0d-8a2a-6a7a93bd5614" targetNamespace="http://schemas.microsoft.com/office/2006/metadata/properties" ma:root="true" ma:fieldsID="b404130e009df1f92224d3e6488273bd" ns2:_="" ns3:_="">
    <xsd:import namespace="ef647674-0b28-4e61-8486-d3f5612563c1"/>
    <xsd:import namespace="c8d183f7-99cd-4e0d-8a2a-6a7a93bd56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47674-0b28-4e61-8486-d3f561256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9e93a8-92a9-46e5-a79a-ffd70315ccd5"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183f7-99cd-4e0d-8a2a-6a7a93bd56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647674-0b28-4e61-8486-d3f5612563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925B9E-235D-4398-9EB2-E5F54BDC9821}">
  <ds:schemaRefs>
    <ds:schemaRef ds:uri="http://schemas.microsoft.com/sharepoint/v3/contenttype/forms"/>
  </ds:schemaRefs>
</ds:datastoreItem>
</file>

<file path=customXml/itemProps2.xml><?xml version="1.0" encoding="utf-8"?>
<ds:datastoreItem xmlns:ds="http://schemas.openxmlformats.org/officeDocument/2006/customXml" ds:itemID="{CC4EFE6C-93D6-A04F-A4CB-72B0682F6054}">
  <ds:schemaRefs>
    <ds:schemaRef ds:uri="http://schemas.openxmlformats.org/officeDocument/2006/bibliography"/>
  </ds:schemaRefs>
</ds:datastoreItem>
</file>

<file path=customXml/itemProps3.xml><?xml version="1.0" encoding="utf-8"?>
<ds:datastoreItem xmlns:ds="http://schemas.openxmlformats.org/officeDocument/2006/customXml" ds:itemID="{60FD7B33-13F7-40E3-9065-5528FF4F3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47674-0b28-4e61-8486-d3f5612563c1"/>
    <ds:schemaRef ds:uri="c8d183f7-99cd-4e0d-8a2a-6a7a93bd5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68974-BDDC-48E4-8391-77F22E641816}">
  <ds:schemaRefs>
    <ds:schemaRef ds:uri="http://schemas.microsoft.com/office/2006/metadata/properties"/>
    <ds:schemaRef ds:uri="http://schemas.microsoft.com/office/infopath/2007/PartnerControls"/>
    <ds:schemaRef ds:uri="ef647674-0b28-4e61-8486-d3f5612563c1"/>
  </ds:schemaRefs>
</ds:datastoreItem>
</file>

<file path=docProps/app.xml><?xml version="1.0" encoding="utf-8"?>
<Properties xmlns="http://schemas.openxmlformats.org/officeDocument/2006/extended-properties" xmlns:vt="http://schemas.openxmlformats.org/officeDocument/2006/docPropsVTypes">
  <Template>2.%20Document%20no%20contents</Template>
  <TotalTime>86</TotalTime>
  <Pages>13</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Reid</dc:creator>
  <cp:keywords/>
  <dc:description/>
  <cp:lastModifiedBy>Fiona Reid</cp:lastModifiedBy>
  <cp:revision>83</cp:revision>
  <cp:lastPrinted>2017-08-25T01:39:00Z</cp:lastPrinted>
  <dcterms:created xsi:type="dcterms:W3CDTF">2025-06-04T21:58:00Z</dcterms:created>
  <dcterms:modified xsi:type="dcterms:W3CDTF">2025-06-04T23:40:00Z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0x01010071F089BF65D6324F9F998B84E4271304</vt:lpwstr>
  </property>
  <property fmtid="{D5CDD505-2E9C-101B-9397-08002B2CF9AE}" pid="3" name="MediaServiceImageTags">
    <vt:lpwstr/>
  </property>
</Properties>
</file>