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4DE0" w14:textId="0686C911" w:rsidR="00FA35C9" w:rsidRDefault="004703FC" w:rsidP="0053638F">
      <w:pPr>
        <w:pStyle w:val="Documentheading"/>
      </w:pPr>
      <w:r>
        <w:t>Fellowship</w:t>
      </w:r>
    </w:p>
    <w:p w14:paraId="44949A16" w14:textId="69A854CF" w:rsidR="0053638F" w:rsidRPr="0053638F" w:rsidRDefault="004703FC" w:rsidP="00AF2A54">
      <w:pPr>
        <w:pStyle w:val="Documentsubheading"/>
      </w:pPr>
      <w:r>
        <w:t>application form</w:t>
      </w:r>
    </w:p>
    <w:p w14:paraId="1C3DB666" w14:textId="292CD22C" w:rsidR="00FA79B9" w:rsidRDefault="00C33DEC" w:rsidP="00C33DEC">
      <w:pPr>
        <w:pStyle w:val="Caption"/>
      </w:pPr>
      <w:r w:rsidRPr="00C33DEC">
        <w:t>Candidates may nominate themselves or be nominated by a lead sponsor (nominator).</w:t>
      </w:r>
    </w:p>
    <w:p w14:paraId="32341D8F" w14:textId="77777777" w:rsidR="00121051" w:rsidRPr="00121051" w:rsidRDefault="00121051" w:rsidP="00121051">
      <w:pPr>
        <w:pStyle w:val="Heading2"/>
      </w:pPr>
      <w:r w:rsidRPr="00121051">
        <w:t>Candidate details</w:t>
      </w:r>
    </w:p>
    <w:tbl>
      <w:tblPr>
        <w:tblStyle w:val="TableGrid1"/>
        <w:tblW w:w="9848"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4745"/>
      </w:tblGrid>
      <w:tr w:rsidR="00121051" w:rsidRPr="00121051" w14:paraId="3E2547D8" w14:textId="77777777" w:rsidTr="00BA70A4">
        <w:trPr>
          <w:tblCellSpacing w:w="42" w:type="dxa"/>
        </w:trPr>
        <w:tc>
          <w:tcPr>
            <w:tcW w:w="3418" w:type="dxa"/>
            <w:shd w:val="clear" w:color="auto" w:fill="auto"/>
            <w:vAlign w:val="center"/>
          </w:tcPr>
          <w:p w14:paraId="145EC5C7" w14:textId="77777777" w:rsidR="00121051" w:rsidRPr="003770F9" w:rsidRDefault="00121051" w:rsidP="00121051">
            <w:r w:rsidRPr="003770F9">
              <w:t>Full name</w:t>
            </w:r>
          </w:p>
        </w:tc>
        <w:tc>
          <w:tcPr>
            <w:tcW w:w="6178"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12D63112" w14:textId="77777777" w:rsidR="00121051" w:rsidRPr="00121051" w:rsidRDefault="00121051" w:rsidP="00121051">
            <w:pPr>
              <w:spacing w:before="60" w:after="60" w:line="276" w:lineRule="auto"/>
              <w:rPr>
                <w:rFonts w:ascii="Calibri" w:hAnsi="Calibri"/>
                <w:color w:val="000000" w:themeColor="text1"/>
                <w:sz w:val="21"/>
                <w:lang w:eastAsia="zh-CN"/>
              </w:rPr>
            </w:pPr>
            <w:r w:rsidRPr="00121051">
              <w:rPr>
                <w:rFonts w:ascii="Calibri" w:hAnsi="Calibri"/>
                <w:color w:val="000000" w:themeColor="text1"/>
                <w:sz w:val="21"/>
                <w:lang w:eastAsia="zh-CN"/>
              </w:rPr>
              <w:fldChar w:fldCharType="begin">
                <w:ffData>
                  <w:name w:val="Text44"/>
                  <w:enabled/>
                  <w:calcOnExit w:val="0"/>
                  <w:textInput/>
                </w:ffData>
              </w:fldChar>
            </w:r>
            <w:bookmarkStart w:id="0" w:name="Text44"/>
            <w:r w:rsidRPr="00121051">
              <w:rPr>
                <w:rFonts w:ascii="Calibri" w:hAnsi="Calibri"/>
                <w:color w:val="000000" w:themeColor="text1"/>
                <w:sz w:val="21"/>
                <w:lang w:eastAsia="zh-CN"/>
              </w:rPr>
              <w:instrText xml:space="preserve"> FORMTEXT </w:instrText>
            </w:r>
            <w:r w:rsidRPr="00121051">
              <w:rPr>
                <w:rFonts w:ascii="Calibri" w:hAnsi="Calibri"/>
                <w:color w:val="000000" w:themeColor="text1"/>
                <w:sz w:val="21"/>
                <w:lang w:eastAsia="zh-CN"/>
              </w:rPr>
            </w:r>
            <w:r w:rsidRPr="00121051">
              <w:rPr>
                <w:rFonts w:ascii="Calibri" w:hAnsi="Calibri"/>
                <w:color w:val="000000" w:themeColor="text1"/>
                <w:sz w:val="21"/>
                <w:lang w:eastAsia="zh-CN"/>
              </w:rPr>
              <w:fldChar w:fldCharType="separate"/>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color w:val="000000" w:themeColor="text1"/>
                <w:sz w:val="21"/>
                <w:lang w:eastAsia="zh-CN"/>
              </w:rPr>
              <w:fldChar w:fldCharType="end"/>
            </w:r>
            <w:bookmarkEnd w:id="0"/>
          </w:p>
        </w:tc>
      </w:tr>
      <w:tr w:rsidR="00121051" w:rsidRPr="00121051" w14:paraId="6DED730B" w14:textId="77777777" w:rsidTr="00BA70A4">
        <w:trPr>
          <w:tblCellSpacing w:w="42" w:type="dxa"/>
        </w:trPr>
        <w:tc>
          <w:tcPr>
            <w:tcW w:w="3418" w:type="dxa"/>
            <w:shd w:val="clear" w:color="auto" w:fill="auto"/>
            <w:vAlign w:val="center"/>
          </w:tcPr>
          <w:p w14:paraId="37420E2C" w14:textId="77777777" w:rsidR="00121051" w:rsidRPr="003770F9" w:rsidRDefault="00121051" w:rsidP="00121051">
            <w:r w:rsidRPr="003770F9">
              <w:t>Phone number</w:t>
            </w:r>
          </w:p>
        </w:tc>
        <w:tc>
          <w:tcPr>
            <w:tcW w:w="6178"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7C268C9E" w14:textId="77777777" w:rsidR="00121051" w:rsidRPr="00121051" w:rsidRDefault="00121051" w:rsidP="00121051">
            <w:pPr>
              <w:spacing w:before="60" w:after="60" w:line="276" w:lineRule="auto"/>
              <w:rPr>
                <w:rFonts w:ascii="Calibri" w:hAnsi="Calibri"/>
                <w:color w:val="000000" w:themeColor="text1"/>
                <w:sz w:val="21"/>
                <w:lang w:eastAsia="zh-CN"/>
              </w:rPr>
            </w:pPr>
            <w:r w:rsidRPr="00121051">
              <w:rPr>
                <w:rFonts w:ascii="Calibri" w:hAnsi="Calibri"/>
                <w:color w:val="000000" w:themeColor="text1"/>
                <w:sz w:val="21"/>
                <w:lang w:eastAsia="zh-CN"/>
              </w:rPr>
              <w:fldChar w:fldCharType="begin">
                <w:ffData>
                  <w:name w:val="Text43"/>
                  <w:enabled/>
                  <w:calcOnExit w:val="0"/>
                  <w:textInput/>
                </w:ffData>
              </w:fldChar>
            </w:r>
            <w:bookmarkStart w:id="1" w:name="Text43"/>
            <w:r w:rsidRPr="00121051">
              <w:rPr>
                <w:rFonts w:ascii="Calibri" w:hAnsi="Calibri"/>
                <w:color w:val="000000" w:themeColor="text1"/>
                <w:sz w:val="21"/>
                <w:lang w:eastAsia="zh-CN"/>
              </w:rPr>
              <w:instrText xml:space="preserve"> FORMTEXT </w:instrText>
            </w:r>
            <w:r w:rsidRPr="00121051">
              <w:rPr>
                <w:rFonts w:ascii="Calibri" w:hAnsi="Calibri"/>
                <w:color w:val="000000" w:themeColor="text1"/>
                <w:sz w:val="21"/>
                <w:lang w:eastAsia="zh-CN"/>
              </w:rPr>
            </w:r>
            <w:r w:rsidRPr="00121051">
              <w:rPr>
                <w:rFonts w:ascii="Calibri" w:hAnsi="Calibri"/>
                <w:color w:val="000000" w:themeColor="text1"/>
                <w:sz w:val="21"/>
                <w:lang w:eastAsia="zh-CN"/>
              </w:rPr>
              <w:fldChar w:fldCharType="separate"/>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color w:val="000000" w:themeColor="text1"/>
                <w:sz w:val="21"/>
                <w:lang w:eastAsia="zh-CN"/>
              </w:rPr>
              <w:fldChar w:fldCharType="end"/>
            </w:r>
            <w:bookmarkEnd w:id="1"/>
          </w:p>
        </w:tc>
      </w:tr>
      <w:tr w:rsidR="00121051" w:rsidRPr="00121051" w14:paraId="2D14A23B" w14:textId="77777777" w:rsidTr="00BA70A4">
        <w:trPr>
          <w:tblCellSpacing w:w="42" w:type="dxa"/>
        </w:trPr>
        <w:tc>
          <w:tcPr>
            <w:tcW w:w="3418" w:type="dxa"/>
            <w:shd w:val="clear" w:color="auto" w:fill="auto"/>
            <w:vAlign w:val="center"/>
          </w:tcPr>
          <w:p w14:paraId="496371B2" w14:textId="77777777" w:rsidR="00121051" w:rsidRPr="003770F9" w:rsidRDefault="00121051" w:rsidP="00121051">
            <w:r w:rsidRPr="003770F9">
              <w:t>Email</w:t>
            </w:r>
          </w:p>
        </w:tc>
        <w:tc>
          <w:tcPr>
            <w:tcW w:w="6178"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070D8785" w14:textId="77777777" w:rsidR="00121051" w:rsidRPr="00121051" w:rsidRDefault="00121051" w:rsidP="00121051">
            <w:pPr>
              <w:spacing w:before="60" w:after="60" w:line="276" w:lineRule="auto"/>
              <w:rPr>
                <w:rFonts w:ascii="Calibri" w:hAnsi="Calibri"/>
                <w:color w:val="000000" w:themeColor="text1"/>
                <w:sz w:val="21"/>
                <w:lang w:eastAsia="zh-CN"/>
              </w:rPr>
            </w:pPr>
            <w:r w:rsidRPr="00121051">
              <w:rPr>
                <w:rFonts w:ascii="Calibri" w:hAnsi="Calibri"/>
                <w:color w:val="000000" w:themeColor="text1"/>
                <w:sz w:val="21"/>
                <w:lang w:eastAsia="zh-CN"/>
              </w:rPr>
              <w:fldChar w:fldCharType="begin">
                <w:ffData>
                  <w:name w:val="Text42"/>
                  <w:enabled/>
                  <w:calcOnExit w:val="0"/>
                  <w:textInput/>
                </w:ffData>
              </w:fldChar>
            </w:r>
            <w:bookmarkStart w:id="2" w:name="Text42"/>
            <w:r w:rsidRPr="00121051">
              <w:rPr>
                <w:rFonts w:ascii="Calibri" w:hAnsi="Calibri"/>
                <w:color w:val="000000" w:themeColor="text1"/>
                <w:sz w:val="21"/>
                <w:lang w:eastAsia="zh-CN"/>
              </w:rPr>
              <w:instrText xml:space="preserve"> FORMTEXT </w:instrText>
            </w:r>
            <w:r w:rsidRPr="00121051">
              <w:rPr>
                <w:rFonts w:ascii="Calibri" w:hAnsi="Calibri"/>
                <w:color w:val="000000" w:themeColor="text1"/>
                <w:sz w:val="21"/>
                <w:lang w:eastAsia="zh-CN"/>
              </w:rPr>
            </w:r>
            <w:r w:rsidRPr="00121051">
              <w:rPr>
                <w:rFonts w:ascii="Calibri" w:hAnsi="Calibri"/>
                <w:color w:val="000000" w:themeColor="text1"/>
                <w:sz w:val="21"/>
                <w:lang w:eastAsia="zh-CN"/>
              </w:rPr>
              <w:fldChar w:fldCharType="separate"/>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color w:val="000000" w:themeColor="text1"/>
                <w:sz w:val="21"/>
                <w:lang w:eastAsia="zh-CN"/>
              </w:rPr>
              <w:fldChar w:fldCharType="end"/>
            </w:r>
            <w:bookmarkEnd w:id="2"/>
          </w:p>
        </w:tc>
      </w:tr>
      <w:tr w:rsidR="00121051" w:rsidRPr="00121051" w14:paraId="7CDC06F9" w14:textId="77777777" w:rsidTr="00BA70A4">
        <w:trPr>
          <w:trHeight w:val="418"/>
          <w:tblCellSpacing w:w="42" w:type="dxa"/>
        </w:trPr>
        <w:tc>
          <w:tcPr>
            <w:tcW w:w="3418" w:type="dxa"/>
            <w:shd w:val="clear" w:color="auto" w:fill="auto"/>
            <w:vAlign w:val="center"/>
          </w:tcPr>
          <w:p w14:paraId="0BA06BA8" w14:textId="77777777" w:rsidR="00121051" w:rsidRPr="00FA7D3F" w:rsidRDefault="00121051" w:rsidP="00121051">
            <w:r w:rsidRPr="00FA7D3F">
              <w:t>Current place of work (if applicable)</w:t>
            </w:r>
          </w:p>
        </w:tc>
        <w:tc>
          <w:tcPr>
            <w:tcW w:w="6178"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244EC4AE" w14:textId="77777777" w:rsidR="00121051" w:rsidRPr="00121051" w:rsidRDefault="00121051" w:rsidP="00121051">
            <w:pPr>
              <w:spacing w:before="60" w:after="60" w:line="276" w:lineRule="auto"/>
              <w:rPr>
                <w:rFonts w:ascii="Calibri" w:hAnsi="Calibri"/>
                <w:color w:val="000000" w:themeColor="text1"/>
                <w:sz w:val="21"/>
                <w:lang w:eastAsia="zh-CN"/>
              </w:rPr>
            </w:pPr>
            <w:r w:rsidRPr="00121051">
              <w:rPr>
                <w:rFonts w:ascii="Calibri" w:hAnsi="Calibri"/>
                <w:color w:val="000000" w:themeColor="text1"/>
                <w:sz w:val="21"/>
                <w:lang w:eastAsia="zh-CN"/>
              </w:rPr>
              <w:fldChar w:fldCharType="begin">
                <w:ffData>
                  <w:name w:val="Text4"/>
                  <w:enabled/>
                  <w:calcOnExit w:val="0"/>
                  <w:textInput/>
                </w:ffData>
              </w:fldChar>
            </w:r>
            <w:bookmarkStart w:id="3" w:name="Text4"/>
            <w:r w:rsidRPr="00121051">
              <w:rPr>
                <w:rFonts w:ascii="Calibri" w:hAnsi="Calibri"/>
                <w:color w:val="000000" w:themeColor="text1"/>
                <w:sz w:val="21"/>
                <w:lang w:eastAsia="zh-CN"/>
              </w:rPr>
              <w:instrText xml:space="preserve"> FORMTEXT </w:instrText>
            </w:r>
            <w:r w:rsidRPr="00121051">
              <w:rPr>
                <w:rFonts w:ascii="Calibri" w:hAnsi="Calibri"/>
                <w:color w:val="000000" w:themeColor="text1"/>
                <w:sz w:val="21"/>
                <w:lang w:eastAsia="zh-CN"/>
              </w:rPr>
            </w:r>
            <w:r w:rsidRPr="00121051">
              <w:rPr>
                <w:rFonts w:ascii="Calibri" w:hAnsi="Calibri"/>
                <w:color w:val="000000" w:themeColor="text1"/>
                <w:sz w:val="21"/>
                <w:lang w:eastAsia="zh-CN"/>
              </w:rPr>
              <w:fldChar w:fldCharType="separate"/>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color w:val="000000" w:themeColor="text1"/>
                <w:sz w:val="21"/>
                <w:lang w:eastAsia="zh-CN"/>
              </w:rPr>
              <w:fldChar w:fldCharType="end"/>
            </w:r>
            <w:bookmarkEnd w:id="3"/>
          </w:p>
        </w:tc>
      </w:tr>
      <w:tr w:rsidR="00121051" w:rsidRPr="00121051" w14:paraId="1E4BC209" w14:textId="77777777" w:rsidTr="00BA70A4">
        <w:trPr>
          <w:tblCellSpacing w:w="42" w:type="dxa"/>
        </w:trPr>
        <w:tc>
          <w:tcPr>
            <w:tcW w:w="4977" w:type="dxa"/>
            <w:gridSpan w:val="2"/>
            <w:shd w:val="clear" w:color="auto" w:fill="auto"/>
            <w:vAlign w:val="center"/>
          </w:tcPr>
          <w:p w14:paraId="20046E67" w14:textId="77777777" w:rsidR="00121051" w:rsidRPr="00FA7D3F" w:rsidRDefault="00121051" w:rsidP="00121051">
            <w:r w:rsidRPr="00FA7D3F">
              <w:t>Current Engineering New Zealand membership class</w:t>
            </w:r>
          </w:p>
        </w:tc>
        <w:tc>
          <w:tcPr>
            <w:tcW w:w="461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650C2747" w14:textId="77777777" w:rsidR="00121051" w:rsidRPr="00121051" w:rsidRDefault="00121051" w:rsidP="00121051">
            <w:pPr>
              <w:spacing w:before="60" w:after="60" w:line="276" w:lineRule="auto"/>
              <w:rPr>
                <w:rFonts w:ascii="Calibri" w:hAnsi="Calibri"/>
                <w:color w:val="000000" w:themeColor="text1"/>
                <w:sz w:val="21"/>
                <w:lang w:eastAsia="zh-CN"/>
              </w:rPr>
            </w:pPr>
            <w:r w:rsidRPr="00121051">
              <w:rPr>
                <w:rFonts w:ascii="Calibri" w:hAnsi="Calibri"/>
                <w:color w:val="000000" w:themeColor="text1"/>
                <w:sz w:val="21"/>
                <w:lang w:eastAsia="zh-CN"/>
              </w:rPr>
              <w:fldChar w:fldCharType="begin">
                <w:ffData>
                  <w:name w:val="Text5"/>
                  <w:enabled/>
                  <w:calcOnExit w:val="0"/>
                  <w:textInput/>
                </w:ffData>
              </w:fldChar>
            </w:r>
            <w:bookmarkStart w:id="4" w:name="Text5"/>
            <w:r w:rsidRPr="00121051">
              <w:rPr>
                <w:rFonts w:ascii="Calibri" w:hAnsi="Calibri"/>
                <w:color w:val="000000" w:themeColor="text1"/>
                <w:sz w:val="21"/>
                <w:lang w:eastAsia="zh-CN"/>
              </w:rPr>
              <w:instrText xml:space="preserve"> FORMTEXT </w:instrText>
            </w:r>
            <w:r w:rsidRPr="00121051">
              <w:rPr>
                <w:rFonts w:ascii="Calibri" w:hAnsi="Calibri"/>
                <w:color w:val="000000" w:themeColor="text1"/>
                <w:sz w:val="21"/>
                <w:lang w:eastAsia="zh-CN"/>
              </w:rPr>
            </w:r>
            <w:r w:rsidRPr="00121051">
              <w:rPr>
                <w:rFonts w:ascii="Calibri" w:hAnsi="Calibri"/>
                <w:color w:val="000000" w:themeColor="text1"/>
                <w:sz w:val="21"/>
                <w:lang w:eastAsia="zh-CN"/>
              </w:rPr>
              <w:fldChar w:fldCharType="separate"/>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noProof/>
                <w:color w:val="000000" w:themeColor="text1"/>
                <w:sz w:val="21"/>
                <w:lang w:eastAsia="zh-CN"/>
              </w:rPr>
              <w:t> </w:t>
            </w:r>
            <w:r w:rsidRPr="00121051">
              <w:rPr>
                <w:rFonts w:ascii="Calibri" w:hAnsi="Calibri"/>
                <w:color w:val="000000" w:themeColor="text1"/>
                <w:sz w:val="21"/>
                <w:lang w:eastAsia="zh-CN"/>
              </w:rPr>
              <w:fldChar w:fldCharType="end"/>
            </w:r>
            <w:bookmarkEnd w:id="4"/>
          </w:p>
        </w:tc>
      </w:tr>
      <w:tr w:rsidR="00121051" w:rsidRPr="00121051" w14:paraId="7CFA4B80" w14:textId="77777777" w:rsidTr="00BA70A4">
        <w:trPr>
          <w:tblCellSpacing w:w="42" w:type="dxa"/>
        </w:trPr>
        <w:tc>
          <w:tcPr>
            <w:tcW w:w="4977" w:type="dxa"/>
            <w:gridSpan w:val="2"/>
            <w:shd w:val="clear" w:color="auto" w:fill="auto"/>
            <w:vAlign w:val="center"/>
          </w:tcPr>
          <w:p w14:paraId="5B5F94AE" w14:textId="4A7770E9" w:rsidR="00121051" w:rsidRPr="00FA7D3F" w:rsidRDefault="00FA7D3F" w:rsidP="00121051">
            <w:r>
              <w:t>Current</w:t>
            </w:r>
            <w:r w:rsidR="003770F9">
              <w:t xml:space="preserve"> </w:t>
            </w:r>
            <w:r w:rsidR="00121051" w:rsidRPr="00FA7D3F">
              <w:t>Engineering New Zealand membership number</w:t>
            </w:r>
          </w:p>
        </w:tc>
        <w:tc>
          <w:tcPr>
            <w:tcW w:w="4619"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vAlign w:val="center"/>
          </w:tcPr>
          <w:p w14:paraId="7CD7C700" w14:textId="77777777" w:rsidR="00121051" w:rsidRPr="00121051" w:rsidRDefault="00121051" w:rsidP="00121051">
            <w:pPr>
              <w:spacing w:before="60" w:after="60" w:line="276" w:lineRule="auto"/>
              <w:rPr>
                <w:rFonts w:ascii="Calibri" w:hAnsi="Calibri"/>
                <w:color w:val="000000" w:themeColor="text1"/>
                <w:sz w:val="21"/>
              </w:rPr>
            </w:pPr>
            <w:r w:rsidRPr="00121051">
              <w:rPr>
                <w:rFonts w:ascii="Calibri" w:hAnsi="Calibri"/>
                <w:color w:val="000000" w:themeColor="text1"/>
                <w:sz w:val="21"/>
              </w:rPr>
              <w:fldChar w:fldCharType="begin">
                <w:ffData>
                  <w:name w:val="Text6"/>
                  <w:enabled/>
                  <w:calcOnExit w:val="0"/>
                  <w:textInput/>
                </w:ffData>
              </w:fldChar>
            </w:r>
            <w:bookmarkStart w:id="5" w:name="Text6"/>
            <w:r w:rsidRPr="00121051">
              <w:rPr>
                <w:rFonts w:ascii="Calibri" w:hAnsi="Calibri"/>
                <w:color w:val="000000" w:themeColor="text1"/>
                <w:sz w:val="21"/>
              </w:rPr>
              <w:instrText xml:space="preserve"> FORMTEXT </w:instrText>
            </w:r>
            <w:r w:rsidRPr="00121051">
              <w:rPr>
                <w:rFonts w:ascii="Calibri" w:hAnsi="Calibri"/>
                <w:color w:val="000000" w:themeColor="text1"/>
                <w:sz w:val="21"/>
              </w:rPr>
            </w:r>
            <w:r w:rsidRPr="00121051">
              <w:rPr>
                <w:rFonts w:ascii="Calibri" w:hAnsi="Calibri"/>
                <w:color w:val="000000" w:themeColor="text1"/>
                <w:sz w:val="21"/>
              </w:rPr>
              <w:fldChar w:fldCharType="separate"/>
            </w:r>
            <w:r w:rsidRPr="00121051">
              <w:rPr>
                <w:rFonts w:ascii="Calibri" w:hAnsi="Calibri"/>
                <w:noProof/>
                <w:color w:val="000000" w:themeColor="text1"/>
                <w:sz w:val="21"/>
              </w:rPr>
              <w:t> </w:t>
            </w:r>
            <w:r w:rsidRPr="00121051">
              <w:rPr>
                <w:rFonts w:ascii="Calibri" w:hAnsi="Calibri"/>
                <w:noProof/>
                <w:color w:val="000000" w:themeColor="text1"/>
                <w:sz w:val="21"/>
              </w:rPr>
              <w:t> </w:t>
            </w:r>
            <w:r w:rsidRPr="00121051">
              <w:rPr>
                <w:rFonts w:ascii="Calibri" w:hAnsi="Calibri"/>
                <w:noProof/>
                <w:color w:val="000000" w:themeColor="text1"/>
                <w:sz w:val="21"/>
              </w:rPr>
              <w:t> </w:t>
            </w:r>
            <w:r w:rsidRPr="00121051">
              <w:rPr>
                <w:rFonts w:ascii="Calibri" w:hAnsi="Calibri"/>
                <w:noProof/>
                <w:color w:val="000000" w:themeColor="text1"/>
                <w:sz w:val="21"/>
              </w:rPr>
              <w:t> </w:t>
            </w:r>
            <w:r w:rsidRPr="00121051">
              <w:rPr>
                <w:rFonts w:ascii="Calibri" w:hAnsi="Calibri"/>
                <w:noProof/>
                <w:color w:val="000000" w:themeColor="text1"/>
                <w:sz w:val="21"/>
              </w:rPr>
              <w:t> </w:t>
            </w:r>
            <w:r w:rsidRPr="00121051">
              <w:rPr>
                <w:rFonts w:ascii="Calibri" w:hAnsi="Calibri"/>
                <w:color w:val="000000" w:themeColor="text1"/>
                <w:sz w:val="21"/>
              </w:rPr>
              <w:fldChar w:fldCharType="end"/>
            </w:r>
            <w:bookmarkEnd w:id="5"/>
          </w:p>
        </w:tc>
      </w:tr>
    </w:tbl>
    <w:p w14:paraId="7A57084F" w14:textId="08357032" w:rsidR="00746052" w:rsidRDefault="00746052" w:rsidP="00746052">
      <w:pPr>
        <w:pStyle w:val="Heading2"/>
      </w:pPr>
      <w:r>
        <w:t>Sponsors</w:t>
      </w:r>
    </w:p>
    <w:p w14:paraId="77E6C2F2" w14:textId="77777777" w:rsidR="00746052" w:rsidRDefault="00746052" w:rsidP="000B3B89">
      <w:r>
        <w:t xml:space="preserve">Candidates need three sponsors for this application: </w:t>
      </w:r>
    </w:p>
    <w:p w14:paraId="6AD1AEAE" w14:textId="52FC4191" w:rsidR="00746052" w:rsidRDefault="00746052" w:rsidP="000B3B89">
      <w:pPr>
        <w:pStyle w:val="ListBullet"/>
      </w:pPr>
      <w:r>
        <w:t xml:space="preserve">two current Engineering New Zealand Fellows or Distinguished Fellows (one of whom will be the Lead Sponsor), and </w:t>
      </w:r>
    </w:p>
    <w:p w14:paraId="3F9AA2E6" w14:textId="614727C6" w:rsidR="00746052" w:rsidRDefault="00746052" w:rsidP="000B3B89">
      <w:pPr>
        <w:pStyle w:val="ListBullet"/>
      </w:pPr>
      <w:r>
        <w:t>a current employer (or recent former employer or equivalent in the case of a self-employed applicant), or a Technical or Special Interest Group.</w:t>
      </w:r>
    </w:p>
    <w:p w14:paraId="6A99DDB7" w14:textId="27C5EEA7" w:rsidR="00C33DEC" w:rsidRDefault="00746052" w:rsidP="000B3B89">
      <w:r>
        <w:t>All sponsors should know the candidate’s work, should consent to being sponsors and be available for emails or calls. Sponsors should not all be from the same institution or organisation. They should be able to verify the candidate’s contribution to the criteria selected to support the application</w:t>
      </w:r>
      <w:r w:rsidR="000B3B89">
        <w:t>.</w:t>
      </w:r>
    </w:p>
    <w:p w14:paraId="468E3F2D" w14:textId="77777777" w:rsidR="00210672" w:rsidRPr="00210672" w:rsidRDefault="00210672" w:rsidP="00EA069D">
      <w:pPr>
        <w:pStyle w:val="Heading4"/>
      </w:pPr>
      <w:r w:rsidRPr="00210672">
        <w:t>Lead sponsor/nominator</w:t>
      </w:r>
    </w:p>
    <w:tbl>
      <w:tblPr>
        <w:tblStyle w:val="TableGrid2"/>
        <w:tblW w:w="9923"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themeColor="background1"/>
          <w:insideV w:val="single" w:sz="4" w:space="0" w:color="FFFFFF" w:themeColor="background1"/>
        </w:tblBorders>
        <w:tblLayout w:type="fixed"/>
        <w:tblLook w:val="04A0" w:firstRow="1" w:lastRow="0" w:firstColumn="1" w:lastColumn="0" w:noHBand="0" w:noVBand="1"/>
      </w:tblPr>
      <w:tblGrid>
        <w:gridCol w:w="2268"/>
        <w:gridCol w:w="2694"/>
        <w:gridCol w:w="1559"/>
        <w:gridCol w:w="3402"/>
      </w:tblGrid>
      <w:tr w:rsidR="00210672" w:rsidRPr="00210672" w14:paraId="4E5C17B9" w14:textId="77777777" w:rsidTr="00BA70A4">
        <w:trPr>
          <w:tblCellSpacing w:w="42" w:type="dxa"/>
        </w:trPr>
        <w:tc>
          <w:tcPr>
            <w:tcW w:w="2142" w:type="dxa"/>
            <w:tcBorders>
              <w:top w:val="nil"/>
              <w:left w:val="nil"/>
              <w:bottom w:val="nil"/>
              <w:right w:val="nil"/>
            </w:tcBorders>
            <w:shd w:val="clear" w:color="auto" w:fill="auto"/>
          </w:tcPr>
          <w:p w14:paraId="5A1A8381" w14:textId="77777777" w:rsidR="00210672" w:rsidRPr="003770F9" w:rsidRDefault="00210672" w:rsidP="003D0FAE">
            <w:r w:rsidRPr="003770F9">
              <w:t>Full name</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4633DAC2" w14:textId="77777777" w:rsidR="00210672" w:rsidRPr="00210672" w:rsidRDefault="00210672" w:rsidP="00210672">
            <w:pPr>
              <w:spacing w:before="60" w:after="60" w:line="240" w:lineRule="auto"/>
              <w:rPr>
                <w:rFonts w:ascii="Calibri" w:hAnsi="Calibri"/>
                <w:color w:val="000000" w:themeColor="text1"/>
                <w:sz w:val="21"/>
                <w:lang w:eastAsia="zh-CN"/>
              </w:rPr>
            </w:pPr>
            <w:r w:rsidRPr="00210672">
              <w:rPr>
                <w:rFonts w:ascii="Calibri" w:hAnsi="Calibri"/>
                <w:color w:val="000000" w:themeColor="text1"/>
                <w:sz w:val="21"/>
                <w:lang w:eastAsia="zh-CN"/>
              </w:rPr>
              <w:fldChar w:fldCharType="begin">
                <w:ffData>
                  <w:name w:val="Text7"/>
                  <w:enabled/>
                  <w:calcOnExit w:val="0"/>
                  <w:textInput/>
                </w:ffData>
              </w:fldChar>
            </w:r>
            <w:bookmarkStart w:id="6" w:name="Text7"/>
            <w:r w:rsidRPr="00210672">
              <w:rPr>
                <w:rFonts w:ascii="Calibri" w:hAnsi="Calibri"/>
                <w:color w:val="000000" w:themeColor="text1"/>
                <w:sz w:val="21"/>
                <w:lang w:eastAsia="zh-CN"/>
              </w:rPr>
              <w:instrText xml:space="preserve"> FORMTEXT </w:instrText>
            </w:r>
            <w:r w:rsidRPr="00210672">
              <w:rPr>
                <w:rFonts w:ascii="Calibri" w:hAnsi="Calibri"/>
                <w:color w:val="000000" w:themeColor="text1"/>
                <w:sz w:val="21"/>
                <w:lang w:eastAsia="zh-CN"/>
              </w:rPr>
            </w:r>
            <w:r w:rsidRPr="00210672">
              <w:rPr>
                <w:rFonts w:ascii="Calibri" w:hAnsi="Calibri"/>
                <w:color w:val="000000" w:themeColor="text1"/>
                <w:sz w:val="21"/>
                <w:lang w:eastAsia="zh-CN"/>
              </w:rPr>
              <w:fldChar w:fldCharType="separate"/>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color w:val="000000" w:themeColor="text1"/>
                <w:sz w:val="21"/>
                <w:lang w:eastAsia="zh-CN"/>
              </w:rPr>
              <w:fldChar w:fldCharType="end"/>
            </w:r>
            <w:bookmarkEnd w:id="6"/>
          </w:p>
        </w:tc>
      </w:tr>
      <w:tr w:rsidR="00210672" w:rsidRPr="00210672" w14:paraId="7C308956" w14:textId="77777777" w:rsidTr="00BA70A4">
        <w:trPr>
          <w:tblCellSpacing w:w="42" w:type="dxa"/>
        </w:trPr>
        <w:tc>
          <w:tcPr>
            <w:tcW w:w="2142" w:type="dxa"/>
            <w:tcBorders>
              <w:top w:val="nil"/>
              <w:left w:val="nil"/>
              <w:bottom w:val="nil"/>
              <w:right w:val="nil"/>
            </w:tcBorders>
            <w:shd w:val="clear" w:color="auto" w:fill="auto"/>
          </w:tcPr>
          <w:p w14:paraId="3E06E67B" w14:textId="77777777" w:rsidR="00210672" w:rsidRPr="003770F9" w:rsidRDefault="00210672" w:rsidP="003D0FAE">
            <w:bookmarkStart w:id="7" w:name="_Hlk79513134"/>
            <w:r w:rsidRPr="003770F9">
              <w:t>Phone number</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29C4C118" w14:textId="77777777" w:rsidR="00210672" w:rsidRPr="00210672" w:rsidRDefault="00210672" w:rsidP="00210672">
            <w:pPr>
              <w:spacing w:before="60" w:after="60" w:line="240" w:lineRule="auto"/>
              <w:rPr>
                <w:rFonts w:ascii="Calibri" w:hAnsi="Calibri"/>
                <w:color w:val="000000" w:themeColor="text1"/>
                <w:sz w:val="21"/>
                <w:lang w:eastAsia="zh-CN"/>
              </w:rPr>
            </w:pPr>
            <w:r w:rsidRPr="00210672">
              <w:rPr>
                <w:rFonts w:ascii="Calibri" w:hAnsi="Calibri"/>
                <w:color w:val="000000" w:themeColor="text1"/>
                <w:sz w:val="21"/>
                <w:lang w:eastAsia="zh-CN"/>
              </w:rPr>
              <w:fldChar w:fldCharType="begin">
                <w:ffData>
                  <w:name w:val="Text8"/>
                  <w:enabled/>
                  <w:calcOnExit w:val="0"/>
                  <w:textInput/>
                </w:ffData>
              </w:fldChar>
            </w:r>
            <w:bookmarkStart w:id="8" w:name="Text8"/>
            <w:r w:rsidRPr="00210672">
              <w:rPr>
                <w:rFonts w:ascii="Calibri" w:hAnsi="Calibri"/>
                <w:color w:val="000000" w:themeColor="text1"/>
                <w:sz w:val="21"/>
                <w:lang w:eastAsia="zh-CN"/>
              </w:rPr>
              <w:instrText xml:space="preserve"> FORMTEXT </w:instrText>
            </w:r>
            <w:r w:rsidRPr="00210672">
              <w:rPr>
                <w:rFonts w:ascii="Calibri" w:hAnsi="Calibri"/>
                <w:color w:val="000000" w:themeColor="text1"/>
                <w:sz w:val="21"/>
                <w:lang w:eastAsia="zh-CN"/>
              </w:rPr>
            </w:r>
            <w:r w:rsidRPr="00210672">
              <w:rPr>
                <w:rFonts w:ascii="Calibri" w:hAnsi="Calibri"/>
                <w:color w:val="000000" w:themeColor="text1"/>
                <w:sz w:val="21"/>
                <w:lang w:eastAsia="zh-CN"/>
              </w:rPr>
              <w:fldChar w:fldCharType="separate"/>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color w:val="000000" w:themeColor="text1"/>
                <w:sz w:val="21"/>
                <w:lang w:eastAsia="zh-CN"/>
              </w:rPr>
              <w:fldChar w:fldCharType="end"/>
            </w:r>
            <w:bookmarkEnd w:id="8"/>
          </w:p>
        </w:tc>
      </w:tr>
      <w:bookmarkEnd w:id="7"/>
      <w:tr w:rsidR="00210672" w:rsidRPr="00210672" w14:paraId="2869A083" w14:textId="77777777" w:rsidTr="00BA70A4">
        <w:trPr>
          <w:tblCellSpacing w:w="42" w:type="dxa"/>
        </w:trPr>
        <w:tc>
          <w:tcPr>
            <w:tcW w:w="2142" w:type="dxa"/>
            <w:tcBorders>
              <w:top w:val="nil"/>
              <w:left w:val="nil"/>
              <w:bottom w:val="nil"/>
              <w:right w:val="nil"/>
            </w:tcBorders>
            <w:shd w:val="clear" w:color="auto" w:fill="auto"/>
          </w:tcPr>
          <w:p w14:paraId="6D119D5A" w14:textId="77777777" w:rsidR="00210672" w:rsidRPr="003770F9" w:rsidRDefault="00210672" w:rsidP="003D0FAE">
            <w:r w:rsidRPr="003770F9">
              <w:t>Email</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57CE824D" w14:textId="77777777" w:rsidR="00210672" w:rsidRPr="00210672" w:rsidRDefault="00210672" w:rsidP="00210672">
            <w:pPr>
              <w:spacing w:before="60" w:after="60" w:line="240" w:lineRule="auto"/>
              <w:rPr>
                <w:rFonts w:ascii="Calibri" w:hAnsi="Calibri"/>
                <w:color w:val="000000" w:themeColor="text1"/>
                <w:sz w:val="21"/>
                <w:lang w:eastAsia="zh-CN"/>
              </w:rPr>
            </w:pPr>
            <w:r w:rsidRPr="00210672">
              <w:rPr>
                <w:rFonts w:ascii="Calibri" w:hAnsi="Calibri"/>
                <w:color w:val="000000" w:themeColor="text1"/>
                <w:sz w:val="21"/>
                <w:lang w:eastAsia="zh-CN"/>
              </w:rPr>
              <w:fldChar w:fldCharType="begin">
                <w:ffData>
                  <w:name w:val="Text9"/>
                  <w:enabled/>
                  <w:calcOnExit w:val="0"/>
                  <w:textInput/>
                </w:ffData>
              </w:fldChar>
            </w:r>
            <w:bookmarkStart w:id="9" w:name="Text9"/>
            <w:r w:rsidRPr="00210672">
              <w:rPr>
                <w:rFonts w:ascii="Calibri" w:hAnsi="Calibri"/>
                <w:color w:val="000000" w:themeColor="text1"/>
                <w:sz w:val="21"/>
                <w:lang w:eastAsia="zh-CN"/>
              </w:rPr>
              <w:instrText xml:space="preserve"> FORMTEXT </w:instrText>
            </w:r>
            <w:r w:rsidRPr="00210672">
              <w:rPr>
                <w:rFonts w:ascii="Calibri" w:hAnsi="Calibri"/>
                <w:color w:val="000000" w:themeColor="text1"/>
                <w:sz w:val="21"/>
                <w:lang w:eastAsia="zh-CN"/>
              </w:rPr>
            </w:r>
            <w:r w:rsidRPr="00210672">
              <w:rPr>
                <w:rFonts w:ascii="Calibri" w:hAnsi="Calibri"/>
                <w:color w:val="000000" w:themeColor="text1"/>
                <w:sz w:val="21"/>
                <w:lang w:eastAsia="zh-CN"/>
              </w:rPr>
              <w:fldChar w:fldCharType="separate"/>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noProof/>
                <w:color w:val="000000" w:themeColor="text1"/>
                <w:sz w:val="21"/>
                <w:lang w:eastAsia="zh-CN"/>
              </w:rPr>
              <w:t> </w:t>
            </w:r>
            <w:r w:rsidRPr="00210672">
              <w:rPr>
                <w:rFonts w:ascii="Calibri" w:hAnsi="Calibri"/>
                <w:color w:val="000000" w:themeColor="text1"/>
                <w:sz w:val="21"/>
                <w:lang w:eastAsia="zh-CN"/>
              </w:rPr>
              <w:fldChar w:fldCharType="end"/>
            </w:r>
            <w:bookmarkEnd w:id="9"/>
          </w:p>
        </w:tc>
      </w:tr>
      <w:tr w:rsidR="00210672" w:rsidRPr="00210672" w14:paraId="2DADFEAB" w14:textId="77777777" w:rsidTr="00BA70A4">
        <w:trPr>
          <w:tblCellSpacing w:w="42" w:type="dxa"/>
        </w:trPr>
        <w:tc>
          <w:tcPr>
            <w:tcW w:w="4836" w:type="dxa"/>
            <w:gridSpan w:val="2"/>
            <w:tcBorders>
              <w:top w:val="nil"/>
              <w:left w:val="nil"/>
              <w:bottom w:val="nil"/>
              <w:right w:val="nil"/>
            </w:tcBorders>
            <w:shd w:val="clear" w:color="auto" w:fill="auto"/>
          </w:tcPr>
          <w:p w14:paraId="773F8193" w14:textId="5A5017B6" w:rsidR="00210672" w:rsidRPr="003770F9" w:rsidRDefault="00210672" w:rsidP="003D0FAE">
            <w:r w:rsidRPr="003770F9">
              <w:t>Engineering New Zealand membership class</w:t>
            </w:r>
          </w:p>
        </w:tc>
        <w:tc>
          <w:tcPr>
            <w:tcW w:w="1475" w:type="dxa"/>
            <w:tcBorders>
              <w:top w:val="nil"/>
              <w:left w:val="nil"/>
              <w:bottom w:val="nil"/>
              <w:right w:val="nil"/>
            </w:tcBorders>
            <w:shd w:val="clear" w:color="auto" w:fill="auto"/>
          </w:tcPr>
          <w:p w14:paraId="5A5AE940" w14:textId="102DDF7E" w:rsidR="00210672" w:rsidRPr="00210672" w:rsidRDefault="00564DF8" w:rsidP="00B94971">
            <w:pPr>
              <w:spacing w:before="60" w:after="60" w:line="240" w:lineRule="auto"/>
              <w:rPr>
                <w:rFonts w:ascii="Calibri" w:hAnsi="Calibri"/>
                <w:color w:val="000000" w:themeColor="text1"/>
                <w:sz w:val="21"/>
                <w:lang w:eastAsia="zh-CN"/>
              </w:rPr>
            </w:pPr>
            <w:sdt>
              <w:sdtPr>
                <w:rPr>
                  <w:rFonts w:ascii="Calibri" w:hAnsi="Calibri"/>
                  <w:color w:val="000000" w:themeColor="text1"/>
                  <w:sz w:val="21"/>
                </w:rPr>
                <w:id w:val="1618103711"/>
                <w14:checkbox>
                  <w14:checked w14:val="0"/>
                  <w14:checkedState w14:val="2612" w14:font="MS Gothic"/>
                  <w14:uncheckedState w14:val="2610" w14:font="MS Gothic"/>
                </w14:checkbox>
              </w:sdtPr>
              <w:sdtEndPr/>
              <w:sdtContent>
                <w:r w:rsidR="003D0FAE">
                  <w:rPr>
                    <w:rFonts w:ascii="MS Gothic" w:eastAsia="MS Gothic" w:hAnsi="MS Gothic" w:hint="eastAsia"/>
                    <w:color w:val="000000" w:themeColor="text1"/>
                    <w:sz w:val="21"/>
                  </w:rPr>
                  <w:t>☐</w:t>
                </w:r>
              </w:sdtContent>
            </w:sdt>
            <w:r w:rsidR="003D0FAE" w:rsidRPr="00210672">
              <w:rPr>
                <w:rFonts w:ascii="Calibri" w:hAnsi="Calibri"/>
                <w:color w:val="000000" w:themeColor="text1"/>
                <w:sz w:val="21"/>
              </w:rPr>
              <w:t xml:space="preserve">  Fellow</w:t>
            </w:r>
          </w:p>
        </w:tc>
        <w:tc>
          <w:tcPr>
            <w:tcW w:w="3276" w:type="dxa"/>
            <w:tcBorders>
              <w:top w:val="nil"/>
              <w:left w:val="nil"/>
              <w:bottom w:val="nil"/>
              <w:right w:val="nil"/>
            </w:tcBorders>
            <w:shd w:val="clear" w:color="auto" w:fill="auto"/>
          </w:tcPr>
          <w:p w14:paraId="6CB31809" w14:textId="2737E4B9" w:rsidR="00210672" w:rsidRPr="00210672" w:rsidRDefault="00564DF8" w:rsidP="003D0FAE">
            <w:pPr>
              <w:spacing w:before="60" w:after="60" w:line="240" w:lineRule="auto"/>
              <w:rPr>
                <w:rFonts w:ascii="Calibri" w:hAnsi="Calibri"/>
                <w:color w:val="000000" w:themeColor="text1"/>
                <w:sz w:val="21"/>
                <w:lang w:eastAsia="zh-CN"/>
              </w:rPr>
            </w:pPr>
            <w:sdt>
              <w:sdtPr>
                <w:rPr>
                  <w:rFonts w:ascii="Calibri" w:hAnsi="Calibri"/>
                  <w:color w:val="000000" w:themeColor="text1"/>
                  <w:sz w:val="21"/>
                </w:rPr>
                <w:id w:val="373122961"/>
                <w14:checkbox>
                  <w14:checked w14:val="0"/>
                  <w14:checkedState w14:val="2612" w14:font="MS Gothic"/>
                  <w14:uncheckedState w14:val="2610" w14:font="MS Gothic"/>
                </w14:checkbox>
              </w:sdtPr>
              <w:sdtEndPr/>
              <w:sdtContent>
                <w:r w:rsidR="003D0FAE">
                  <w:rPr>
                    <w:rFonts w:ascii="MS Gothic" w:eastAsia="MS Gothic" w:hAnsi="MS Gothic" w:hint="eastAsia"/>
                    <w:color w:val="000000" w:themeColor="text1"/>
                    <w:sz w:val="21"/>
                  </w:rPr>
                  <w:t>☐</w:t>
                </w:r>
              </w:sdtContent>
            </w:sdt>
            <w:r w:rsidR="00210672" w:rsidRPr="00210672">
              <w:rPr>
                <w:rFonts w:ascii="Calibri" w:hAnsi="Calibri"/>
                <w:color w:val="000000" w:themeColor="text1"/>
                <w:sz w:val="21"/>
              </w:rPr>
              <w:t xml:space="preserve">  Distinguished Fellow</w:t>
            </w:r>
          </w:p>
        </w:tc>
      </w:tr>
      <w:tr w:rsidR="00210672" w:rsidRPr="00210672" w14:paraId="0F227813" w14:textId="77777777" w:rsidTr="00BA70A4">
        <w:trPr>
          <w:trHeight w:val="194"/>
          <w:tblCellSpacing w:w="42" w:type="dxa"/>
        </w:trPr>
        <w:tc>
          <w:tcPr>
            <w:tcW w:w="4836" w:type="dxa"/>
            <w:gridSpan w:val="2"/>
            <w:tcBorders>
              <w:top w:val="nil"/>
              <w:left w:val="nil"/>
              <w:bottom w:val="nil"/>
              <w:right w:val="nil"/>
            </w:tcBorders>
            <w:shd w:val="clear" w:color="auto" w:fill="auto"/>
          </w:tcPr>
          <w:p w14:paraId="070FA118" w14:textId="77777777" w:rsidR="00210672" w:rsidRPr="003770F9" w:rsidRDefault="00210672" w:rsidP="003D0FAE">
            <w:bookmarkStart w:id="10" w:name="_Hlk525896379"/>
            <w:r w:rsidRPr="003770F9">
              <w:t xml:space="preserve">Engineering New Zealand membership number </w:t>
            </w:r>
          </w:p>
        </w:tc>
        <w:tc>
          <w:tcPr>
            <w:tcW w:w="4835"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7DA3C751" w14:textId="77777777" w:rsidR="00210672" w:rsidRPr="00210672" w:rsidRDefault="00210672" w:rsidP="003D0FAE">
            <w:pPr>
              <w:spacing w:before="60" w:after="60" w:line="240" w:lineRule="auto"/>
              <w:rPr>
                <w:rFonts w:ascii="Calibri" w:hAnsi="Calibri"/>
                <w:color w:val="000000" w:themeColor="text1"/>
                <w:sz w:val="21"/>
              </w:rPr>
            </w:pPr>
            <w:r w:rsidRPr="00210672">
              <w:rPr>
                <w:rFonts w:ascii="Calibri" w:hAnsi="Calibri"/>
                <w:color w:val="000000" w:themeColor="text1"/>
                <w:sz w:val="21"/>
              </w:rPr>
              <w:fldChar w:fldCharType="begin">
                <w:ffData>
                  <w:name w:val="Text10"/>
                  <w:enabled/>
                  <w:calcOnExit w:val="0"/>
                  <w:textInput/>
                </w:ffData>
              </w:fldChar>
            </w:r>
            <w:bookmarkStart w:id="11" w:name="Text10"/>
            <w:r w:rsidRPr="00210672">
              <w:rPr>
                <w:rFonts w:ascii="Calibri" w:hAnsi="Calibri"/>
                <w:color w:val="000000" w:themeColor="text1"/>
                <w:sz w:val="21"/>
              </w:rPr>
              <w:instrText xml:space="preserve"> FORMTEXT </w:instrText>
            </w:r>
            <w:r w:rsidRPr="00210672">
              <w:rPr>
                <w:rFonts w:ascii="Calibri" w:hAnsi="Calibri"/>
                <w:color w:val="000000" w:themeColor="text1"/>
                <w:sz w:val="21"/>
              </w:rPr>
            </w:r>
            <w:r w:rsidRPr="00210672">
              <w:rPr>
                <w:rFonts w:ascii="Calibri" w:hAnsi="Calibri"/>
                <w:color w:val="000000" w:themeColor="text1"/>
                <w:sz w:val="21"/>
              </w:rPr>
              <w:fldChar w:fldCharType="separate"/>
            </w:r>
            <w:r w:rsidRPr="00210672">
              <w:rPr>
                <w:rFonts w:ascii="Calibri" w:hAnsi="Calibri"/>
                <w:noProof/>
                <w:color w:val="000000" w:themeColor="text1"/>
                <w:sz w:val="21"/>
              </w:rPr>
              <w:t> </w:t>
            </w:r>
            <w:r w:rsidRPr="00210672">
              <w:rPr>
                <w:rFonts w:ascii="Calibri" w:hAnsi="Calibri"/>
                <w:noProof/>
                <w:color w:val="000000" w:themeColor="text1"/>
                <w:sz w:val="21"/>
              </w:rPr>
              <w:t> </w:t>
            </w:r>
            <w:r w:rsidRPr="00210672">
              <w:rPr>
                <w:rFonts w:ascii="Calibri" w:hAnsi="Calibri"/>
                <w:noProof/>
                <w:color w:val="000000" w:themeColor="text1"/>
                <w:sz w:val="21"/>
              </w:rPr>
              <w:t> </w:t>
            </w:r>
            <w:r w:rsidRPr="00210672">
              <w:rPr>
                <w:rFonts w:ascii="Calibri" w:hAnsi="Calibri"/>
                <w:noProof/>
                <w:color w:val="000000" w:themeColor="text1"/>
                <w:sz w:val="21"/>
              </w:rPr>
              <w:t> </w:t>
            </w:r>
            <w:r w:rsidRPr="00210672">
              <w:rPr>
                <w:rFonts w:ascii="Calibri" w:hAnsi="Calibri"/>
                <w:noProof/>
                <w:color w:val="000000" w:themeColor="text1"/>
                <w:sz w:val="21"/>
              </w:rPr>
              <w:t> </w:t>
            </w:r>
            <w:r w:rsidRPr="00210672">
              <w:rPr>
                <w:rFonts w:ascii="Calibri" w:hAnsi="Calibri"/>
                <w:color w:val="000000" w:themeColor="text1"/>
                <w:sz w:val="21"/>
              </w:rPr>
              <w:fldChar w:fldCharType="end"/>
            </w:r>
            <w:bookmarkEnd w:id="11"/>
          </w:p>
        </w:tc>
      </w:tr>
      <w:bookmarkEnd w:id="10"/>
    </w:tbl>
    <w:p w14:paraId="1C002CB0" w14:textId="77777777" w:rsidR="00210672" w:rsidRDefault="00210672" w:rsidP="000B3B89"/>
    <w:p w14:paraId="16B3F282" w14:textId="77777777" w:rsidR="00C14F56" w:rsidRPr="00C14F56" w:rsidRDefault="00C14F56" w:rsidP="00C14F56">
      <w:pPr>
        <w:pStyle w:val="Heading3"/>
      </w:pPr>
      <w:r w:rsidRPr="00C14F56">
        <w:lastRenderedPageBreak/>
        <w:t>Second sponsor</w:t>
      </w:r>
    </w:p>
    <w:tbl>
      <w:tblPr>
        <w:tblStyle w:val="TableGrid3"/>
        <w:tblW w:w="9923"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themeColor="background1"/>
          <w:insideV w:val="single" w:sz="4" w:space="0" w:color="FFFFFF" w:themeColor="background1"/>
        </w:tblBorders>
        <w:tblLayout w:type="fixed"/>
        <w:tblLook w:val="04A0" w:firstRow="1" w:lastRow="0" w:firstColumn="1" w:lastColumn="0" w:noHBand="0" w:noVBand="1"/>
      </w:tblPr>
      <w:tblGrid>
        <w:gridCol w:w="2268"/>
        <w:gridCol w:w="2552"/>
        <w:gridCol w:w="1701"/>
        <w:gridCol w:w="3402"/>
      </w:tblGrid>
      <w:tr w:rsidR="00C14F56" w:rsidRPr="00C14F56" w14:paraId="0B986794" w14:textId="77777777" w:rsidTr="00BA70A4">
        <w:trPr>
          <w:tblCellSpacing w:w="42" w:type="dxa"/>
        </w:trPr>
        <w:tc>
          <w:tcPr>
            <w:tcW w:w="2142" w:type="dxa"/>
            <w:tcBorders>
              <w:top w:val="nil"/>
              <w:left w:val="nil"/>
              <w:bottom w:val="nil"/>
              <w:right w:val="nil"/>
            </w:tcBorders>
            <w:shd w:val="clear" w:color="auto" w:fill="auto"/>
          </w:tcPr>
          <w:p w14:paraId="106B31CE" w14:textId="77777777" w:rsidR="00C14F56" w:rsidRPr="00C14F56" w:rsidRDefault="00C14F56" w:rsidP="00C14F56">
            <w:r w:rsidRPr="00C14F56">
              <w:t>Full name</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7B6277BC" w14:textId="77777777" w:rsidR="00C14F56" w:rsidRPr="00C14F56" w:rsidRDefault="00C14F56" w:rsidP="00C14F56">
            <w:pPr>
              <w:rPr>
                <w:color w:val="000000" w:themeColor="text1"/>
                <w:lang w:eastAsia="zh-CN"/>
              </w:rPr>
            </w:pPr>
            <w:r w:rsidRPr="00C14F56">
              <w:rPr>
                <w:color w:val="000000" w:themeColor="text1"/>
                <w:lang w:eastAsia="zh-CN"/>
              </w:rPr>
              <w:fldChar w:fldCharType="begin">
                <w:ffData>
                  <w:name w:val="Text11"/>
                  <w:enabled/>
                  <w:calcOnExit w:val="0"/>
                  <w:textInput/>
                </w:ffData>
              </w:fldChar>
            </w:r>
            <w:bookmarkStart w:id="12" w:name="Text11"/>
            <w:r w:rsidRPr="00C14F56">
              <w:rPr>
                <w:color w:val="000000" w:themeColor="text1"/>
                <w:lang w:eastAsia="zh-CN"/>
              </w:rPr>
              <w:instrText xml:space="preserve"> FORMTEXT </w:instrText>
            </w:r>
            <w:r w:rsidRPr="00C14F56">
              <w:rPr>
                <w:color w:val="000000" w:themeColor="text1"/>
                <w:lang w:eastAsia="zh-CN"/>
              </w:rPr>
            </w:r>
            <w:r w:rsidRPr="00C14F56">
              <w:rPr>
                <w:color w:val="000000" w:themeColor="text1"/>
                <w:lang w:eastAsia="zh-CN"/>
              </w:rPr>
              <w:fldChar w:fldCharType="separate"/>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color w:val="000000" w:themeColor="text1"/>
                <w:lang w:eastAsia="zh-CN"/>
              </w:rPr>
              <w:fldChar w:fldCharType="end"/>
            </w:r>
            <w:bookmarkEnd w:id="12"/>
          </w:p>
        </w:tc>
      </w:tr>
      <w:tr w:rsidR="00C14F56" w:rsidRPr="00C14F56" w14:paraId="72CF9173" w14:textId="77777777" w:rsidTr="00BA70A4">
        <w:trPr>
          <w:tblCellSpacing w:w="42" w:type="dxa"/>
        </w:trPr>
        <w:tc>
          <w:tcPr>
            <w:tcW w:w="2142" w:type="dxa"/>
            <w:tcBorders>
              <w:top w:val="nil"/>
              <w:left w:val="nil"/>
              <w:bottom w:val="nil"/>
              <w:right w:val="nil"/>
            </w:tcBorders>
            <w:shd w:val="clear" w:color="auto" w:fill="auto"/>
          </w:tcPr>
          <w:p w14:paraId="70CA4B0A" w14:textId="77777777" w:rsidR="00C14F56" w:rsidRPr="00C14F56" w:rsidRDefault="00C14F56" w:rsidP="00C14F56">
            <w:r w:rsidRPr="00C14F56">
              <w:t>Phone number</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1BADBA44" w14:textId="77777777" w:rsidR="00C14F56" w:rsidRPr="00C14F56" w:rsidRDefault="00C14F56" w:rsidP="00C14F56">
            <w:pPr>
              <w:rPr>
                <w:color w:val="000000" w:themeColor="text1"/>
                <w:lang w:eastAsia="zh-CN"/>
              </w:rPr>
            </w:pPr>
            <w:r w:rsidRPr="00C14F56">
              <w:rPr>
                <w:color w:val="000000" w:themeColor="text1"/>
                <w:lang w:eastAsia="zh-CN"/>
              </w:rPr>
              <w:fldChar w:fldCharType="begin">
                <w:ffData>
                  <w:name w:val="Text12"/>
                  <w:enabled/>
                  <w:calcOnExit w:val="0"/>
                  <w:textInput/>
                </w:ffData>
              </w:fldChar>
            </w:r>
            <w:bookmarkStart w:id="13" w:name="Text12"/>
            <w:r w:rsidRPr="00C14F56">
              <w:rPr>
                <w:color w:val="000000" w:themeColor="text1"/>
                <w:lang w:eastAsia="zh-CN"/>
              </w:rPr>
              <w:instrText xml:space="preserve"> FORMTEXT </w:instrText>
            </w:r>
            <w:r w:rsidRPr="00C14F56">
              <w:rPr>
                <w:color w:val="000000" w:themeColor="text1"/>
                <w:lang w:eastAsia="zh-CN"/>
              </w:rPr>
            </w:r>
            <w:r w:rsidRPr="00C14F56">
              <w:rPr>
                <w:color w:val="000000" w:themeColor="text1"/>
                <w:lang w:eastAsia="zh-CN"/>
              </w:rPr>
              <w:fldChar w:fldCharType="separate"/>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color w:val="000000" w:themeColor="text1"/>
                <w:lang w:eastAsia="zh-CN"/>
              </w:rPr>
              <w:fldChar w:fldCharType="end"/>
            </w:r>
            <w:bookmarkEnd w:id="13"/>
          </w:p>
        </w:tc>
      </w:tr>
      <w:tr w:rsidR="00C14F56" w:rsidRPr="00C14F56" w14:paraId="6900440B" w14:textId="77777777" w:rsidTr="00BA70A4">
        <w:trPr>
          <w:tblCellSpacing w:w="42" w:type="dxa"/>
        </w:trPr>
        <w:tc>
          <w:tcPr>
            <w:tcW w:w="2142" w:type="dxa"/>
            <w:tcBorders>
              <w:top w:val="nil"/>
              <w:left w:val="nil"/>
              <w:bottom w:val="nil"/>
              <w:right w:val="nil"/>
            </w:tcBorders>
            <w:shd w:val="clear" w:color="auto" w:fill="auto"/>
          </w:tcPr>
          <w:p w14:paraId="200BE54F" w14:textId="77777777" w:rsidR="00C14F56" w:rsidRPr="00C14F56" w:rsidRDefault="00C14F56" w:rsidP="00C14F56">
            <w:r w:rsidRPr="00C14F56">
              <w:t>Email</w:t>
            </w:r>
          </w:p>
        </w:tc>
        <w:tc>
          <w:tcPr>
            <w:tcW w:w="7529"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0368DD59" w14:textId="77777777" w:rsidR="00C14F56" w:rsidRPr="00C14F56" w:rsidRDefault="00C14F56" w:rsidP="00C14F56">
            <w:pPr>
              <w:rPr>
                <w:color w:val="000000" w:themeColor="text1"/>
                <w:lang w:eastAsia="zh-CN"/>
              </w:rPr>
            </w:pPr>
            <w:r w:rsidRPr="00C14F56">
              <w:rPr>
                <w:color w:val="000000" w:themeColor="text1"/>
                <w:lang w:eastAsia="zh-CN"/>
              </w:rPr>
              <w:fldChar w:fldCharType="begin">
                <w:ffData>
                  <w:name w:val="Text13"/>
                  <w:enabled/>
                  <w:calcOnExit w:val="0"/>
                  <w:textInput/>
                </w:ffData>
              </w:fldChar>
            </w:r>
            <w:bookmarkStart w:id="14" w:name="Text13"/>
            <w:r w:rsidRPr="00C14F56">
              <w:rPr>
                <w:color w:val="000000" w:themeColor="text1"/>
                <w:lang w:eastAsia="zh-CN"/>
              </w:rPr>
              <w:instrText xml:space="preserve"> FORMTEXT </w:instrText>
            </w:r>
            <w:r w:rsidRPr="00C14F56">
              <w:rPr>
                <w:color w:val="000000" w:themeColor="text1"/>
                <w:lang w:eastAsia="zh-CN"/>
              </w:rPr>
            </w:r>
            <w:r w:rsidRPr="00C14F56">
              <w:rPr>
                <w:color w:val="000000" w:themeColor="text1"/>
                <w:lang w:eastAsia="zh-CN"/>
              </w:rPr>
              <w:fldChar w:fldCharType="separate"/>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noProof/>
                <w:color w:val="000000" w:themeColor="text1"/>
                <w:lang w:eastAsia="zh-CN"/>
              </w:rPr>
              <w:t> </w:t>
            </w:r>
            <w:r w:rsidRPr="00C14F56">
              <w:rPr>
                <w:color w:val="000000" w:themeColor="text1"/>
                <w:lang w:eastAsia="zh-CN"/>
              </w:rPr>
              <w:fldChar w:fldCharType="end"/>
            </w:r>
            <w:bookmarkEnd w:id="14"/>
          </w:p>
        </w:tc>
      </w:tr>
      <w:tr w:rsidR="00C14F56" w:rsidRPr="00C14F56" w14:paraId="0A837715" w14:textId="77777777" w:rsidTr="00BA70A4">
        <w:trPr>
          <w:tblCellSpacing w:w="42" w:type="dxa"/>
        </w:trPr>
        <w:tc>
          <w:tcPr>
            <w:tcW w:w="4694" w:type="dxa"/>
            <w:gridSpan w:val="2"/>
            <w:tcBorders>
              <w:top w:val="nil"/>
              <w:left w:val="nil"/>
              <w:bottom w:val="nil"/>
              <w:right w:val="nil"/>
            </w:tcBorders>
            <w:shd w:val="clear" w:color="auto" w:fill="auto"/>
          </w:tcPr>
          <w:p w14:paraId="4A3F5A59" w14:textId="77777777" w:rsidR="00C14F56" w:rsidRPr="00C14F56" w:rsidRDefault="00C14F56" w:rsidP="00C14F56">
            <w:r w:rsidRPr="00C14F56">
              <w:t>Current Engineering New Zealand membership class</w:t>
            </w:r>
          </w:p>
        </w:tc>
        <w:tc>
          <w:tcPr>
            <w:tcW w:w="1617" w:type="dxa"/>
            <w:tcBorders>
              <w:top w:val="nil"/>
              <w:left w:val="nil"/>
              <w:bottom w:val="nil"/>
              <w:right w:val="nil"/>
            </w:tcBorders>
            <w:shd w:val="clear" w:color="auto" w:fill="auto"/>
          </w:tcPr>
          <w:p w14:paraId="7B79E7F0" w14:textId="0D381BCE" w:rsidR="00C14F56" w:rsidRPr="00C14F56" w:rsidRDefault="00564DF8" w:rsidP="00C14F56">
            <w:pPr>
              <w:spacing w:before="60" w:after="60" w:line="240" w:lineRule="auto"/>
              <w:rPr>
                <w:rFonts w:ascii="Calibri" w:hAnsi="Calibri"/>
                <w:color w:val="000000" w:themeColor="text1"/>
                <w:sz w:val="21"/>
                <w:lang w:eastAsia="zh-CN"/>
              </w:rPr>
            </w:pPr>
            <w:sdt>
              <w:sdtPr>
                <w:rPr>
                  <w:rFonts w:ascii="Calibri" w:hAnsi="Calibri"/>
                  <w:color w:val="000000" w:themeColor="text1"/>
                  <w:sz w:val="21"/>
                </w:rPr>
                <w:id w:val="1598055531"/>
                <w14:checkbox>
                  <w14:checked w14:val="0"/>
                  <w14:checkedState w14:val="2612" w14:font="MS Gothic"/>
                  <w14:uncheckedState w14:val="2610" w14:font="MS Gothic"/>
                </w14:checkbox>
              </w:sdtPr>
              <w:sdtEndPr/>
              <w:sdtContent>
                <w:r w:rsidR="00C14F56">
                  <w:rPr>
                    <w:rFonts w:ascii="MS Gothic" w:eastAsia="MS Gothic" w:hAnsi="MS Gothic" w:hint="eastAsia"/>
                    <w:color w:val="000000" w:themeColor="text1"/>
                    <w:sz w:val="21"/>
                  </w:rPr>
                  <w:t>☐</w:t>
                </w:r>
              </w:sdtContent>
            </w:sdt>
            <w:r w:rsidR="00C14F56" w:rsidRPr="00C14F56">
              <w:rPr>
                <w:rFonts w:ascii="Calibri" w:hAnsi="Calibri"/>
                <w:color w:val="000000" w:themeColor="text1"/>
                <w:sz w:val="21"/>
              </w:rPr>
              <w:t xml:space="preserve">  Fellow</w:t>
            </w:r>
          </w:p>
        </w:tc>
        <w:tc>
          <w:tcPr>
            <w:tcW w:w="3276" w:type="dxa"/>
            <w:tcBorders>
              <w:top w:val="nil"/>
              <w:left w:val="nil"/>
              <w:bottom w:val="nil"/>
              <w:right w:val="nil"/>
            </w:tcBorders>
            <w:shd w:val="clear" w:color="auto" w:fill="auto"/>
          </w:tcPr>
          <w:p w14:paraId="0EC3D9B4" w14:textId="6787C87F" w:rsidR="00C14F56" w:rsidRPr="00C14F56" w:rsidRDefault="00564DF8" w:rsidP="00C14F56">
            <w:pPr>
              <w:spacing w:before="60" w:after="60" w:line="240" w:lineRule="auto"/>
              <w:rPr>
                <w:rFonts w:ascii="Calibri" w:hAnsi="Calibri"/>
                <w:color w:val="000000" w:themeColor="text1"/>
                <w:sz w:val="21"/>
                <w:lang w:eastAsia="zh-CN"/>
              </w:rPr>
            </w:pPr>
            <w:sdt>
              <w:sdtPr>
                <w:rPr>
                  <w:rFonts w:ascii="Calibri" w:hAnsi="Calibri"/>
                  <w:color w:val="000000" w:themeColor="text1"/>
                  <w:sz w:val="21"/>
                </w:rPr>
                <w:id w:val="-1170402450"/>
                <w14:checkbox>
                  <w14:checked w14:val="0"/>
                  <w14:checkedState w14:val="2612" w14:font="MS Gothic"/>
                  <w14:uncheckedState w14:val="2610" w14:font="MS Gothic"/>
                </w14:checkbox>
              </w:sdtPr>
              <w:sdtEndPr/>
              <w:sdtContent>
                <w:r w:rsidR="00C14F56">
                  <w:rPr>
                    <w:rFonts w:ascii="MS Gothic" w:eastAsia="MS Gothic" w:hAnsi="MS Gothic" w:hint="eastAsia"/>
                    <w:color w:val="000000" w:themeColor="text1"/>
                    <w:sz w:val="21"/>
                  </w:rPr>
                  <w:t>☐</w:t>
                </w:r>
              </w:sdtContent>
            </w:sdt>
            <w:r w:rsidR="00C14F56" w:rsidRPr="00C14F56">
              <w:rPr>
                <w:rFonts w:ascii="Calibri" w:hAnsi="Calibri"/>
                <w:color w:val="000000" w:themeColor="text1"/>
                <w:sz w:val="21"/>
              </w:rPr>
              <w:t xml:space="preserve">  Distinguished Fellow</w:t>
            </w:r>
          </w:p>
        </w:tc>
      </w:tr>
      <w:tr w:rsidR="00C14F56" w:rsidRPr="00C14F56" w14:paraId="5F4117D0" w14:textId="77777777" w:rsidTr="00BA70A4">
        <w:trPr>
          <w:tblCellSpacing w:w="42" w:type="dxa"/>
        </w:trPr>
        <w:tc>
          <w:tcPr>
            <w:tcW w:w="4694" w:type="dxa"/>
            <w:gridSpan w:val="2"/>
            <w:tcBorders>
              <w:top w:val="nil"/>
              <w:left w:val="nil"/>
              <w:bottom w:val="nil"/>
              <w:right w:val="nil"/>
            </w:tcBorders>
            <w:shd w:val="clear" w:color="auto" w:fill="auto"/>
          </w:tcPr>
          <w:p w14:paraId="707C05F1" w14:textId="77777777" w:rsidR="00C14F56" w:rsidRPr="00C14F56" w:rsidRDefault="00C14F56" w:rsidP="00C14F56">
            <w:r w:rsidRPr="00C14F56">
              <w:t>Engineering New Zealand membership number</w:t>
            </w:r>
          </w:p>
        </w:tc>
        <w:tc>
          <w:tcPr>
            <w:tcW w:w="4977"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60FCD9EC" w14:textId="77777777" w:rsidR="00C14F56" w:rsidRPr="00C14F56" w:rsidRDefault="00C14F56" w:rsidP="00C14F56">
            <w:pPr>
              <w:spacing w:before="60" w:after="60" w:line="240" w:lineRule="auto"/>
              <w:rPr>
                <w:rFonts w:ascii="Calibri" w:hAnsi="Calibri"/>
                <w:color w:val="000000" w:themeColor="text1"/>
                <w:sz w:val="21"/>
              </w:rPr>
            </w:pPr>
            <w:r w:rsidRPr="00C14F56">
              <w:rPr>
                <w:rFonts w:ascii="Calibri" w:hAnsi="Calibri"/>
                <w:color w:val="000000" w:themeColor="text1"/>
                <w:sz w:val="21"/>
              </w:rPr>
              <w:fldChar w:fldCharType="begin">
                <w:ffData>
                  <w:name w:val="Text14"/>
                  <w:enabled/>
                  <w:calcOnExit w:val="0"/>
                  <w:textInput/>
                </w:ffData>
              </w:fldChar>
            </w:r>
            <w:bookmarkStart w:id="15" w:name="Text14"/>
            <w:r w:rsidRPr="00C14F56">
              <w:rPr>
                <w:rFonts w:ascii="Calibri" w:hAnsi="Calibri"/>
                <w:color w:val="000000" w:themeColor="text1"/>
                <w:sz w:val="21"/>
              </w:rPr>
              <w:instrText xml:space="preserve"> FORMTEXT </w:instrText>
            </w:r>
            <w:r w:rsidRPr="00C14F56">
              <w:rPr>
                <w:rFonts w:ascii="Calibri" w:hAnsi="Calibri"/>
                <w:color w:val="000000" w:themeColor="text1"/>
                <w:sz w:val="21"/>
              </w:rPr>
            </w:r>
            <w:r w:rsidRPr="00C14F56">
              <w:rPr>
                <w:rFonts w:ascii="Calibri" w:hAnsi="Calibri"/>
                <w:color w:val="000000" w:themeColor="text1"/>
                <w:sz w:val="21"/>
              </w:rPr>
              <w:fldChar w:fldCharType="separate"/>
            </w:r>
            <w:r w:rsidRPr="00C14F56">
              <w:rPr>
                <w:rFonts w:ascii="Calibri" w:hAnsi="Calibri"/>
                <w:noProof/>
                <w:color w:val="000000" w:themeColor="text1"/>
                <w:sz w:val="21"/>
              </w:rPr>
              <w:t> </w:t>
            </w:r>
            <w:r w:rsidRPr="00C14F56">
              <w:rPr>
                <w:rFonts w:ascii="Calibri" w:hAnsi="Calibri"/>
                <w:noProof/>
                <w:color w:val="000000" w:themeColor="text1"/>
                <w:sz w:val="21"/>
              </w:rPr>
              <w:t> </w:t>
            </w:r>
            <w:r w:rsidRPr="00C14F56">
              <w:rPr>
                <w:rFonts w:ascii="Calibri" w:hAnsi="Calibri"/>
                <w:noProof/>
                <w:color w:val="000000" w:themeColor="text1"/>
                <w:sz w:val="21"/>
              </w:rPr>
              <w:t> </w:t>
            </w:r>
            <w:r w:rsidRPr="00C14F56">
              <w:rPr>
                <w:rFonts w:ascii="Calibri" w:hAnsi="Calibri"/>
                <w:noProof/>
                <w:color w:val="000000" w:themeColor="text1"/>
                <w:sz w:val="21"/>
              </w:rPr>
              <w:t> </w:t>
            </w:r>
            <w:r w:rsidRPr="00C14F56">
              <w:rPr>
                <w:rFonts w:ascii="Calibri" w:hAnsi="Calibri"/>
                <w:noProof/>
                <w:color w:val="000000" w:themeColor="text1"/>
                <w:sz w:val="21"/>
              </w:rPr>
              <w:t> </w:t>
            </w:r>
            <w:r w:rsidRPr="00C14F56">
              <w:rPr>
                <w:rFonts w:ascii="Calibri" w:hAnsi="Calibri"/>
                <w:color w:val="000000" w:themeColor="text1"/>
                <w:sz w:val="21"/>
              </w:rPr>
              <w:fldChar w:fldCharType="end"/>
            </w:r>
            <w:bookmarkEnd w:id="15"/>
          </w:p>
        </w:tc>
      </w:tr>
    </w:tbl>
    <w:p w14:paraId="5F3B61AC" w14:textId="77777777" w:rsidR="00C14F56" w:rsidRPr="00C14F56" w:rsidRDefault="00C14F56" w:rsidP="00C14F56">
      <w:pPr>
        <w:pStyle w:val="Heading3"/>
        <w:rPr>
          <w:lang w:eastAsia="zh-CN"/>
        </w:rPr>
      </w:pPr>
      <w:r w:rsidRPr="00C14F56">
        <w:t xml:space="preserve">Third sponsor </w:t>
      </w:r>
    </w:p>
    <w:tbl>
      <w:tblPr>
        <w:tblStyle w:val="TableGrid3"/>
        <w:tblW w:w="10170"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2" w:space="0" w:color="FFFFFF" w:themeColor="background1"/>
          <w:insideV w:val="single" w:sz="4" w:space="0" w:color="FFFFFF" w:themeColor="background1"/>
        </w:tblBorders>
        <w:tblLayout w:type="fixed"/>
        <w:tblLook w:val="04A0" w:firstRow="1" w:lastRow="0" w:firstColumn="1" w:lastColumn="0" w:noHBand="0" w:noVBand="1"/>
      </w:tblPr>
      <w:tblGrid>
        <w:gridCol w:w="2520"/>
        <w:gridCol w:w="3576"/>
        <w:gridCol w:w="4074"/>
      </w:tblGrid>
      <w:tr w:rsidR="00C14F56" w:rsidRPr="00C14F56" w14:paraId="169CE910" w14:textId="77777777" w:rsidTr="00BA70A4">
        <w:trPr>
          <w:tblCellSpacing w:w="42" w:type="dxa"/>
        </w:trPr>
        <w:tc>
          <w:tcPr>
            <w:tcW w:w="2394" w:type="dxa"/>
            <w:tcBorders>
              <w:top w:val="nil"/>
              <w:left w:val="nil"/>
              <w:bottom w:val="nil"/>
              <w:right w:val="nil"/>
            </w:tcBorders>
            <w:shd w:val="clear" w:color="auto" w:fill="auto"/>
          </w:tcPr>
          <w:p w14:paraId="041EFEE5" w14:textId="77777777" w:rsidR="00C14F56" w:rsidRPr="00C14F56" w:rsidRDefault="00C14F56" w:rsidP="00C14F56">
            <w:r w:rsidRPr="00C14F56">
              <w:t>Full name</w:t>
            </w:r>
          </w:p>
        </w:tc>
        <w:tc>
          <w:tcPr>
            <w:tcW w:w="752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342550E3" w14:textId="77777777" w:rsidR="00C14F56" w:rsidRPr="00C14F56" w:rsidRDefault="00C14F56" w:rsidP="00DC6F4F">
            <w:pPr>
              <w:rPr>
                <w:lang w:eastAsia="zh-CN"/>
              </w:rPr>
            </w:pPr>
            <w:r w:rsidRPr="00C14F56">
              <w:rPr>
                <w:lang w:eastAsia="zh-CN"/>
              </w:rPr>
              <w:fldChar w:fldCharType="begin">
                <w:ffData>
                  <w:name w:val="Text15"/>
                  <w:enabled/>
                  <w:calcOnExit w:val="0"/>
                  <w:textInput/>
                </w:ffData>
              </w:fldChar>
            </w:r>
            <w:bookmarkStart w:id="16" w:name="Text15"/>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16"/>
          </w:p>
        </w:tc>
      </w:tr>
      <w:tr w:rsidR="00C14F56" w:rsidRPr="00C14F56" w14:paraId="0CD6E4EF" w14:textId="77777777" w:rsidTr="00BA70A4">
        <w:trPr>
          <w:tblCellSpacing w:w="42" w:type="dxa"/>
        </w:trPr>
        <w:tc>
          <w:tcPr>
            <w:tcW w:w="2394" w:type="dxa"/>
            <w:tcBorders>
              <w:top w:val="nil"/>
              <w:left w:val="nil"/>
              <w:bottom w:val="nil"/>
              <w:right w:val="nil"/>
            </w:tcBorders>
            <w:shd w:val="clear" w:color="auto" w:fill="auto"/>
          </w:tcPr>
          <w:p w14:paraId="1CA5C110" w14:textId="77777777" w:rsidR="00C14F56" w:rsidRPr="00C14F56" w:rsidRDefault="00C14F56" w:rsidP="00C14F56">
            <w:r w:rsidRPr="00C14F56">
              <w:t>Relationship to applicant</w:t>
            </w:r>
          </w:p>
        </w:tc>
        <w:tc>
          <w:tcPr>
            <w:tcW w:w="752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1DEC49C6" w14:textId="77777777" w:rsidR="00C14F56" w:rsidRPr="00C14F56" w:rsidRDefault="00C14F56" w:rsidP="00DC6F4F">
            <w:pPr>
              <w:rPr>
                <w:lang w:eastAsia="zh-CN"/>
              </w:rPr>
            </w:pPr>
            <w:r w:rsidRPr="00C14F56">
              <w:rPr>
                <w:lang w:eastAsia="zh-CN"/>
              </w:rPr>
              <w:fldChar w:fldCharType="begin">
                <w:ffData>
                  <w:name w:val="Text16"/>
                  <w:enabled/>
                  <w:calcOnExit w:val="0"/>
                  <w:textInput/>
                </w:ffData>
              </w:fldChar>
            </w:r>
            <w:bookmarkStart w:id="17" w:name="Text16"/>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17"/>
          </w:p>
        </w:tc>
      </w:tr>
      <w:tr w:rsidR="00C14F56" w:rsidRPr="00C14F56" w14:paraId="319F230D" w14:textId="77777777" w:rsidTr="00BA70A4">
        <w:trPr>
          <w:tblCellSpacing w:w="42" w:type="dxa"/>
        </w:trPr>
        <w:tc>
          <w:tcPr>
            <w:tcW w:w="2394" w:type="dxa"/>
            <w:tcBorders>
              <w:top w:val="nil"/>
              <w:left w:val="nil"/>
              <w:bottom w:val="nil"/>
              <w:right w:val="nil"/>
            </w:tcBorders>
            <w:shd w:val="clear" w:color="auto" w:fill="auto"/>
          </w:tcPr>
          <w:p w14:paraId="2B195A8D" w14:textId="77777777" w:rsidR="00C14F56" w:rsidRPr="00C14F56" w:rsidRDefault="00C14F56" w:rsidP="00C14F56">
            <w:r w:rsidRPr="00C14F56">
              <w:t>Phone number</w:t>
            </w:r>
          </w:p>
        </w:tc>
        <w:tc>
          <w:tcPr>
            <w:tcW w:w="752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06B38FC5" w14:textId="77777777" w:rsidR="00C14F56" w:rsidRPr="00C14F56" w:rsidRDefault="00C14F56" w:rsidP="00DC6F4F">
            <w:pPr>
              <w:rPr>
                <w:lang w:eastAsia="zh-CN"/>
              </w:rPr>
            </w:pPr>
            <w:r w:rsidRPr="00C14F56">
              <w:rPr>
                <w:lang w:eastAsia="zh-CN"/>
              </w:rPr>
              <w:fldChar w:fldCharType="begin">
                <w:ffData>
                  <w:name w:val="Text17"/>
                  <w:enabled/>
                  <w:calcOnExit w:val="0"/>
                  <w:textInput/>
                </w:ffData>
              </w:fldChar>
            </w:r>
            <w:bookmarkStart w:id="18" w:name="Text17"/>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18"/>
          </w:p>
        </w:tc>
      </w:tr>
      <w:tr w:rsidR="00C14F56" w:rsidRPr="00C14F56" w14:paraId="6DFD177B" w14:textId="77777777" w:rsidTr="00BA70A4">
        <w:trPr>
          <w:tblCellSpacing w:w="42" w:type="dxa"/>
        </w:trPr>
        <w:tc>
          <w:tcPr>
            <w:tcW w:w="2394" w:type="dxa"/>
            <w:tcBorders>
              <w:top w:val="nil"/>
              <w:left w:val="nil"/>
              <w:bottom w:val="nil"/>
              <w:right w:val="nil"/>
            </w:tcBorders>
            <w:shd w:val="clear" w:color="auto" w:fill="auto"/>
          </w:tcPr>
          <w:p w14:paraId="41108330" w14:textId="77777777" w:rsidR="00C14F56" w:rsidRPr="00C14F56" w:rsidRDefault="00C14F56" w:rsidP="00C14F56">
            <w:r w:rsidRPr="00C14F56">
              <w:t>Email</w:t>
            </w:r>
          </w:p>
        </w:tc>
        <w:tc>
          <w:tcPr>
            <w:tcW w:w="752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31859DA2" w14:textId="77777777" w:rsidR="00C14F56" w:rsidRPr="00C14F56" w:rsidRDefault="00C14F56" w:rsidP="00DC6F4F">
            <w:pPr>
              <w:rPr>
                <w:lang w:eastAsia="zh-CN"/>
              </w:rPr>
            </w:pPr>
            <w:r w:rsidRPr="00C14F56">
              <w:rPr>
                <w:lang w:eastAsia="zh-CN"/>
              </w:rPr>
              <w:fldChar w:fldCharType="begin">
                <w:ffData>
                  <w:name w:val="Text18"/>
                  <w:enabled/>
                  <w:calcOnExit w:val="0"/>
                  <w:textInput/>
                </w:ffData>
              </w:fldChar>
            </w:r>
            <w:bookmarkStart w:id="19" w:name="Text18"/>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19"/>
          </w:p>
        </w:tc>
      </w:tr>
      <w:tr w:rsidR="00C14F56" w:rsidRPr="00C14F56" w14:paraId="4C2712A8" w14:textId="77777777" w:rsidTr="00BA70A4">
        <w:trPr>
          <w:tblCellSpacing w:w="42" w:type="dxa"/>
        </w:trPr>
        <w:tc>
          <w:tcPr>
            <w:tcW w:w="5970" w:type="dxa"/>
            <w:gridSpan w:val="2"/>
            <w:tcBorders>
              <w:top w:val="nil"/>
              <w:left w:val="nil"/>
              <w:bottom w:val="nil"/>
              <w:right w:val="nil"/>
            </w:tcBorders>
            <w:shd w:val="clear" w:color="auto" w:fill="auto"/>
          </w:tcPr>
          <w:p w14:paraId="217ABC67" w14:textId="77777777" w:rsidR="00C14F56" w:rsidRPr="00C14F56" w:rsidRDefault="00C14F56" w:rsidP="00C14F56">
            <w:r w:rsidRPr="00C14F56">
              <w:t>Current Engineering New Zealand membership class (if applicable)</w:t>
            </w:r>
          </w:p>
        </w:tc>
        <w:tc>
          <w:tcPr>
            <w:tcW w:w="3948"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7C9A727D" w14:textId="77777777" w:rsidR="00C14F56" w:rsidRPr="00C14F56" w:rsidRDefault="00C14F56" w:rsidP="00DC6F4F">
            <w:pPr>
              <w:rPr>
                <w:lang w:eastAsia="zh-CN"/>
              </w:rPr>
            </w:pPr>
            <w:r w:rsidRPr="00C14F56">
              <w:rPr>
                <w:lang w:eastAsia="zh-CN"/>
              </w:rPr>
              <w:fldChar w:fldCharType="begin">
                <w:ffData>
                  <w:name w:val="Text19"/>
                  <w:enabled/>
                  <w:calcOnExit w:val="0"/>
                  <w:textInput/>
                </w:ffData>
              </w:fldChar>
            </w:r>
            <w:bookmarkStart w:id="20" w:name="Text19"/>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20"/>
          </w:p>
        </w:tc>
      </w:tr>
      <w:tr w:rsidR="00C14F56" w:rsidRPr="00C14F56" w14:paraId="5EDC3025" w14:textId="77777777" w:rsidTr="00BA70A4">
        <w:trPr>
          <w:tblCellSpacing w:w="42" w:type="dxa"/>
        </w:trPr>
        <w:tc>
          <w:tcPr>
            <w:tcW w:w="5970" w:type="dxa"/>
            <w:gridSpan w:val="2"/>
            <w:tcBorders>
              <w:top w:val="nil"/>
              <w:left w:val="nil"/>
              <w:bottom w:val="nil"/>
              <w:right w:val="nil"/>
            </w:tcBorders>
            <w:shd w:val="clear" w:color="auto" w:fill="auto"/>
          </w:tcPr>
          <w:p w14:paraId="12038A94" w14:textId="77777777" w:rsidR="00C14F56" w:rsidRPr="00C14F56" w:rsidRDefault="00C14F56" w:rsidP="00C14F56">
            <w:r w:rsidRPr="00C14F56">
              <w:t>Engineering New Zealand membership number (if applicable)</w:t>
            </w:r>
          </w:p>
        </w:tc>
        <w:tc>
          <w:tcPr>
            <w:tcW w:w="3948"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2CE8178C" w14:textId="77777777" w:rsidR="00C14F56" w:rsidRPr="00C14F56" w:rsidRDefault="00C14F56" w:rsidP="00DC6F4F">
            <w:pPr>
              <w:rPr>
                <w:lang w:eastAsia="zh-CN"/>
              </w:rPr>
            </w:pPr>
            <w:r w:rsidRPr="00C14F56">
              <w:rPr>
                <w:lang w:eastAsia="zh-CN"/>
              </w:rPr>
              <w:fldChar w:fldCharType="begin">
                <w:ffData>
                  <w:name w:val="Text20"/>
                  <w:enabled/>
                  <w:calcOnExit w:val="0"/>
                  <w:textInput/>
                </w:ffData>
              </w:fldChar>
            </w:r>
            <w:bookmarkStart w:id="21" w:name="Text20"/>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21"/>
          </w:p>
        </w:tc>
      </w:tr>
    </w:tbl>
    <w:p w14:paraId="402FF6EC" w14:textId="77777777" w:rsidR="00C14F56" w:rsidRPr="00C14F56" w:rsidRDefault="00C14F56" w:rsidP="00C14F56">
      <w:pPr>
        <w:pStyle w:val="Heading2"/>
      </w:pPr>
      <w:r w:rsidRPr="00C14F56">
        <w:t>Mutual recognition</w:t>
      </w:r>
    </w:p>
    <w:tbl>
      <w:tblPr>
        <w:tblStyle w:val="TableGrid3"/>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4"/>
        <w:gridCol w:w="1110"/>
        <w:gridCol w:w="1154"/>
      </w:tblGrid>
      <w:tr w:rsidR="00C14F56" w:rsidRPr="00C14F56" w14:paraId="734B233B" w14:textId="77777777" w:rsidTr="00BA70A4">
        <w:trPr>
          <w:tblCellSpacing w:w="42" w:type="dxa"/>
        </w:trPr>
        <w:tc>
          <w:tcPr>
            <w:tcW w:w="7529" w:type="dxa"/>
          </w:tcPr>
          <w:p w14:paraId="0B20A2C4" w14:textId="77777777" w:rsidR="00C14F56" w:rsidRPr="00C14F56" w:rsidRDefault="00C14F56" w:rsidP="00DC6F4F">
            <w:r w:rsidRPr="00C14F56">
              <w:t>Has the candidate practiced as an engineer overseas?</w:t>
            </w:r>
          </w:p>
        </w:tc>
        <w:tc>
          <w:tcPr>
            <w:tcW w:w="1050" w:type="dxa"/>
            <w:shd w:val="clear" w:color="auto" w:fill="auto"/>
          </w:tcPr>
          <w:p w14:paraId="7E10E34F" w14:textId="77777777" w:rsidR="00C14F56" w:rsidRPr="00C14F56" w:rsidRDefault="00564DF8" w:rsidP="00DC6F4F">
            <w:sdt>
              <w:sdtPr>
                <w:id w:val="285241660"/>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Yes</w:t>
            </w:r>
          </w:p>
        </w:tc>
        <w:tc>
          <w:tcPr>
            <w:tcW w:w="1055" w:type="dxa"/>
          </w:tcPr>
          <w:p w14:paraId="68ED510C" w14:textId="77777777" w:rsidR="00C14F56" w:rsidRPr="00C14F56" w:rsidRDefault="00564DF8" w:rsidP="00DC6F4F">
            <w:sdt>
              <w:sdtPr>
                <w:id w:val="1145242352"/>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No</w:t>
            </w:r>
          </w:p>
        </w:tc>
      </w:tr>
      <w:tr w:rsidR="00C14F56" w:rsidRPr="00C14F56" w14:paraId="47AC894D" w14:textId="77777777" w:rsidTr="00BA70A4">
        <w:trPr>
          <w:tblCellSpacing w:w="42" w:type="dxa"/>
        </w:trPr>
        <w:tc>
          <w:tcPr>
            <w:tcW w:w="7529" w:type="dxa"/>
          </w:tcPr>
          <w:p w14:paraId="24938187" w14:textId="77777777" w:rsidR="00C14F56" w:rsidRPr="00C14F56" w:rsidRDefault="00C14F56" w:rsidP="00DC6F4F">
            <w:r w:rsidRPr="00C14F56">
              <w:t>Have they belonged to a professional engineering body like Engineering New Zealand while the candidate was working overseas? (</w:t>
            </w:r>
            <w:proofErr w:type="spellStart"/>
            <w:r w:rsidRPr="00C14F56">
              <w:t>eg</w:t>
            </w:r>
            <w:proofErr w:type="spellEnd"/>
            <w:r w:rsidRPr="00C14F56">
              <w:t xml:space="preserve"> ICE or Engineers Australia)</w:t>
            </w:r>
          </w:p>
        </w:tc>
        <w:tc>
          <w:tcPr>
            <w:tcW w:w="1050" w:type="dxa"/>
            <w:shd w:val="clear" w:color="auto" w:fill="auto"/>
          </w:tcPr>
          <w:p w14:paraId="49DCCB85" w14:textId="77777777" w:rsidR="00C14F56" w:rsidRPr="00C14F56" w:rsidRDefault="00564DF8" w:rsidP="00DC6F4F">
            <w:sdt>
              <w:sdtPr>
                <w:id w:val="1229881042"/>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Yes</w:t>
            </w:r>
          </w:p>
        </w:tc>
        <w:tc>
          <w:tcPr>
            <w:tcW w:w="1055" w:type="dxa"/>
          </w:tcPr>
          <w:p w14:paraId="36787EFD" w14:textId="77777777" w:rsidR="00C14F56" w:rsidRPr="00C14F56" w:rsidRDefault="00564DF8" w:rsidP="00DC6F4F">
            <w:sdt>
              <w:sdtPr>
                <w:id w:val="-1951921656"/>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No</w:t>
            </w:r>
          </w:p>
        </w:tc>
      </w:tr>
      <w:tr w:rsidR="00C14F56" w:rsidRPr="00C14F56" w14:paraId="7FD7F861" w14:textId="77777777" w:rsidTr="00BA70A4">
        <w:trPr>
          <w:tblCellSpacing w:w="42" w:type="dxa"/>
        </w:trPr>
        <w:tc>
          <w:tcPr>
            <w:tcW w:w="7529" w:type="dxa"/>
          </w:tcPr>
          <w:p w14:paraId="411C1D33" w14:textId="77777777" w:rsidR="00C14F56" w:rsidRPr="00C14F56" w:rsidRDefault="00C14F56" w:rsidP="00DC6F4F">
            <w:r w:rsidRPr="00C14F56">
              <w:t>Were they a Fellow or its equivalent for one of these organisations?</w:t>
            </w:r>
          </w:p>
        </w:tc>
        <w:tc>
          <w:tcPr>
            <w:tcW w:w="1050" w:type="dxa"/>
            <w:shd w:val="clear" w:color="auto" w:fill="auto"/>
          </w:tcPr>
          <w:p w14:paraId="6E98F947" w14:textId="77777777" w:rsidR="00C14F56" w:rsidRPr="00C14F56" w:rsidRDefault="00564DF8" w:rsidP="00DC6F4F">
            <w:sdt>
              <w:sdtPr>
                <w:id w:val="1442184586"/>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Yes</w:t>
            </w:r>
          </w:p>
        </w:tc>
        <w:tc>
          <w:tcPr>
            <w:tcW w:w="1055" w:type="dxa"/>
          </w:tcPr>
          <w:p w14:paraId="7DA00B21" w14:textId="77777777" w:rsidR="00C14F56" w:rsidRPr="00C14F56" w:rsidRDefault="00564DF8" w:rsidP="00DC6F4F">
            <w:sdt>
              <w:sdtPr>
                <w:id w:val="329269097"/>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No</w:t>
            </w:r>
          </w:p>
        </w:tc>
      </w:tr>
      <w:tr w:rsidR="00C14F56" w:rsidRPr="00C14F56" w14:paraId="666BAECB" w14:textId="77777777" w:rsidTr="00BA70A4">
        <w:trPr>
          <w:tblCellSpacing w:w="42" w:type="dxa"/>
        </w:trPr>
        <w:tc>
          <w:tcPr>
            <w:tcW w:w="9802" w:type="dxa"/>
            <w:gridSpan w:val="3"/>
            <w:shd w:val="clear" w:color="auto" w:fill="auto"/>
          </w:tcPr>
          <w:p w14:paraId="1B60AA23" w14:textId="77777777" w:rsidR="00C14F56" w:rsidRPr="00C14F56" w:rsidRDefault="00C14F56" w:rsidP="00DC6F4F">
            <w:r w:rsidRPr="00C14F56">
              <w:t>If the answer to any of the above is yes, please provide details:</w:t>
            </w:r>
          </w:p>
        </w:tc>
      </w:tr>
      <w:tr w:rsidR="00C14F56" w:rsidRPr="00C14F56" w14:paraId="262E6C38" w14:textId="77777777" w:rsidTr="00BA70A4">
        <w:trPr>
          <w:tblCellSpacing w:w="42" w:type="dxa"/>
        </w:trPr>
        <w:tc>
          <w:tcPr>
            <w:tcW w:w="9802" w:type="dxa"/>
            <w:gridSpan w:val="3"/>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4C1D96C9" w14:textId="77777777" w:rsidR="00C14F56" w:rsidRPr="00C14F56" w:rsidRDefault="00C14F56" w:rsidP="00631CB5">
            <w:pPr>
              <w:rPr>
                <w:lang w:eastAsia="zh-CN"/>
              </w:rPr>
            </w:pPr>
            <w:r w:rsidRPr="00C14F56">
              <w:rPr>
                <w:lang w:eastAsia="zh-CN"/>
              </w:rPr>
              <w:fldChar w:fldCharType="begin">
                <w:ffData>
                  <w:name w:val="Text21"/>
                  <w:enabled/>
                  <w:calcOnExit w:val="0"/>
                  <w:textInput/>
                </w:ffData>
              </w:fldChar>
            </w:r>
            <w:bookmarkStart w:id="22" w:name="Text21"/>
            <w:r w:rsidRPr="00C14F56">
              <w:rPr>
                <w:lang w:eastAsia="zh-CN"/>
              </w:rPr>
              <w:instrText xml:space="preserve"> FORMTEXT </w:instrText>
            </w:r>
            <w:r w:rsidRPr="00C14F56">
              <w:rPr>
                <w:lang w:eastAsia="zh-CN"/>
              </w:rPr>
            </w:r>
            <w:r w:rsidRPr="00C14F56">
              <w:rPr>
                <w:lang w:eastAsia="zh-CN"/>
              </w:rPr>
              <w:fldChar w:fldCharType="separate"/>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noProof/>
                <w:lang w:eastAsia="zh-CN"/>
              </w:rPr>
              <w:t> </w:t>
            </w:r>
            <w:r w:rsidRPr="00C14F56">
              <w:rPr>
                <w:lang w:eastAsia="zh-CN"/>
              </w:rPr>
              <w:fldChar w:fldCharType="end"/>
            </w:r>
            <w:bookmarkEnd w:id="22"/>
          </w:p>
        </w:tc>
      </w:tr>
      <w:tr w:rsidR="00C14F56" w:rsidRPr="00C14F56" w14:paraId="3A5E660F" w14:textId="77777777" w:rsidTr="00BA70A4">
        <w:trPr>
          <w:tblCellSpacing w:w="42" w:type="dxa"/>
        </w:trPr>
        <w:tc>
          <w:tcPr>
            <w:tcW w:w="7529" w:type="dxa"/>
          </w:tcPr>
          <w:p w14:paraId="5DFA79F5" w14:textId="77777777" w:rsidR="00C14F56" w:rsidRPr="00C14F56" w:rsidRDefault="00C14F56" w:rsidP="00631CB5">
            <w:pPr>
              <w:rPr>
                <w:b/>
                <w:szCs w:val="21"/>
              </w:rPr>
            </w:pPr>
            <w:r w:rsidRPr="00C14F56">
              <w:rPr>
                <w:b/>
                <w:szCs w:val="21"/>
              </w:rPr>
              <w:t>Please attach any details from overseas Fellowship application, if applicable</w:t>
            </w:r>
          </w:p>
        </w:tc>
        <w:tc>
          <w:tcPr>
            <w:tcW w:w="1050" w:type="dxa"/>
            <w:shd w:val="clear" w:color="auto" w:fill="auto"/>
          </w:tcPr>
          <w:p w14:paraId="6D258F22" w14:textId="77777777" w:rsidR="00C14F56" w:rsidRPr="00C14F56" w:rsidRDefault="00564DF8" w:rsidP="00631CB5">
            <w:sdt>
              <w:sdtPr>
                <w:id w:val="1233126675"/>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Yes</w:t>
            </w:r>
          </w:p>
        </w:tc>
        <w:tc>
          <w:tcPr>
            <w:tcW w:w="1055" w:type="dxa"/>
          </w:tcPr>
          <w:p w14:paraId="54F0F11A" w14:textId="77777777" w:rsidR="00C14F56" w:rsidRPr="00C14F56" w:rsidRDefault="00564DF8" w:rsidP="00631CB5">
            <w:sdt>
              <w:sdtPr>
                <w:id w:val="-34432315"/>
                <w14:checkbox>
                  <w14:checked w14:val="0"/>
                  <w14:checkedState w14:val="2612" w14:font="MS Gothic"/>
                  <w14:uncheckedState w14:val="2610" w14:font="MS Gothic"/>
                </w14:checkbox>
              </w:sdtPr>
              <w:sdtEndPr/>
              <w:sdtContent>
                <w:r w:rsidR="00C14F56" w:rsidRPr="00C14F56">
                  <w:rPr>
                    <w:rFonts w:ascii="Segoe UI Symbol" w:hAnsi="Segoe UI Symbol" w:cs="Segoe UI Symbol"/>
                  </w:rPr>
                  <w:t>☐</w:t>
                </w:r>
              </w:sdtContent>
            </w:sdt>
            <w:r w:rsidR="00C14F56" w:rsidRPr="00C14F56">
              <w:t xml:space="preserve">  No</w:t>
            </w:r>
          </w:p>
        </w:tc>
      </w:tr>
    </w:tbl>
    <w:p w14:paraId="527E31B4" w14:textId="77777777" w:rsidR="00C14F56" w:rsidRPr="00C14F56" w:rsidRDefault="00C14F56" w:rsidP="00631CB5">
      <w:pPr>
        <w:pStyle w:val="Heading2"/>
      </w:pPr>
      <w:r w:rsidRPr="00C14F56">
        <w:t>Criteria statements</w:t>
      </w:r>
    </w:p>
    <w:p w14:paraId="4E45A194" w14:textId="77777777" w:rsidR="00C14F56" w:rsidRPr="00C14F56" w:rsidRDefault="00C14F56" w:rsidP="00631CB5">
      <w:r w:rsidRPr="00C14F56">
        <w:t xml:space="preserve">Please provide statements showing how the candidate has met three of the required criteria and how they have gone above and beyond their employment to the high level expected of an Engineering New Zealand Fellow (refer to the </w:t>
      </w:r>
      <w:hyperlink r:id="rId11" w:history="1">
        <w:r w:rsidRPr="00C14F56">
          <w:rPr>
            <w:b/>
            <w:color w:val="0069FF" w:themeColor="hyperlink"/>
            <w:u w:val="single" w:color="004EBF" w:themeColor="text2" w:themeShade="BF"/>
          </w:rPr>
          <w:t>Fellowship Guidelines</w:t>
        </w:r>
      </w:hyperlink>
      <w:r w:rsidRPr="00C14F56">
        <w:t xml:space="preserve"> (Appendix 2) for the list of criteria and for guidance on completing this section). Be as clear as possible on the candidate’s role and how they have contributed to the level expected of an Engineering New Zealand Fellow. </w:t>
      </w:r>
    </w:p>
    <w:p w14:paraId="605486C7" w14:textId="77777777" w:rsidR="00C14F56" w:rsidRPr="00C14F56" w:rsidRDefault="00C14F56" w:rsidP="00631CB5">
      <w:r w:rsidRPr="00C14F56">
        <w:t xml:space="preserve">The statement for each </w:t>
      </w:r>
      <w:proofErr w:type="gramStart"/>
      <w:r w:rsidRPr="00C14F56">
        <w:t>criteria</w:t>
      </w:r>
      <w:proofErr w:type="gramEnd"/>
      <w:r w:rsidRPr="00C14F56">
        <w:t xml:space="preserve"> must be no more than </w:t>
      </w:r>
      <w:r w:rsidRPr="00C14F56">
        <w:rPr>
          <w:b/>
        </w:rPr>
        <w:t>500 words</w:t>
      </w:r>
      <w:r w:rsidRPr="00C14F56">
        <w:t xml:space="preserve">. </w:t>
      </w:r>
    </w:p>
    <w:p w14:paraId="718EDF57" w14:textId="77777777" w:rsidR="00005872" w:rsidRDefault="00005872" w:rsidP="000B3B89"/>
    <w:p w14:paraId="64D10342" w14:textId="77777777" w:rsidR="008A6368" w:rsidRDefault="008A6368" w:rsidP="000B3B89"/>
    <w:p w14:paraId="074AC20A" w14:textId="77777777" w:rsidR="008A6368" w:rsidRDefault="008A6368" w:rsidP="000B3B89"/>
    <w:p w14:paraId="35D72467" w14:textId="77777777" w:rsidR="008A6368" w:rsidRDefault="008A6368" w:rsidP="000B3B89"/>
    <w:p w14:paraId="1CE3B379" w14:textId="77777777" w:rsidR="008A6368" w:rsidRDefault="008A6368" w:rsidP="000B3B89"/>
    <w:p w14:paraId="617E2D3E" w14:textId="77777777" w:rsidR="008A6368" w:rsidRDefault="008A6368" w:rsidP="000B3B89"/>
    <w:p w14:paraId="0426AF2C" w14:textId="77777777" w:rsidR="008A6368" w:rsidRDefault="008A6368" w:rsidP="000B3B89"/>
    <w:p w14:paraId="32AF7134" w14:textId="77777777" w:rsidR="008A6368" w:rsidRDefault="008A6368" w:rsidP="000B3B89"/>
    <w:tbl>
      <w:tblPr>
        <w:tblStyle w:val="TableGrid"/>
        <w:tblW w:w="9926"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8376"/>
      </w:tblGrid>
      <w:tr w:rsidR="002163F3" w14:paraId="54D3C366" w14:textId="77777777" w:rsidTr="00BA70A4">
        <w:trPr>
          <w:tblCellSpacing w:w="28" w:type="dxa"/>
        </w:trPr>
        <w:tc>
          <w:tcPr>
            <w:tcW w:w="1466" w:type="dxa"/>
          </w:tcPr>
          <w:p w14:paraId="62E388AD" w14:textId="77777777" w:rsidR="002163F3" w:rsidRPr="00951C42" w:rsidRDefault="002163F3" w:rsidP="002163F3">
            <w:r w:rsidRPr="00425EF6">
              <w:lastRenderedPageBreak/>
              <w:t>Criteria</w:t>
            </w:r>
          </w:p>
        </w:tc>
        <w:tc>
          <w:tcPr>
            <w:tcW w:w="8292"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4DFF43AB" w14:textId="77777777" w:rsidR="002163F3" w:rsidRPr="00951C42" w:rsidRDefault="002163F3" w:rsidP="002163F3">
            <w:pPr>
              <w:rPr>
                <w:lang w:eastAsia="zh-CN"/>
              </w:rPr>
            </w:pPr>
            <w:r>
              <w:rPr>
                <w:lang w:eastAsia="zh-CN"/>
              </w:rPr>
              <w:fldChar w:fldCharType="begin">
                <w:ffData>
                  <w:name w:val="Text22"/>
                  <w:enabled/>
                  <w:calcOnExit w:val="0"/>
                  <w:textInput/>
                </w:ffData>
              </w:fldChar>
            </w:r>
            <w:bookmarkStart w:id="23" w:name="Text22"/>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23"/>
          </w:p>
        </w:tc>
      </w:tr>
      <w:tr w:rsidR="002163F3" w14:paraId="0F2A5DD1" w14:textId="77777777" w:rsidTr="00BA70A4">
        <w:trPr>
          <w:tblCellSpacing w:w="28" w:type="dxa"/>
        </w:trPr>
        <w:tc>
          <w:tcPr>
            <w:tcW w:w="9814" w:type="dxa"/>
            <w:gridSpan w:val="2"/>
          </w:tcPr>
          <w:p w14:paraId="5AFBF672" w14:textId="77777777" w:rsidR="002163F3" w:rsidRPr="00951C42" w:rsidRDefault="002163F3" w:rsidP="002163F3">
            <w:r w:rsidRPr="00951C42">
              <w:t xml:space="preserve">How </w:t>
            </w:r>
            <w:r>
              <w:t>does the candidate/you</w:t>
            </w:r>
            <w:r w:rsidRPr="00951C42">
              <w:t xml:space="preserve"> meet the criteria?</w:t>
            </w:r>
          </w:p>
        </w:tc>
      </w:tr>
      <w:tr w:rsidR="002163F3" w14:paraId="145C9BC0" w14:textId="77777777" w:rsidTr="00BA70A4">
        <w:trPr>
          <w:trHeight w:val="851"/>
          <w:tblCellSpacing w:w="28" w:type="dxa"/>
        </w:trPr>
        <w:tc>
          <w:tcPr>
            <w:tcW w:w="981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675DCBB4" w14:textId="77777777" w:rsidR="002163F3" w:rsidRPr="00137045" w:rsidRDefault="002163F3" w:rsidP="002163F3">
            <w:pPr>
              <w:rPr>
                <w:bCs/>
                <w:iCs/>
                <w:lang w:eastAsia="zh-CN"/>
              </w:rPr>
            </w:pPr>
            <w:r>
              <w:rPr>
                <w:bCs/>
                <w:iCs/>
                <w:lang w:eastAsia="zh-CN"/>
              </w:rPr>
              <w:fldChar w:fldCharType="begin">
                <w:ffData>
                  <w:name w:val="Text23"/>
                  <w:enabled/>
                  <w:calcOnExit w:val="0"/>
                  <w:textInput/>
                </w:ffData>
              </w:fldChar>
            </w:r>
            <w:bookmarkStart w:id="24" w:name="Text23"/>
            <w:r>
              <w:rPr>
                <w:bCs/>
                <w:iCs/>
                <w:lang w:eastAsia="zh-CN"/>
              </w:rPr>
              <w:instrText xml:space="preserve"> FORMTEXT </w:instrText>
            </w:r>
            <w:r>
              <w:rPr>
                <w:bCs/>
                <w:iCs/>
                <w:lang w:eastAsia="zh-CN"/>
              </w:rPr>
            </w:r>
            <w:r>
              <w:rPr>
                <w:bCs/>
                <w:iCs/>
                <w:lang w:eastAsia="zh-CN"/>
              </w:rPr>
              <w:fldChar w:fldCharType="separate"/>
            </w:r>
            <w:r>
              <w:rPr>
                <w:bCs/>
                <w:iCs/>
                <w:noProof/>
                <w:lang w:eastAsia="zh-CN"/>
              </w:rPr>
              <w:t> </w:t>
            </w:r>
            <w:r>
              <w:rPr>
                <w:bCs/>
                <w:iCs/>
                <w:noProof/>
                <w:lang w:eastAsia="zh-CN"/>
              </w:rPr>
              <w:t> </w:t>
            </w:r>
            <w:r>
              <w:rPr>
                <w:bCs/>
                <w:iCs/>
                <w:noProof/>
                <w:lang w:eastAsia="zh-CN"/>
              </w:rPr>
              <w:t> </w:t>
            </w:r>
            <w:r>
              <w:rPr>
                <w:bCs/>
                <w:iCs/>
                <w:noProof/>
                <w:lang w:eastAsia="zh-CN"/>
              </w:rPr>
              <w:t> </w:t>
            </w:r>
            <w:r>
              <w:rPr>
                <w:bCs/>
                <w:iCs/>
                <w:noProof/>
                <w:lang w:eastAsia="zh-CN"/>
              </w:rPr>
              <w:t> </w:t>
            </w:r>
            <w:r>
              <w:rPr>
                <w:bCs/>
                <w:iCs/>
                <w:lang w:eastAsia="zh-CN"/>
              </w:rPr>
              <w:fldChar w:fldCharType="end"/>
            </w:r>
            <w:bookmarkEnd w:id="24"/>
          </w:p>
        </w:tc>
      </w:tr>
    </w:tbl>
    <w:p w14:paraId="3FCFC2AE" w14:textId="77777777" w:rsidR="002163F3" w:rsidRDefault="002163F3" w:rsidP="002163F3">
      <w:pPr>
        <w:pStyle w:val="Blank"/>
        <w:rPr>
          <w:lang w:eastAsia="zh-CN"/>
        </w:rPr>
      </w:pPr>
    </w:p>
    <w:tbl>
      <w:tblPr>
        <w:tblStyle w:val="TableGrid"/>
        <w:tblW w:w="9926"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8376"/>
      </w:tblGrid>
      <w:tr w:rsidR="002163F3" w14:paraId="356845BB" w14:textId="77777777" w:rsidTr="00BA70A4">
        <w:trPr>
          <w:tblCellSpacing w:w="28" w:type="dxa"/>
        </w:trPr>
        <w:tc>
          <w:tcPr>
            <w:tcW w:w="1466" w:type="dxa"/>
          </w:tcPr>
          <w:p w14:paraId="206C7451" w14:textId="77777777" w:rsidR="002163F3" w:rsidRPr="00951C42" w:rsidRDefault="002163F3" w:rsidP="002163F3">
            <w:r w:rsidRPr="00425EF6">
              <w:t>Criteria</w:t>
            </w:r>
          </w:p>
        </w:tc>
        <w:tc>
          <w:tcPr>
            <w:tcW w:w="8292"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7BB6F880" w14:textId="77777777" w:rsidR="002163F3" w:rsidRPr="00951C42" w:rsidRDefault="002163F3" w:rsidP="002163F3">
            <w:pPr>
              <w:rPr>
                <w:lang w:eastAsia="zh-CN"/>
              </w:rPr>
            </w:pPr>
            <w:r>
              <w:rPr>
                <w:lang w:eastAsia="zh-CN"/>
              </w:rPr>
              <w:fldChar w:fldCharType="begin">
                <w:ffData>
                  <w:name w:val="Text24"/>
                  <w:enabled/>
                  <w:calcOnExit w:val="0"/>
                  <w:textInput/>
                </w:ffData>
              </w:fldChar>
            </w:r>
            <w:bookmarkStart w:id="25" w:name="Text24"/>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25"/>
          </w:p>
        </w:tc>
      </w:tr>
      <w:tr w:rsidR="002163F3" w14:paraId="6BA5535D" w14:textId="77777777" w:rsidTr="00BA70A4">
        <w:trPr>
          <w:tblCellSpacing w:w="28" w:type="dxa"/>
        </w:trPr>
        <w:tc>
          <w:tcPr>
            <w:tcW w:w="9814" w:type="dxa"/>
            <w:gridSpan w:val="2"/>
          </w:tcPr>
          <w:p w14:paraId="7C47DAE4" w14:textId="77777777" w:rsidR="002163F3" w:rsidRPr="00951C42" w:rsidRDefault="002163F3" w:rsidP="002163F3">
            <w:r w:rsidRPr="00951C42">
              <w:t xml:space="preserve">How </w:t>
            </w:r>
            <w:r>
              <w:t>does the candidate/</w:t>
            </w:r>
            <w:r w:rsidRPr="00951C42">
              <w:t xml:space="preserve"> you meet the criteria?</w:t>
            </w:r>
          </w:p>
        </w:tc>
      </w:tr>
      <w:tr w:rsidR="002163F3" w14:paraId="6FDBE413" w14:textId="77777777" w:rsidTr="00BA70A4">
        <w:trPr>
          <w:trHeight w:val="851"/>
          <w:tblCellSpacing w:w="28" w:type="dxa"/>
        </w:trPr>
        <w:tc>
          <w:tcPr>
            <w:tcW w:w="981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407BFE69" w14:textId="77777777" w:rsidR="002163F3" w:rsidRPr="006C24DB" w:rsidRDefault="002163F3" w:rsidP="002163F3">
            <w:pPr>
              <w:rPr>
                <w:lang w:val="en" w:eastAsia="zh-CN"/>
              </w:rPr>
            </w:pPr>
            <w:r>
              <w:rPr>
                <w:lang w:val="en" w:eastAsia="zh-CN"/>
              </w:rPr>
              <w:fldChar w:fldCharType="begin">
                <w:ffData>
                  <w:name w:val="Text25"/>
                  <w:enabled/>
                  <w:calcOnExit w:val="0"/>
                  <w:textInput/>
                </w:ffData>
              </w:fldChar>
            </w:r>
            <w:bookmarkStart w:id="26" w:name="Text25"/>
            <w:r>
              <w:rPr>
                <w:lang w:val="en" w:eastAsia="zh-CN"/>
              </w:rPr>
              <w:instrText xml:space="preserve"> FORMTEXT </w:instrText>
            </w:r>
            <w:r>
              <w:rPr>
                <w:lang w:val="en" w:eastAsia="zh-CN"/>
              </w:rPr>
            </w:r>
            <w:r>
              <w:rPr>
                <w:lang w:val="en" w:eastAsia="zh-CN"/>
              </w:rPr>
              <w:fldChar w:fldCharType="separate"/>
            </w:r>
            <w:r>
              <w:rPr>
                <w:noProof/>
                <w:lang w:val="en" w:eastAsia="zh-CN"/>
              </w:rPr>
              <w:t> </w:t>
            </w:r>
            <w:r>
              <w:rPr>
                <w:noProof/>
                <w:lang w:val="en" w:eastAsia="zh-CN"/>
              </w:rPr>
              <w:t> </w:t>
            </w:r>
            <w:r>
              <w:rPr>
                <w:noProof/>
                <w:lang w:val="en" w:eastAsia="zh-CN"/>
              </w:rPr>
              <w:t> </w:t>
            </w:r>
            <w:r>
              <w:rPr>
                <w:noProof/>
                <w:lang w:val="en" w:eastAsia="zh-CN"/>
              </w:rPr>
              <w:t> </w:t>
            </w:r>
            <w:r>
              <w:rPr>
                <w:noProof/>
                <w:lang w:val="en" w:eastAsia="zh-CN"/>
              </w:rPr>
              <w:t> </w:t>
            </w:r>
            <w:r>
              <w:rPr>
                <w:lang w:val="en" w:eastAsia="zh-CN"/>
              </w:rPr>
              <w:fldChar w:fldCharType="end"/>
            </w:r>
            <w:bookmarkEnd w:id="26"/>
          </w:p>
        </w:tc>
      </w:tr>
    </w:tbl>
    <w:p w14:paraId="61C99640" w14:textId="77777777" w:rsidR="002163F3" w:rsidRPr="008638AB" w:rsidRDefault="002163F3" w:rsidP="002163F3"/>
    <w:tbl>
      <w:tblPr>
        <w:tblStyle w:val="TableGrid"/>
        <w:tblW w:w="9926"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8376"/>
      </w:tblGrid>
      <w:tr w:rsidR="002163F3" w14:paraId="2E3CFB11" w14:textId="77777777" w:rsidTr="00BA70A4">
        <w:trPr>
          <w:tblCellSpacing w:w="28" w:type="dxa"/>
        </w:trPr>
        <w:tc>
          <w:tcPr>
            <w:tcW w:w="1466" w:type="dxa"/>
          </w:tcPr>
          <w:p w14:paraId="0D95FE14" w14:textId="77777777" w:rsidR="002163F3" w:rsidRPr="00951C42" w:rsidRDefault="002163F3" w:rsidP="002163F3">
            <w:r w:rsidRPr="00425EF6">
              <w:t>Criteria</w:t>
            </w:r>
          </w:p>
        </w:tc>
        <w:tc>
          <w:tcPr>
            <w:tcW w:w="8292"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4E40FD29" w14:textId="77777777" w:rsidR="002163F3" w:rsidRPr="00951C42" w:rsidRDefault="002163F3" w:rsidP="002163F3">
            <w:pPr>
              <w:rPr>
                <w:lang w:eastAsia="zh-CN"/>
              </w:rPr>
            </w:pPr>
            <w:r>
              <w:rPr>
                <w:lang w:eastAsia="zh-CN"/>
              </w:rPr>
              <w:fldChar w:fldCharType="begin">
                <w:ffData>
                  <w:name w:val="Text26"/>
                  <w:enabled/>
                  <w:calcOnExit w:val="0"/>
                  <w:textInput/>
                </w:ffData>
              </w:fldChar>
            </w:r>
            <w:bookmarkStart w:id="27" w:name="Text26"/>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27"/>
          </w:p>
        </w:tc>
      </w:tr>
      <w:tr w:rsidR="002163F3" w14:paraId="4EF70346" w14:textId="77777777" w:rsidTr="00BA70A4">
        <w:trPr>
          <w:tblCellSpacing w:w="28" w:type="dxa"/>
        </w:trPr>
        <w:tc>
          <w:tcPr>
            <w:tcW w:w="9814" w:type="dxa"/>
            <w:gridSpan w:val="2"/>
          </w:tcPr>
          <w:p w14:paraId="7478879A" w14:textId="77777777" w:rsidR="002163F3" w:rsidRPr="00951C42" w:rsidRDefault="002163F3" w:rsidP="002163F3">
            <w:r w:rsidRPr="00951C42">
              <w:t>How do</w:t>
            </w:r>
            <w:r>
              <w:t>es the candidate/you</w:t>
            </w:r>
            <w:r w:rsidRPr="00951C42">
              <w:t xml:space="preserve"> meet the criteria?</w:t>
            </w:r>
          </w:p>
        </w:tc>
      </w:tr>
      <w:tr w:rsidR="002163F3" w14:paraId="04E61042" w14:textId="77777777" w:rsidTr="00BA70A4">
        <w:trPr>
          <w:trHeight w:val="851"/>
          <w:tblCellSpacing w:w="28" w:type="dxa"/>
        </w:trPr>
        <w:tc>
          <w:tcPr>
            <w:tcW w:w="9814" w:type="dxa"/>
            <w:gridSpan w:val="2"/>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754576A8" w14:textId="77777777" w:rsidR="002163F3" w:rsidRPr="006C24DB" w:rsidRDefault="002163F3" w:rsidP="002163F3">
            <w:pPr>
              <w:rPr>
                <w:lang w:eastAsia="zh-CN"/>
              </w:rPr>
            </w:pPr>
            <w:r>
              <w:rPr>
                <w:lang w:eastAsia="zh-CN"/>
              </w:rPr>
              <w:fldChar w:fldCharType="begin">
                <w:ffData>
                  <w:name w:val="Text27"/>
                  <w:enabled/>
                  <w:calcOnExit w:val="0"/>
                  <w:textInput/>
                </w:ffData>
              </w:fldChar>
            </w:r>
            <w:bookmarkStart w:id="28" w:name="Text27"/>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28"/>
          </w:p>
        </w:tc>
      </w:tr>
    </w:tbl>
    <w:p w14:paraId="090A65F5" w14:textId="77777777" w:rsidR="002163F3" w:rsidRDefault="002163F3" w:rsidP="002163F3">
      <w:pPr>
        <w:pStyle w:val="Heading2"/>
      </w:pPr>
      <w:r>
        <w:t>Ethics</w:t>
      </w:r>
    </w:p>
    <w:p w14:paraId="6EF62165" w14:textId="77777777" w:rsidR="002163F3" w:rsidRDefault="002163F3" w:rsidP="002163F3">
      <w:pPr>
        <w:keepNext/>
        <w:spacing w:after="120"/>
        <w:ind w:left="170"/>
      </w:pPr>
      <w:bookmarkStart w:id="29" w:name="_Hlk494463857"/>
      <w:r>
        <w:t xml:space="preserve">Please describe the candidate’s approach to professional ethics in engineering, with examples, in </w:t>
      </w:r>
      <w:r w:rsidRPr="009A3E0C">
        <w:rPr>
          <w:b/>
        </w:rPr>
        <w:t>200 words</w:t>
      </w:r>
      <w:r>
        <w:t xml:space="preserve"> or less (refer to the </w:t>
      </w:r>
      <w:r w:rsidRPr="00EA7914">
        <w:t>Application Guide</w:t>
      </w:r>
      <w:r>
        <w:rPr>
          <w:b/>
        </w:rPr>
        <w:t xml:space="preserve"> </w:t>
      </w:r>
      <w:r w:rsidRPr="00C47038">
        <w:t>in the</w:t>
      </w:r>
      <w:r>
        <w:rPr>
          <w:b/>
        </w:rPr>
        <w:t xml:space="preserve"> </w:t>
      </w:r>
      <w:r>
        <w:t xml:space="preserve">Fellowship Guidelines </w:t>
      </w:r>
      <w:r w:rsidRPr="004A1189">
        <w:t>for</w:t>
      </w:r>
      <w:r>
        <w:t xml:space="preserve"> further information).</w:t>
      </w:r>
    </w:p>
    <w:tbl>
      <w:tblPr>
        <w:tblStyle w:val="TableGrid"/>
        <w:tblW w:w="9923"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2163F3" w14:paraId="16D99CE3" w14:textId="77777777" w:rsidTr="00BA70A4">
        <w:trPr>
          <w:trHeight w:val="851"/>
          <w:tblCellSpacing w:w="28" w:type="dxa"/>
        </w:trPr>
        <w:tc>
          <w:tcPr>
            <w:tcW w:w="9811"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736C2523" w14:textId="77777777" w:rsidR="002163F3" w:rsidRPr="006C24DB" w:rsidRDefault="002163F3" w:rsidP="00BA70A4">
            <w:pPr>
              <w:pStyle w:val="BodyText2"/>
              <w:spacing w:after="120"/>
              <w:jc w:val="both"/>
              <w:rPr>
                <w:lang w:eastAsia="zh-CN"/>
              </w:rPr>
            </w:pPr>
            <w:r>
              <w:rPr>
                <w:lang w:eastAsia="zh-CN"/>
              </w:rPr>
              <w:fldChar w:fldCharType="begin">
                <w:ffData>
                  <w:name w:val="Text28"/>
                  <w:enabled/>
                  <w:calcOnExit w:val="0"/>
                  <w:textInput/>
                </w:ffData>
              </w:fldChar>
            </w:r>
            <w:r>
              <w:rPr>
                <w:lang w:eastAsia="zh-CN"/>
              </w:rPr>
              <w:instrText xml:space="preserve"> </w:instrText>
            </w:r>
            <w:bookmarkStart w:id="30" w:name="Text28"/>
            <w:r>
              <w:rPr>
                <w:lang w:eastAsia="zh-CN"/>
              </w:rPr>
              <w:instrText xml:space="preserve">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bookmarkEnd w:id="30"/>
          </w:p>
        </w:tc>
      </w:tr>
    </w:tbl>
    <w:bookmarkEnd w:id="29"/>
    <w:p w14:paraId="35647CF8" w14:textId="1EF1755D" w:rsidR="002163F3" w:rsidRDefault="008A6368" w:rsidP="002163F3">
      <w:pPr>
        <w:pStyle w:val="Heading2"/>
      </w:pPr>
      <w:r>
        <w:t>C</w:t>
      </w:r>
      <w:r w:rsidR="002163F3">
        <w:t>ommunity service</w:t>
      </w:r>
    </w:p>
    <w:p w14:paraId="6B1AFB07" w14:textId="77777777" w:rsidR="002163F3" w:rsidRDefault="002163F3" w:rsidP="002163F3">
      <w:pPr>
        <w:keepNext/>
        <w:spacing w:after="120"/>
        <w:ind w:left="170"/>
      </w:pPr>
      <w:r>
        <w:t xml:space="preserve">Please describe in </w:t>
      </w:r>
      <w:r w:rsidRPr="009A3E0C">
        <w:rPr>
          <w:b/>
        </w:rPr>
        <w:t>200 words</w:t>
      </w:r>
      <w:r>
        <w:t xml:space="preserve"> or less any additional service to the community that will support the application (refer to the </w:t>
      </w:r>
      <w:r w:rsidRPr="00EA7914">
        <w:t>Application Guide</w:t>
      </w:r>
      <w:r>
        <w:rPr>
          <w:b/>
        </w:rPr>
        <w:t xml:space="preserve"> </w:t>
      </w:r>
      <w:r w:rsidRPr="00C47038">
        <w:t>in the</w:t>
      </w:r>
      <w:r>
        <w:rPr>
          <w:b/>
        </w:rPr>
        <w:t xml:space="preserve"> </w:t>
      </w:r>
      <w:r>
        <w:t xml:space="preserve">Fellowship Guidelines </w:t>
      </w:r>
      <w:r w:rsidRPr="004A1189">
        <w:t>for</w:t>
      </w:r>
      <w:r>
        <w:t xml:space="preserve"> further information). If the provision of supplementary information would be helpful, please contact the </w:t>
      </w:r>
      <w:hyperlink r:id="rId12" w:history="1">
        <w:r w:rsidRPr="000361BC">
          <w:rPr>
            <w:rStyle w:val="Hyperlink"/>
          </w:rPr>
          <w:t>Board Secretary</w:t>
        </w:r>
      </w:hyperlink>
      <w:r>
        <w:t>.</w:t>
      </w:r>
    </w:p>
    <w:tbl>
      <w:tblPr>
        <w:tblStyle w:val="TableGrid"/>
        <w:tblW w:w="9923" w:type="dxa"/>
        <w:tblCellSpacing w:w="28"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2163F3" w14:paraId="486B1B1B" w14:textId="77777777" w:rsidTr="00BA70A4">
        <w:trPr>
          <w:trHeight w:val="851"/>
          <w:tblCellSpacing w:w="28" w:type="dxa"/>
        </w:trPr>
        <w:tc>
          <w:tcPr>
            <w:tcW w:w="9811" w:type="dxa"/>
            <w:tcBorders>
              <w:top w:val="single" w:sz="2" w:space="0" w:color="0069FF" w:themeColor="text2"/>
              <w:left w:val="single" w:sz="2" w:space="0" w:color="0069FF" w:themeColor="text2"/>
              <w:bottom w:val="single" w:sz="2" w:space="0" w:color="0069FF" w:themeColor="text2"/>
              <w:right w:val="single" w:sz="2" w:space="0" w:color="0069FF" w:themeColor="text2"/>
            </w:tcBorders>
          </w:tcPr>
          <w:p w14:paraId="051D1995" w14:textId="77777777" w:rsidR="002163F3" w:rsidRPr="006C24DB" w:rsidRDefault="002163F3" w:rsidP="00BA70A4">
            <w:pPr>
              <w:pStyle w:val="BodyText2"/>
              <w:spacing w:after="120"/>
              <w:jc w:val="both"/>
              <w:rPr>
                <w:lang w:eastAsia="zh-CN"/>
              </w:rPr>
            </w:pPr>
            <w:r>
              <w:rPr>
                <w:lang w:eastAsia="zh-CN"/>
              </w:rPr>
              <w:fldChar w:fldCharType="begin">
                <w:ffData>
                  <w:name w:val="Text28"/>
                  <w:enabled/>
                  <w:calcOnExit w:val="0"/>
                  <w:textInput/>
                </w:ffData>
              </w:fldChar>
            </w:r>
            <w:r>
              <w:rPr>
                <w:lang w:eastAsia="zh-CN"/>
              </w:rPr>
              <w:instrText xml:space="preserve"> FORMTEXT </w:instrText>
            </w:r>
            <w:r>
              <w:rPr>
                <w:lang w:eastAsia="zh-CN"/>
              </w:rPr>
            </w:r>
            <w:r>
              <w:rPr>
                <w:lang w:eastAsia="zh-CN"/>
              </w:rPr>
              <w:fldChar w:fldCharType="separate"/>
            </w:r>
            <w:r>
              <w:rPr>
                <w:noProof/>
                <w:lang w:eastAsia="zh-CN"/>
              </w:rPr>
              <w:t> </w:t>
            </w:r>
            <w:r>
              <w:rPr>
                <w:noProof/>
                <w:lang w:eastAsia="zh-CN"/>
              </w:rPr>
              <w:t> </w:t>
            </w:r>
            <w:r>
              <w:rPr>
                <w:noProof/>
                <w:lang w:eastAsia="zh-CN"/>
              </w:rPr>
              <w:t> </w:t>
            </w:r>
            <w:r>
              <w:rPr>
                <w:noProof/>
                <w:lang w:eastAsia="zh-CN"/>
              </w:rPr>
              <w:t> </w:t>
            </w:r>
            <w:r>
              <w:rPr>
                <w:noProof/>
                <w:lang w:eastAsia="zh-CN"/>
              </w:rPr>
              <w:t> </w:t>
            </w:r>
            <w:r>
              <w:rPr>
                <w:lang w:eastAsia="zh-CN"/>
              </w:rPr>
              <w:fldChar w:fldCharType="end"/>
            </w:r>
          </w:p>
        </w:tc>
      </w:tr>
    </w:tbl>
    <w:p w14:paraId="7FC5B9A3" w14:textId="77777777" w:rsidR="00593928" w:rsidRPr="00593928" w:rsidRDefault="00593928" w:rsidP="00593928">
      <w:pPr>
        <w:keepNext/>
        <w:keepLines/>
        <w:spacing w:before="360" w:after="80" w:line="280" w:lineRule="exact"/>
        <w:ind w:left="170"/>
        <w:outlineLvl w:val="1"/>
        <w:rPr>
          <w:rFonts w:ascii="Arial Bold" w:eastAsiaTheme="minorEastAsia" w:hAnsi="Arial Bold"/>
          <w:b/>
          <w:caps/>
          <w:color w:val="0069FF" w:themeColor="text2"/>
          <w:spacing w:val="-4"/>
          <w:sz w:val="25"/>
          <w:szCs w:val="22"/>
        </w:rPr>
      </w:pPr>
      <w:r w:rsidRPr="00593928">
        <w:rPr>
          <w:rFonts w:ascii="Arial Bold" w:eastAsiaTheme="minorEastAsia" w:hAnsi="Arial Bold"/>
          <w:b/>
          <w:caps/>
          <w:color w:val="0069FF" w:themeColor="text2"/>
          <w:spacing w:val="-4"/>
          <w:sz w:val="25"/>
          <w:szCs w:val="22"/>
        </w:rPr>
        <w:t>character</w:t>
      </w:r>
    </w:p>
    <w:tbl>
      <w:tblPr>
        <w:tblStyle w:val="TableGrid4"/>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173"/>
        <w:gridCol w:w="957"/>
      </w:tblGrid>
      <w:tr w:rsidR="00593928" w:rsidRPr="00593928" w14:paraId="7B97767B" w14:textId="77777777" w:rsidTr="00BA70A4">
        <w:trPr>
          <w:tblCellSpacing w:w="42" w:type="dxa"/>
        </w:trPr>
        <w:tc>
          <w:tcPr>
            <w:tcW w:w="7529" w:type="dxa"/>
          </w:tcPr>
          <w:p w14:paraId="5F6F8F89" w14:textId="77777777" w:rsidR="00593928" w:rsidRPr="00681FF2" w:rsidRDefault="00593928" w:rsidP="00681FF2">
            <w:pPr>
              <w:rPr>
                <w:b/>
                <w:bCs/>
              </w:rPr>
            </w:pPr>
            <w:r w:rsidRPr="00681FF2">
              <w:rPr>
                <w:b/>
                <w:bCs/>
              </w:rPr>
              <w:t>Does the candidate have any current or pending criminal charges in New Zealand or overseas?</w:t>
            </w:r>
          </w:p>
        </w:tc>
        <w:tc>
          <w:tcPr>
            <w:tcW w:w="1103" w:type="dxa"/>
            <w:shd w:val="clear" w:color="auto" w:fill="auto"/>
          </w:tcPr>
          <w:p w14:paraId="55E25535" w14:textId="77777777" w:rsidR="00593928" w:rsidRPr="00593928" w:rsidRDefault="00564DF8" w:rsidP="00681FF2">
            <w:sdt>
              <w:sdtPr>
                <w:id w:val="80032879"/>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Yes</w:t>
            </w:r>
          </w:p>
        </w:tc>
        <w:tc>
          <w:tcPr>
            <w:tcW w:w="840" w:type="dxa"/>
          </w:tcPr>
          <w:p w14:paraId="66EBB54F" w14:textId="77777777" w:rsidR="00593928" w:rsidRPr="00593928" w:rsidRDefault="00564DF8" w:rsidP="00681FF2">
            <w:sdt>
              <w:sdtPr>
                <w:id w:val="-442229382"/>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No</w:t>
            </w:r>
          </w:p>
        </w:tc>
      </w:tr>
      <w:tr w:rsidR="00593928" w:rsidRPr="00593928" w14:paraId="1160EC97" w14:textId="77777777" w:rsidTr="00BA70A4">
        <w:trPr>
          <w:tblCellSpacing w:w="42" w:type="dxa"/>
        </w:trPr>
        <w:tc>
          <w:tcPr>
            <w:tcW w:w="7529" w:type="dxa"/>
          </w:tcPr>
          <w:p w14:paraId="7CA94444" w14:textId="77777777" w:rsidR="00593928" w:rsidRPr="00681FF2" w:rsidRDefault="00593928" w:rsidP="00681FF2">
            <w:pPr>
              <w:rPr>
                <w:b/>
                <w:bCs/>
              </w:rPr>
            </w:pPr>
            <w:r w:rsidRPr="00681FF2">
              <w:rPr>
                <w:b/>
                <w:bCs/>
              </w:rPr>
              <w:t>Has the candidate ever been declared bankrupt?</w:t>
            </w:r>
          </w:p>
        </w:tc>
        <w:tc>
          <w:tcPr>
            <w:tcW w:w="1103" w:type="dxa"/>
            <w:shd w:val="clear" w:color="auto" w:fill="auto"/>
          </w:tcPr>
          <w:p w14:paraId="04ACE103" w14:textId="77777777" w:rsidR="00593928" w:rsidRPr="00593928" w:rsidRDefault="00564DF8" w:rsidP="00681FF2">
            <w:sdt>
              <w:sdtPr>
                <w:id w:val="20679371"/>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Yes</w:t>
            </w:r>
          </w:p>
        </w:tc>
        <w:tc>
          <w:tcPr>
            <w:tcW w:w="840" w:type="dxa"/>
          </w:tcPr>
          <w:p w14:paraId="7740F0C0" w14:textId="77777777" w:rsidR="00593928" w:rsidRPr="00593928" w:rsidRDefault="00564DF8" w:rsidP="00681FF2">
            <w:sdt>
              <w:sdtPr>
                <w:id w:val="-217744096"/>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No</w:t>
            </w:r>
          </w:p>
        </w:tc>
      </w:tr>
      <w:tr w:rsidR="00593928" w:rsidRPr="00593928" w14:paraId="3601BE42" w14:textId="77777777" w:rsidTr="00BA70A4">
        <w:trPr>
          <w:tblCellSpacing w:w="42" w:type="dxa"/>
        </w:trPr>
        <w:tc>
          <w:tcPr>
            <w:tcW w:w="7529" w:type="dxa"/>
          </w:tcPr>
          <w:p w14:paraId="4E6113A1" w14:textId="77777777" w:rsidR="00593928" w:rsidRPr="00681FF2" w:rsidRDefault="00593928" w:rsidP="00681FF2">
            <w:pPr>
              <w:rPr>
                <w:b/>
                <w:bCs/>
              </w:rPr>
            </w:pPr>
            <w:r w:rsidRPr="00681FF2">
              <w:rPr>
                <w:b/>
                <w:bCs/>
              </w:rPr>
              <w:t>Has the candidate been convicted of any crime or offence in New Zealand or overseas other than one concealed by the Criminal Records (Clean Slate) Act 2004?</w:t>
            </w:r>
          </w:p>
        </w:tc>
        <w:tc>
          <w:tcPr>
            <w:tcW w:w="1103" w:type="dxa"/>
            <w:shd w:val="clear" w:color="auto" w:fill="auto"/>
          </w:tcPr>
          <w:p w14:paraId="7D3AD8DB" w14:textId="77777777" w:rsidR="00593928" w:rsidRPr="00593928" w:rsidRDefault="00564DF8" w:rsidP="00681FF2">
            <w:sdt>
              <w:sdtPr>
                <w:id w:val="-584996019"/>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Yes</w:t>
            </w:r>
          </w:p>
        </w:tc>
        <w:tc>
          <w:tcPr>
            <w:tcW w:w="840" w:type="dxa"/>
          </w:tcPr>
          <w:p w14:paraId="559E53CD" w14:textId="77777777" w:rsidR="00593928" w:rsidRPr="00593928" w:rsidRDefault="00564DF8" w:rsidP="00681FF2">
            <w:sdt>
              <w:sdtPr>
                <w:id w:val="107863322"/>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No</w:t>
            </w:r>
          </w:p>
        </w:tc>
      </w:tr>
      <w:tr w:rsidR="00593928" w:rsidRPr="00593928" w14:paraId="70C62F3B" w14:textId="77777777" w:rsidTr="00BA70A4">
        <w:trPr>
          <w:tblCellSpacing w:w="42" w:type="dxa"/>
        </w:trPr>
        <w:tc>
          <w:tcPr>
            <w:tcW w:w="7529" w:type="dxa"/>
          </w:tcPr>
          <w:p w14:paraId="7BECBB32" w14:textId="77777777" w:rsidR="00593928" w:rsidRPr="00681FF2" w:rsidRDefault="00593928" w:rsidP="00681FF2">
            <w:pPr>
              <w:rPr>
                <w:b/>
                <w:bCs/>
              </w:rPr>
            </w:pPr>
            <w:r w:rsidRPr="00681FF2">
              <w:rPr>
                <w:b/>
                <w:bCs/>
              </w:rPr>
              <w:t>Has the candidate ever had proceedings brought against them in front of a professional disciplinary committee in New Zealand or overseas?</w:t>
            </w:r>
          </w:p>
        </w:tc>
        <w:tc>
          <w:tcPr>
            <w:tcW w:w="1103" w:type="dxa"/>
            <w:shd w:val="clear" w:color="auto" w:fill="auto"/>
          </w:tcPr>
          <w:p w14:paraId="43D66978" w14:textId="77777777" w:rsidR="00593928" w:rsidRPr="00593928" w:rsidRDefault="00564DF8" w:rsidP="00681FF2">
            <w:sdt>
              <w:sdtPr>
                <w:id w:val="497468574"/>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Yes</w:t>
            </w:r>
          </w:p>
        </w:tc>
        <w:tc>
          <w:tcPr>
            <w:tcW w:w="840" w:type="dxa"/>
          </w:tcPr>
          <w:p w14:paraId="139907A0" w14:textId="77777777" w:rsidR="00593928" w:rsidRPr="00593928" w:rsidRDefault="00564DF8" w:rsidP="00681FF2">
            <w:sdt>
              <w:sdtPr>
                <w:id w:val="1138454004"/>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No</w:t>
            </w:r>
          </w:p>
        </w:tc>
      </w:tr>
      <w:tr w:rsidR="00593928" w:rsidRPr="00593928" w14:paraId="74EE9B0F" w14:textId="77777777" w:rsidTr="00BA70A4">
        <w:trPr>
          <w:tblCellSpacing w:w="42" w:type="dxa"/>
        </w:trPr>
        <w:tc>
          <w:tcPr>
            <w:tcW w:w="7529" w:type="dxa"/>
          </w:tcPr>
          <w:p w14:paraId="0FAA608E" w14:textId="77777777" w:rsidR="00593928" w:rsidRDefault="00593928" w:rsidP="00681FF2">
            <w:pPr>
              <w:rPr>
                <w:b/>
                <w:bCs/>
              </w:rPr>
            </w:pPr>
            <w:r w:rsidRPr="00681FF2">
              <w:rPr>
                <w:b/>
                <w:bCs/>
              </w:rPr>
              <w:t>Has the candidate ever had findings made against them in professional disciplinary proceedings in New Zealand or overseas?</w:t>
            </w:r>
          </w:p>
          <w:p w14:paraId="35BC5897" w14:textId="77777777" w:rsidR="00681FF2" w:rsidRDefault="00681FF2" w:rsidP="00681FF2">
            <w:pPr>
              <w:rPr>
                <w:b/>
                <w:bCs/>
              </w:rPr>
            </w:pPr>
          </w:p>
          <w:p w14:paraId="7E0EEDC8" w14:textId="77777777" w:rsidR="00681FF2" w:rsidRPr="00681FF2" w:rsidRDefault="00681FF2" w:rsidP="00681FF2">
            <w:pPr>
              <w:rPr>
                <w:b/>
                <w:bCs/>
              </w:rPr>
            </w:pPr>
          </w:p>
        </w:tc>
        <w:tc>
          <w:tcPr>
            <w:tcW w:w="1103" w:type="dxa"/>
            <w:shd w:val="clear" w:color="auto" w:fill="auto"/>
          </w:tcPr>
          <w:p w14:paraId="1DC4FB88" w14:textId="77777777" w:rsidR="00593928" w:rsidRPr="00593928" w:rsidRDefault="00564DF8" w:rsidP="00681FF2">
            <w:sdt>
              <w:sdtPr>
                <w:id w:val="537091293"/>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Yes</w:t>
            </w:r>
          </w:p>
        </w:tc>
        <w:tc>
          <w:tcPr>
            <w:tcW w:w="840" w:type="dxa"/>
          </w:tcPr>
          <w:p w14:paraId="28F25D36" w14:textId="77777777" w:rsidR="00593928" w:rsidRPr="00593928" w:rsidRDefault="00564DF8" w:rsidP="00681FF2">
            <w:sdt>
              <w:sdtPr>
                <w:id w:val="-506292754"/>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593928" w:rsidRPr="00593928">
              <w:t xml:space="preserve">  No</w:t>
            </w:r>
          </w:p>
        </w:tc>
      </w:tr>
    </w:tbl>
    <w:p w14:paraId="00BF825E" w14:textId="77777777" w:rsidR="00593928" w:rsidRPr="00593928" w:rsidRDefault="00593928" w:rsidP="00681FF2">
      <w:r w:rsidRPr="00593928">
        <w:lastRenderedPageBreak/>
        <w:t>If the answer to any of the questions above is yes, please provide details:</w:t>
      </w:r>
    </w:p>
    <w:tbl>
      <w:tblPr>
        <w:tblStyle w:val="TableGrid4"/>
        <w:tblW w:w="0" w:type="auto"/>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593928" w:rsidRPr="00593928" w14:paraId="650CE2CC" w14:textId="77777777" w:rsidTr="00BA70A4">
        <w:trPr>
          <w:trHeight w:val="567"/>
          <w:tblCellSpacing w:w="42" w:type="dxa"/>
        </w:trPr>
        <w:tc>
          <w:tcPr>
            <w:tcW w:w="9802"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4DF903A0" w14:textId="77777777" w:rsidR="00593928" w:rsidRPr="00593928" w:rsidRDefault="00593928" w:rsidP="009B10DA">
            <w:pPr>
              <w:spacing w:before="60" w:after="120" w:line="276" w:lineRule="auto"/>
              <w:jc w:val="both"/>
              <w:rPr>
                <w:rFonts w:ascii="Calibri" w:hAnsi="Calibri"/>
                <w:color w:val="000000" w:themeColor="text1"/>
                <w:sz w:val="21"/>
              </w:rPr>
            </w:pPr>
            <w:r w:rsidRPr="00593928">
              <w:rPr>
                <w:rFonts w:ascii="Calibri" w:hAnsi="Calibri"/>
                <w:color w:val="000000" w:themeColor="text1"/>
                <w:sz w:val="21"/>
              </w:rPr>
              <w:fldChar w:fldCharType="begin">
                <w:ffData>
                  <w:name w:val="Text29"/>
                  <w:enabled/>
                  <w:calcOnExit w:val="0"/>
                  <w:textInput/>
                </w:ffData>
              </w:fldChar>
            </w:r>
            <w:bookmarkStart w:id="31" w:name="Text29"/>
            <w:r w:rsidRPr="00593928">
              <w:rPr>
                <w:rFonts w:ascii="Calibri" w:hAnsi="Calibri"/>
                <w:color w:val="000000" w:themeColor="text1"/>
                <w:sz w:val="21"/>
              </w:rPr>
              <w:instrText xml:space="preserve"> FORMTEXT </w:instrText>
            </w:r>
            <w:r w:rsidRPr="00593928">
              <w:rPr>
                <w:rFonts w:ascii="Calibri" w:hAnsi="Calibri"/>
                <w:color w:val="000000" w:themeColor="text1"/>
                <w:sz w:val="21"/>
              </w:rPr>
            </w:r>
            <w:r w:rsidRPr="00593928">
              <w:rPr>
                <w:rFonts w:ascii="Calibri" w:hAnsi="Calibri"/>
                <w:color w:val="000000" w:themeColor="text1"/>
                <w:sz w:val="21"/>
              </w:rPr>
              <w:fldChar w:fldCharType="separate"/>
            </w:r>
            <w:r w:rsidRPr="00593928">
              <w:rPr>
                <w:rFonts w:ascii="Calibri" w:hAnsi="Calibri"/>
                <w:noProof/>
                <w:color w:val="000000" w:themeColor="text1"/>
                <w:sz w:val="21"/>
              </w:rPr>
              <w:t> </w:t>
            </w:r>
            <w:r w:rsidRPr="00593928">
              <w:rPr>
                <w:rFonts w:ascii="Calibri" w:hAnsi="Calibri"/>
                <w:noProof/>
                <w:color w:val="000000" w:themeColor="text1"/>
                <w:sz w:val="21"/>
              </w:rPr>
              <w:t> </w:t>
            </w:r>
            <w:r w:rsidRPr="00593928">
              <w:rPr>
                <w:rFonts w:ascii="Calibri" w:hAnsi="Calibri"/>
                <w:noProof/>
                <w:color w:val="000000" w:themeColor="text1"/>
                <w:sz w:val="21"/>
              </w:rPr>
              <w:t> </w:t>
            </w:r>
            <w:r w:rsidRPr="00593928">
              <w:rPr>
                <w:rFonts w:ascii="Calibri" w:hAnsi="Calibri"/>
                <w:noProof/>
                <w:color w:val="000000" w:themeColor="text1"/>
                <w:sz w:val="21"/>
              </w:rPr>
              <w:t> </w:t>
            </w:r>
            <w:r w:rsidRPr="00593928">
              <w:rPr>
                <w:rFonts w:ascii="Calibri" w:hAnsi="Calibri"/>
                <w:noProof/>
                <w:color w:val="000000" w:themeColor="text1"/>
                <w:sz w:val="21"/>
              </w:rPr>
              <w:t> </w:t>
            </w:r>
            <w:r w:rsidRPr="00593928">
              <w:rPr>
                <w:rFonts w:ascii="Calibri" w:hAnsi="Calibri"/>
                <w:color w:val="000000" w:themeColor="text1"/>
                <w:sz w:val="21"/>
              </w:rPr>
              <w:fldChar w:fldCharType="end"/>
            </w:r>
            <w:bookmarkEnd w:id="31"/>
          </w:p>
        </w:tc>
      </w:tr>
    </w:tbl>
    <w:p w14:paraId="3A6590F7" w14:textId="77777777" w:rsidR="00593928" w:rsidRPr="00593928" w:rsidRDefault="00593928" w:rsidP="00681FF2">
      <w:pPr>
        <w:pStyle w:val="Heading2"/>
      </w:pPr>
      <w:r w:rsidRPr="00593928">
        <w:t>Continuing Professional Development (CPD)</w:t>
      </w:r>
    </w:p>
    <w:p w14:paraId="657719F0" w14:textId="77777777" w:rsidR="00593928" w:rsidRPr="00593928" w:rsidRDefault="00593928" w:rsidP="004E3890">
      <w:r w:rsidRPr="00593928">
        <w:t xml:space="preserve">Please provide details of any CPD done during the last two-three years that is relevant to this Fellowship application. Do not provide a copy of CPD records as an alternative to completing this section.  </w:t>
      </w:r>
    </w:p>
    <w:tbl>
      <w:tblPr>
        <w:tblStyle w:val="TableGrid4"/>
        <w:tblW w:w="9964"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0"/>
        <w:gridCol w:w="4122"/>
        <w:gridCol w:w="4122"/>
      </w:tblGrid>
      <w:tr w:rsidR="00593928" w:rsidRPr="00593928" w14:paraId="7AE9BF26" w14:textId="77777777" w:rsidTr="00BA70A4">
        <w:trPr>
          <w:cantSplit/>
          <w:tblCellSpacing w:w="42" w:type="dxa"/>
        </w:trPr>
        <w:tc>
          <w:tcPr>
            <w:tcW w:w="9796" w:type="dxa"/>
            <w:gridSpan w:val="3"/>
            <w:shd w:val="clear" w:color="auto" w:fill="0069FF" w:themeFill="accent4"/>
          </w:tcPr>
          <w:p w14:paraId="252AED99" w14:textId="77777777" w:rsidR="00593928" w:rsidRPr="00593928" w:rsidRDefault="00593928" w:rsidP="00593928">
            <w:pPr>
              <w:keepNext/>
              <w:tabs>
                <w:tab w:val="left" w:pos="1656"/>
                <w:tab w:val="left" w:pos="5763"/>
              </w:tabs>
              <w:spacing w:before="60" w:after="60" w:line="240" w:lineRule="auto"/>
              <w:rPr>
                <w:rFonts w:asciiTheme="minorHAnsi" w:hAnsiTheme="minorHAnsi"/>
                <w:b/>
                <w:color w:val="FFFFFF" w:themeColor="background1"/>
                <w:sz w:val="21"/>
              </w:rPr>
            </w:pPr>
            <w:r w:rsidRPr="00593928">
              <w:rPr>
                <w:rStyle w:val="TableHeaderChar"/>
              </w:rPr>
              <w:t>Date(s)</w:t>
            </w:r>
            <w:r w:rsidRPr="00593928">
              <w:rPr>
                <w:rFonts w:asciiTheme="minorHAnsi" w:hAnsiTheme="minorHAnsi"/>
                <w:b/>
                <w:color w:val="FFFFFF" w:themeColor="background1"/>
                <w:sz w:val="21"/>
              </w:rPr>
              <w:tab/>
            </w:r>
            <w:r w:rsidRPr="00593928">
              <w:rPr>
                <w:rStyle w:val="TableHeaderChar"/>
              </w:rPr>
              <w:t>Details including the course name and what contribution to career development</w:t>
            </w:r>
            <w:r w:rsidRPr="00593928">
              <w:rPr>
                <w:rStyle w:val="TableHeaderChar"/>
              </w:rPr>
              <w:br/>
            </w:r>
            <w:r w:rsidRPr="00593928">
              <w:rPr>
                <w:rStyle w:val="TableHeaderChar"/>
              </w:rPr>
              <w:tab/>
              <w:t>was covered</w:t>
            </w:r>
          </w:p>
        </w:tc>
      </w:tr>
      <w:tr w:rsidR="00593928" w:rsidRPr="00593928" w14:paraId="53AA26B0" w14:textId="77777777" w:rsidTr="00BA70A4">
        <w:trPr>
          <w:cantSplit/>
          <w:tblCellSpacing w:w="42" w:type="dxa"/>
        </w:trPr>
        <w:tc>
          <w:tcPr>
            <w:tcW w:w="1594"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74571A53"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0"/>
                  <w:enabled/>
                  <w:calcOnExit w:val="0"/>
                  <w:textInput/>
                </w:ffData>
              </w:fldChar>
            </w:r>
            <w:bookmarkStart w:id="32" w:name="Text30"/>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2"/>
          </w:p>
        </w:tc>
        <w:tc>
          <w:tcPr>
            <w:tcW w:w="4038"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4C99D65E"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1"/>
                  <w:enabled/>
                  <w:calcOnExit w:val="0"/>
                  <w:textInput/>
                </w:ffData>
              </w:fldChar>
            </w:r>
            <w:bookmarkStart w:id="33" w:name="Text31"/>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3"/>
          </w:p>
        </w:tc>
        <w:tc>
          <w:tcPr>
            <w:tcW w:w="3996"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44C1A37F"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2"/>
                  <w:enabled/>
                  <w:calcOnExit w:val="0"/>
                  <w:textInput/>
                </w:ffData>
              </w:fldChar>
            </w:r>
            <w:bookmarkStart w:id="34" w:name="Text32"/>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4"/>
          </w:p>
        </w:tc>
      </w:tr>
      <w:tr w:rsidR="00593928" w:rsidRPr="00593928" w14:paraId="27793D67" w14:textId="77777777" w:rsidTr="00BA70A4">
        <w:trPr>
          <w:cantSplit/>
          <w:tblCellSpacing w:w="42" w:type="dxa"/>
        </w:trPr>
        <w:tc>
          <w:tcPr>
            <w:tcW w:w="1594"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419B08D3" w14:textId="77777777" w:rsidR="00593928" w:rsidRPr="00593928" w:rsidRDefault="00593928" w:rsidP="009B10DA">
            <w:pPr>
              <w:spacing w:before="60" w:after="120" w:line="276"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3"/>
                  <w:enabled/>
                  <w:calcOnExit w:val="0"/>
                  <w:textInput/>
                </w:ffData>
              </w:fldChar>
            </w:r>
            <w:bookmarkStart w:id="35" w:name="Text33"/>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5"/>
          </w:p>
        </w:tc>
        <w:tc>
          <w:tcPr>
            <w:tcW w:w="4038"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73AE6D27" w14:textId="77777777" w:rsidR="00593928" w:rsidRPr="00593928" w:rsidRDefault="00593928" w:rsidP="009B10DA">
            <w:pPr>
              <w:spacing w:before="60" w:after="120" w:line="276"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4"/>
                  <w:enabled/>
                  <w:calcOnExit w:val="0"/>
                  <w:textInput/>
                </w:ffData>
              </w:fldChar>
            </w:r>
            <w:bookmarkStart w:id="36" w:name="Text34"/>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6"/>
          </w:p>
        </w:tc>
        <w:tc>
          <w:tcPr>
            <w:tcW w:w="3996"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059E5D98" w14:textId="77777777" w:rsidR="00593928" w:rsidRPr="00593928" w:rsidRDefault="00593928" w:rsidP="009B10DA">
            <w:pPr>
              <w:spacing w:before="60" w:after="120" w:line="276"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5"/>
                  <w:enabled/>
                  <w:calcOnExit w:val="0"/>
                  <w:textInput/>
                </w:ffData>
              </w:fldChar>
            </w:r>
            <w:bookmarkStart w:id="37" w:name="Text35"/>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7"/>
          </w:p>
        </w:tc>
      </w:tr>
      <w:tr w:rsidR="00593928" w:rsidRPr="00593928" w14:paraId="770D65E4" w14:textId="77777777" w:rsidTr="00BA70A4">
        <w:trPr>
          <w:cantSplit/>
          <w:tblCellSpacing w:w="42" w:type="dxa"/>
        </w:trPr>
        <w:tc>
          <w:tcPr>
            <w:tcW w:w="1594"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71356032"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6"/>
                  <w:enabled/>
                  <w:calcOnExit w:val="0"/>
                  <w:textInput/>
                </w:ffData>
              </w:fldChar>
            </w:r>
            <w:bookmarkStart w:id="38" w:name="Text36"/>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color w:val="000000" w:themeColor="text1"/>
                <w:sz w:val="21"/>
                <w:lang w:eastAsia="zh-CN"/>
              </w:rPr>
              <w:t> </w:t>
            </w:r>
            <w:r w:rsidRPr="00593928">
              <w:rPr>
                <w:rFonts w:ascii="Calibri" w:hAnsi="Calibri"/>
                <w:bCs/>
                <w:iCs/>
                <w:color w:val="000000" w:themeColor="text1"/>
                <w:sz w:val="21"/>
                <w:lang w:eastAsia="zh-CN"/>
              </w:rPr>
              <w:t> </w:t>
            </w:r>
            <w:r w:rsidRPr="00593928">
              <w:rPr>
                <w:rFonts w:ascii="Calibri" w:hAnsi="Calibri"/>
                <w:bCs/>
                <w:iCs/>
                <w:color w:val="000000" w:themeColor="text1"/>
                <w:sz w:val="21"/>
                <w:lang w:eastAsia="zh-CN"/>
              </w:rPr>
              <w:t> </w:t>
            </w:r>
            <w:r w:rsidRPr="00593928">
              <w:rPr>
                <w:rFonts w:ascii="Calibri" w:hAnsi="Calibri"/>
                <w:bCs/>
                <w:iCs/>
                <w:color w:val="000000" w:themeColor="text1"/>
                <w:sz w:val="21"/>
                <w:lang w:eastAsia="zh-CN"/>
              </w:rPr>
              <w:t> </w:t>
            </w:r>
            <w:r w:rsidRPr="00593928">
              <w:rPr>
                <w:rFonts w:ascii="Calibri" w:hAnsi="Calibri"/>
                <w:bCs/>
                <w:iCs/>
                <w:color w:val="000000" w:themeColor="text1"/>
                <w:sz w:val="21"/>
                <w:lang w:eastAsia="zh-CN"/>
              </w:rPr>
              <w:t> </w:t>
            </w:r>
            <w:r w:rsidRPr="00593928">
              <w:rPr>
                <w:rFonts w:ascii="Calibri" w:hAnsi="Calibri"/>
                <w:bCs/>
                <w:iCs/>
                <w:color w:val="000000" w:themeColor="text1"/>
                <w:sz w:val="21"/>
                <w:lang w:eastAsia="zh-CN"/>
              </w:rPr>
              <w:fldChar w:fldCharType="end"/>
            </w:r>
            <w:bookmarkEnd w:id="38"/>
          </w:p>
        </w:tc>
        <w:tc>
          <w:tcPr>
            <w:tcW w:w="4038"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27B85ED1"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7"/>
                  <w:enabled/>
                  <w:calcOnExit w:val="0"/>
                  <w:textInput/>
                </w:ffData>
              </w:fldChar>
            </w:r>
            <w:bookmarkStart w:id="39" w:name="Text37"/>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39"/>
          </w:p>
        </w:tc>
        <w:tc>
          <w:tcPr>
            <w:tcW w:w="3996"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671A4D1E"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r w:rsidRPr="00593928">
              <w:rPr>
                <w:rFonts w:ascii="Calibri" w:hAnsi="Calibri"/>
                <w:bCs/>
                <w:iCs/>
                <w:color w:val="000000" w:themeColor="text1"/>
                <w:sz w:val="21"/>
                <w:lang w:eastAsia="zh-CN"/>
              </w:rPr>
              <w:fldChar w:fldCharType="begin">
                <w:ffData>
                  <w:name w:val="Text38"/>
                  <w:enabled/>
                  <w:calcOnExit w:val="0"/>
                  <w:textInput/>
                </w:ffData>
              </w:fldChar>
            </w:r>
            <w:bookmarkStart w:id="40" w:name="Text38"/>
            <w:r w:rsidRPr="00593928">
              <w:rPr>
                <w:rFonts w:ascii="Calibri" w:hAnsi="Calibri"/>
                <w:bCs/>
                <w:iCs/>
                <w:color w:val="000000" w:themeColor="text1"/>
                <w:sz w:val="21"/>
                <w:lang w:eastAsia="zh-CN"/>
              </w:rPr>
              <w:instrText xml:space="preserve"> FORMTEXT </w:instrText>
            </w:r>
            <w:r w:rsidRPr="00593928">
              <w:rPr>
                <w:rFonts w:ascii="Calibri" w:hAnsi="Calibri"/>
                <w:bCs/>
                <w:iCs/>
                <w:color w:val="000000" w:themeColor="text1"/>
                <w:sz w:val="21"/>
                <w:lang w:eastAsia="zh-CN"/>
              </w:rPr>
            </w:r>
            <w:r w:rsidRPr="00593928">
              <w:rPr>
                <w:rFonts w:ascii="Calibri" w:hAnsi="Calibri"/>
                <w:bCs/>
                <w:iCs/>
                <w:color w:val="000000" w:themeColor="text1"/>
                <w:sz w:val="21"/>
                <w:lang w:eastAsia="zh-CN"/>
              </w:rPr>
              <w:fldChar w:fldCharType="separate"/>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noProof/>
                <w:color w:val="000000" w:themeColor="text1"/>
                <w:sz w:val="21"/>
                <w:lang w:eastAsia="zh-CN"/>
              </w:rPr>
              <w:t> </w:t>
            </w:r>
            <w:r w:rsidRPr="00593928">
              <w:rPr>
                <w:rFonts w:ascii="Calibri" w:hAnsi="Calibri"/>
                <w:bCs/>
                <w:iCs/>
                <w:color w:val="000000" w:themeColor="text1"/>
                <w:sz w:val="21"/>
                <w:lang w:eastAsia="zh-CN"/>
              </w:rPr>
              <w:fldChar w:fldCharType="end"/>
            </w:r>
            <w:bookmarkEnd w:id="40"/>
          </w:p>
        </w:tc>
      </w:tr>
      <w:tr w:rsidR="00593928" w:rsidRPr="00593928" w14:paraId="617FCD26" w14:textId="77777777" w:rsidTr="00BA70A4">
        <w:trPr>
          <w:cantSplit/>
          <w:tblCellSpacing w:w="42" w:type="dxa"/>
        </w:trPr>
        <w:tc>
          <w:tcPr>
            <w:tcW w:w="1594"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580ACE8B"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p>
        </w:tc>
        <w:tc>
          <w:tcPr>
            <w:tcW w:w="4038"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31A287EF"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p>
        </w:tc>
        <w:tc>
          <w:tcPr>
            <w:tcW w:w="3996" w:type="dxa"/>
            <w:tcBorders>
              <w:top w:val="single" w:sz="2" w:space="0" w:color="0069FF" w:themeColor="accent4"/>
              <w:left w:val="single" w:sz="2" w:space="0" w:color="0069FF" w:themeColor="accent4"/>
              <w:bottom w:val="single" w:sz="2" w:space="0" w:color="0069FF" w:themeColor="accent4"/>
              <w:right w:val="single" w:sz="2" w:space="0" w:color="0069FF" w:themeColor="accent4"/>
            </w:tcBorders>
            <w:shd w:val="clear" w:color="auto" w:fill="auto"/>
          </w:tcPr>
          <w:p w14:paraId="4345A2B5" w14:textId="77777777" w:rsidR="00593928" w:rsidRPr="00593928" w:rsidRDefault="00593928" w:rsidP="009B10DA">
            <w:pPr>
              <w:spacing w:before="60" w:after="120" w:line="240" w:lineRule="auto"/>
              <w:jc w:val="both"/>
              <w:rPr>
                <w:rFonts w:ascii="Calibri" w:hAnsi="Calibri"/>
                <w:bCs/>
                <w:iCs/>
                <w:color w:val="000000" w:themeColor="text1"/>
                <w:sz w:val="21"/>
                <w:lang w:eastAsia="zh-CN"/>
              </w:rPr>
            </w:pPr>
          </w:p>
        </w:tc>
      </w:tr>
    </w:tbl>
    <w:p w14:paraId="7EEE0B02" w14:textId="77777777" w:rsidR="00593928" w:rsidRPr="00593928" w:rsidRDefault="00593928" w:rsidP="00593928">
      <w:pPr>
        <w:pStyle w:val="Heading2"/>
      </w:pPr>
      <w:r w:rsidRPr="00593928">
        <w:t>Citation</w:t>
      </w:r>
    </w:p>
    <w:p w14:paraId="0D2954A0" w14:textId="77777777" w:rsidR="00593928" w:rsidRPr="00593928" w:rsidRDefault="00593928" w:rsidP="004E3890">
      <w:r w:rsidRPr="00593928">
        <w:t xml:space="preserve">Successful applicants have a citation read out when they are awarded their Fellowship. Please provide a short citation of no more than </w:t>
      </w:r>
      <w:r w:rsidRPr="00593928">
        <w:rPr>
          <w:b/>
          <w:bCs/>
        </w:rPr>
        <w:t>100 words</w:t>
      </w:r>
      <w:r w:rsidRPr="00593928">
        <w:t xml:space="preserve"> about the candidate’s professional career in the event they are successful.</w:t>
      </w:r>
      <w:r w:rsidRPr="00593928">
        <w:br/>
        <w:t xml:space="preserve">Please write this in the first person. </w:t>
      </w:r>
      <w:r w:rsidRPr="00593928">
        <w:rPr>
          <w:rFonts w:cs="Calibri"/>
          <w:color w:val="000000"/>
          <w:sz w:val="22"/>
          <w:szCs w:val="22"/>
          <w:shd w:val="clear" w:color="auto" w:fill="FFFFFF"/>
        </w:rPr>
        <w:t xml:space="preserve">If you would like to provide a </w:t>
      </w:r>
      <w:proofErr w:type="spellStart"/>
      <w:r w:rsidRPr="00593928">
        <w:rPr>
          <w:rFonts w:cs="Calibri"/>
          <w:color w:val="000000"/>
          <w:sz w:val="22"/>
          <w:szCs w:val="22"/>
        </w:rPr>
        <w:t>pep</w:t>
      </w:r>
      <w:r w:rsidRPr="00593928">
        <w:rPr>
          <w:rFonts w:cs="Calibri"/>
          <w:color w:val="000000"/>
          <w:sz w:val="22"/>
          <w:szCs w:val="22"/>
          <w:shd w:val="clear" w:color="auto" w:fill="FFFFFF"/>
        </w:rPr>
        <w:t>eha</w:t>
      </w:r>
      <w:proofErr w:type="spellEnd"/>
      <w:r w:rsidRPr="00593928">
        <w:rPr>
          <w:rFonts w:cs="Calibri"/>
          <w:color w:val="000000"/>
          <w:sz w:val="22"/>
          <w:szCs w:val="22"/>
          <w:shd w:val="clear" w:color="auto" w:fill="FFFFFF"/>
        </w:rPr>
        <w:t xml:space="preserve"> in addition to the citation, please </w:t>
      </w:r>
      <w:r w:rsidRPr="00593928">
        <w:rPr>
          <w:rFonts w:cs="Calibri"/>
          <w:color w:val="000000"/>
          <w:sz w:val="22"/>
          <w:szCs w:val="22"/>
          <w:shd w:val="clear" w:color="auto" w:fill="FFFFFF"/>
        </w:rPr>
        <w:br/>
        <w:t>do so.</w:t>
      </w:r>
    </w:p>
    <w:tbl>
      <w:tblPr>
        <w:tblStyle w:val="TableGrid4"/>
        <w:tblW w:w="0" w:type="auto"/>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593928" w:rsidRPr="00593928" w14:paraId="6CCCBBED" w14:textId="77777777" w:rsidTr="00BA70A4">
        <w:trPr>
          <w:trHeight w:val="851"/>
          <w:tblCellSpacing w:w="42" w:type="dxa"/>
        </w:trPr>
        <w:tc>
          <w:tcPr>
            <w:tcW w:w="10314"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05A02C36" w14:textId="77777777" w:rsidR="00593928" w:rsidRPr="00593928" w:rsidRDefault="00593928" w:rsidP="004E3890">
            <w:pPr>
              <w:spacing w:before="60" w:after="120" w:line="276" w:lineRule="auto"/>
              <w:jc w:val="both"/>
              <w:rPr>
                <w:rFonts w:ascii="Calibri" w:hAnsi="Calibri"/>
                <w:color w:val="000000" w:themeColor="text1"/>
                <w:sz w:val="21"/>
                <w:lang w:eastAsia="zh-CN"/>
              </w:rPr>
            </w:pPr>
            <w:r w:rsidRPr="00593928">
              <w:rPr>
                <w:rFonts w:ascii="Calibri" w:hAnsi="Calibri"/>
                <w:color w:val="000000" w:themeColor="text1"/>
                <w:sz w:val="21"/>
                <w:lang w:eastAsia="zh-CN"/>
              </w:rPr>
              <w:fldChar w:fldCharType="begin">
                <w:ffData>
                  <w:name w:val="Text39"/>
                  <w:enabled/>
                  <w:calcOnExit w:val="0"/>
                  <w:textInput/>
                </w:ffData>
              </w:fldChar>
            </w:r>
            <w:bookmarkStart w:id="41" w:name="Text39"/>
            <w:r w:rsidRPr="00593928">
              <w:rPr>
                <w:rFonts w:ascii="Calibri" w:hAnsi="Calibri"/>
                <w:color w:val="000000" w:themeColor="text1"/>
                <w:sz w:val="21"/>
                <w:lang w:eastAsia="zh-CN"/>
              </w:rPr>
              <w:instrText xml:space="preserve"> FORMTEXT </w:instrText>
            </w:r>
            <w:r w:rsidRPr="00593928">
              <w:rPr>
                <w:rFonts w:ascii="Calibri" w:hAnsi="Calibri"/>
                <w:color w:val="000000" w:themeColor="text1"/>
                <w:sz w:val="21"/>
                <w:lang w:eastAsia="zh-CN"/>
              </w:rPr>
            </w:r>
            <w:r w:rsidRPr="00593928">
              <w:rPr>
                <w:rFonts w:ascii="Calibri" w:hAnsi="Calibri"/>
                <w:color w:val="000000" w:themeColor="text1"/>
                <w:sz w:val="21"/>
                <w:lang w:eastAsia="zh-CN"/>
              </w:rPr>
              <w:fldChar w:fldCharType="separate"/>
            </w:r>
            <w:r w:rsidRPr="00593928">
              <w:rPr>
                <w:rFonts w:ascii="Calibri" w:hAnsi="Calibri"/>
                <w:noProof/>
                <w:color w:val="000000" w:themeColor="text1"/>
                <w:sz w:val="21"/>
                <w:lang w:eastAsia="zh-CN"/>
              </w:rPr>
              <w:t> </w:t>
            </w:r>
            <w:r w:rsidRPr="00593928">
              <w:rPr>
                <w:rFonts w:ascii="Calibri" w:hAnsi="Calibri"/>
                <w:noProof/>
                <w:color w:val="000000" w:themeColor="text1"/>
                <w:sz w:val="21"/>
                <w:lang w:eastAsia="zh-CN"/>
              </w:rPr>
              <w:t> </w:t>
            </w:r>
            <w:r w:rsidRPr="00593928">
              <w:rPr>
                <w:rFonts w:ascii="Calibri" w:hAnsi="Calibri"/>
                <w:noProof/>
                <w:color w:val="000000" w:themeColor="text1"/>
                <w:sz w:val="21"/>
                <w:lang w:eastAsia="zh-CN"/>
              </w:rPr>
              <w:t> </w:t>
            </w:r>
            <w:r w:rsidRPr="00593928">
              <w:rPr>
                <w:rFonts w:ascii="Calibri" w:hAnsi="Calibri"/>
                <w:noProof/>
                <w:color w:val="000000" w:themeColor="text1"/>
                <w:sz w:val="21"/>
                <w:lang w:eastAsia="zh-CN"/>
              </w:rPr>
              <w:t> </w:t>
            </w:r>
            <w:r w:rsidRPr="00593928">
              <w:rPr>
                <w:rFonts w:ascii="Calibri" w:hAnsi="Calibri"/>
                <w:noProof/>
                <w:color w:val="000000" w:themeColor="text1"/>
                <w:sz w:val="21"/>
                <w:lang w:eastAsia="zh-CN"/>
              </w:rPr>
              <w:t> </w:t>
            </w:r>
            <w:r w:rsidRPr="00593928">
              <w:rPr>
                <w:rFonts w:ascii="Calibri" w:hAnsi="Calibri"/>
                <w:color w:val="000000" w:themeColor="text1"/>
                <w:sz w:val="21"/>
                <w:lang w:eastAsia="zh-CN"/>
              </w:rPr>
              <w:fldChar w:fldCharType="end"/>
            </w:r>
            <w:bookmarkEnd w:id="41"/>
          </w:p>
        </w:tc>
      </w:tr>
    </w:tbl>
    <w:p w14:paraId="055268AA" w14:textId="77777777" w:rsidR="00593928" w:rsidRPr="00593928" w:rsidRDefault="00593928" w:rsidP="00593928">
      <w:pPr>
        <w:pStyle w:val="Heading2"/>
      </w:pPr>
      <w:r w:rsidRPr="00593928">
        <w:t>Privacy of personal information</w:t>
      </w:r>
    </w:p>
    <w:p w14:paraId="4585F515" w14:textId="77777777" w:rsidR="00593928" w:rsidRPr="00593928" w:rsidRDefault="00593928" w:rsidP="004E3890">
      <w:r w:rsidRPr="00593928">
        <w:t xml:space="preserve">All personal information collected in this form is regarded as confidential and will only be shared with the Fellowship Panel, the Engineering New Zealand Board and the Panel’s secretariat. Criteria information will also </w:t>
      </w:r>
      <w:r w:rsidRPr="00593928">
        <w:br/>
        <w:t xml:space="preserve">be shared with sponsors. Limited information may also be shared with our members for promotional purposes </w:t>
      </w:r>
      <w:r w:rsidRPr="00593928">
        <w:br/>
        <w:t>if the application for Fellowship is successful. The candidate and sponsors have the right to ask for a copy of any personal information we hold about them, and to ask for it to be corrected if it is wrong.</w:t>
      </w:r>
    </w:p>
    <w:p w14:paraId="3F1810BA" w14:textId="3CA44435" w:rsidR="00593928" w:rsidRPr="00593928" w:rsidRDefault="00593928" w:rsidP="00593928">
      <w:pPr>
        <w:pStyle w:val="Heading2"/>
      </w:pPr>
      <w:r w:rsidRPr="00593928">
        <w:t>Candidate or Lead Sponsor Declaration</w:t>
      </w:r>
    </w:p>
    <w:p w14:paraId="19469134" w14:textId="1862CE21" w:rsidR="00593928" w:rsidRPr="00593928" w:rsidRDefault="00564DF8" w:rsidP="00400CC4">
      <w:sdt>
        <w:sdtPr>
          <w:id w:val="1613327246"/>
          <w14:checkbox>
            <w14:checked w14:val="0"/>
            <w14:checkedState w14:val="2612" w14:font="MS Gothic"/>
            <w14:uncheckedState w14:val="2610" w14:font="MS Gothic"/>
          </w14:checkbox>
        </w:sdtPr>
        <w:sdtEndPr/>
        <w:sdtContent>
          <w:r w:rsidR="00400CC4">
            <w:rPr>
              <w:rFonts w:ascii="MS Gothic" w:eastAsia="MS Gothic" w:hAnsi="MS Gothic" w:hint="eastAsia"/>
            </w:rPr>
            <w:t>☐</w:t>
          </w:r>
        </w:sdtContent>
      </w:sdt>
      <w:r w:rsidR="00400CC4">
        <w:t xml:space="preserve">  I </w:t>
      </w:r>
      <w:r w:rsidR="00593928" w:rsidRPr="00593928">
        <w:t>have read and understand the privacy statement.</w:t>
      </w:r>
    </w:p>
    <w:p w14:paraId="433D455E" w14:textId="218A953E" w:rsidR="00593928" w:rsidRPr="00593928" w:rsidRDefault="00564DF8" w:rsidP="00400CC4">
      <w:sdt>
        <w:sdtPr>
          <w:id w:val="-262071468"/>
          <w14:checkbox>
            <w14:checked w14:val="0"/>
            <w14:checkedState w14:val="2612" w14:font="MS Gothic"/>
            <w14:uncheckedState w14:val="2610" w14:font="MS Gothic"/>
          </w14:checkbox>
        </w:sdtPr>
        <w:sdtEndPr/>
        <w:sdtContent>
          <w:r w:rsidR="00593928" w:rsidRPr="00593928">
            <w:rPr>
              <w:rFonts w:ascii="Segoe UI Symbol" w:hAnsi="Segoe UI Symbol" w:cs="Segoe UI Symbol"/>
            </w:rPr>
            <w:t>☐</w:t>
          </w:r>
        </w:sdtContent>
      </w:sdt>
      <w:r w:rsidR="00400CC4">
        <w:t xml:space="preserve"> I </w:t>
      </w:r>
      <w:r w:rsidR="00593928" w:rsidRPr="00400CC4">
        <w:t>confirm that the information given in this form to support either my nomination or my application</w:t>
      </w:r>
      <w:r w:rsidR="00552362" w:rsidRPr="00400CC4">
        <w:t xml:space="preserve"> </w:t>
      </w:r>
      <w:r w:rsidR="00593928" w:rsidRPr="00400CC4">
        <w:t>for Fellowship is complete and correct to the best of my knowledge</w:t>
      </w:r>
      <w:r w:rsidR="00593928" w:rsidRPr="00593928">
        <w:t>.</w:t>
      </w:r>
    </w:p>
    <w:tbl>
      <w:tblPr>
        <w:tblStyle w:val="TableGrid4"/>
        <w:tblW w:w="9781" w:type="dxa"/>
        <w:tblCellSpacing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3828"/>
        <w:gridCol w:w="1134"/>
        <w:gridCol w:w="3685"/>
      </w:tblGrid>
      <w:tr w:rsidR="00593928" w:rsidRPr="00593928" w14:paraId="0359B370" w14:textId="77777777" w:rsidTr="00BA70A4">
        <w:trPr>
          <w:tblCellSpacing w:w="42" w:type="dxa"/>
        </w:trPr>
        <w:tc>
          <w:tcPr>
            <w:tcW w:w="1008" w:type="dxa"/>
            <w:tcBorders>
              <w:top w:val="nil"/>
              <w:left w:val="nil"/>
              <w:bottom w:val="nil"/>
              <w:right w:val="nil"/>
            </w:tcBorders>
            <w:hideMark/>
          </w:tcPr>
          <w:p w14:paraId="209AF9F2" w14:textId="77777777" w:rsidR="00593928" w:rsidRPr="00593928" w:rsidRDefault="00593928" w:rsidP="006A5116">
            <w:r w:rsidRPr="00593928">
              <w:t>Name</w:t>
            </w:r>
          </w:p>
        </w:tc>
        <w:tc>
          <w:tcPr>
            <w:tcW w:w="3744"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747387BC" w14:textId="77777777" w:rsidR="00593928" w:rsidRPr="00593928" w:rsidRDefault="00593928" w:rsidP="006A5116">
            <w:pPr>
              <w:rPr>
                <w:color w:val="000000" w:themeColor="text1"/>
                <w:lang w:eastAsia="zh-CN"/>
              </w:rPr>
            </w:pPr>
            <w:r w:rsidRPr="00593928">
              <w:rPr>
                <w:color w:val="000000" w:themeColor="text1"/>
                <w:lang w:eastAsia="zh-CN"/>
              </w:rPr>
              <w:fldChar w:fldCharType="begin">
                <w:ffData>
                  <w:name w:val="Text40"/>
                  <w:enabled/>
                  <w:calcOnExit w:val="0"/>
                  <w:textInput/>
                </w:ffData>
              </w:fldChar>
            </w:r>
            <w:bookmarkStart w:id="42" w:name="Text40"/>
            <w:r w:rsidRPr="00593928">
              <w:rPr>
                <w:color w:val="000000" w:themeColor="text1"/>
                <w:lang w:eastAsia="zh-CN"/>
              </w:rPr>
              <w:instrText xml:space="preserve"> FORMTEXT </w:instrText>
            </w:r>
            <w:r w:rsidRPr="00593928">
              <w:rPr>
                <w:color w:val="000000" w:themeColor="text1"/>
                <w:lang w:eastAsia="zh-CN"/>
              </w:rPr>
            </w:r>
            <w:r w:rsidRPr="00593928">
              <w:rPr>
                <w:color w:val="000000" w:themeColor="text1"/>
                <w:lang w:eastAsia="zh-CN"/>
              </w:rPr>
              <w:fldChar w:fldCharType="separate"/>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color w:val="000000" w:themeColor="text1"/>
                <w:lang w:eastAsia="zh-CN"/>
              </w:rPr>
              <w:fldChar w:fldCharType="end"/>
            </w:r>
            <w:bookmarkEnd w:id="42"/>
          </w:p>
        </w:tc>
        <w:tc>
          <w:tcPr>
            <w:tcW w:w="1050" w:type="dxa"/>
            <w:tcBorders>
              <w:top w:val="nil"/>
              <w:left w:val="nil"/>
              <w:bottom w:val="nil"/>
              <w:right w:val="nil"/>
            </w:tcBorders>
            <w:hideMark/>
          </w:tcPr>
          <w:p w14:paraId="0F2B3ACD" w14:textId="77777777" w:rsidR="00593928" w:rsidRPr="00593928" w:rsidRDefault="00593928" w:rsidP="006A5116">
            <w:r w:rsidRPr="00593928">
              <w:t>Signature</w:t>
            </w:r>
          </w:p>
        </w:tc>
        <w:tc>
          <w:tcPr>
            <w:tcW w:w="3559" w:type="dxa"/>
            <w:tcBorders>
              <w:top w:val="single" w:sz="4" w:space="0" w:color="FFFFFF" w:themeColor="background1"/>
              <w:left w:val="nil"/>
              <w:bottom w:val="single" w:sz="2" w:space="0" w:color="0069FF" w:themeColor="text2"/>
              <w:right w:val="nil"/>
            </w:tcBorders>
          </w:tcPr>
          <w:p w14:paraId="087B758F" w14:textId="77777777" w:rsidR="00593928" w:rsidRPr="00593928" w:rsidRDefault="00593928" w:rsidP="006A5116"/>
        </w:tc>
      </w:tr>
      <w:tr w:rsidR="00593928" w:rsidRPr="00593928" w14:paraId="1062B3AE" w14:textId="77777777" w:rsidTr="00BA70A4">
        <w:trPr>
          <w:tblCellSpacing w:w="42" w:type="dxa"/>
        </w:trPr>
        <w:tc>
          <w:tcPr>
            <w:tcW w:w="1008" w:type="dxa"/>
            <w:tcBorders>
              <w:top w:val="nil"/>
              <w:left w:val="nil"/>
              <w:bottom w:val="nil"/>
              <w:right w:val="nil"/>
            </w:tcBorders>
          </w:tcPr>
          <w:p w14:paraId="234583EA" w14:textId="77777777" w:rsidR="00593928" w:rsidRPr="00593928" w:rsidRDefault="00593928" w:rsidP="006A5116">
            <w:r w:rsidRPr="00593928">
              <w:t>Date</w:t>
            </w:r>
          </w:p>
        </w:tc>
        <w:tc>
          <w:tcPr>
            <w:tcW w:w="3744" w:type="dxa"/>
            <w:tcBorders>
              <w:top w:val="single" w:sz="2" w:space="0" w:color="0069FF" w:themeColor="text2"/>
              <w:left w:val="single" w:sz="2" w:space="0" w:color="0069FF" w:themeColor="text2"/>
              <w:bottom w:val="single" w:sz="2" w:space="0" w:color="0069FF" w:themeColor="text2"/>
              <w:right w:val="single" w:sz="2" w:space="0" w:color="0069FF" w:themeColor="text2"/>
            </w:tcBorders>
            <w:shd w:val="clear" w:color="auto" w:fill="auto"/>
          </w:tcPr>
          <w:p w14:paraId="3CE272A3" w14:textId="77777777" w:rsidR="00593928" w:rsidRPr="00593928" w:rsidRDefault="00593928" w:rsidP="006A5116">
            <w:pPr>
              <w:rPr>
                <w:color w:val="000000" w:themeColor="text1"/>
                <w:lang w:eastAsia="zh-CN"/>
              </w:rPr>
            </w:pPr>
            <w:r w:rsidRPr="00593928">
              <w:rPr>
                <w:color w:val="000000" w:themeColor="text1"/>
                <w:lang w:eastAsia="zh-CN"/>
              </w:rPr>
              <w:fldChar w:fldCharType="begin">
                <w:ffData>
                  <w:name w:val="Text41"/>
                  <w:enabled/>
                  <w:calcOnExit w:val="0"/>
                  <w:textInput/>
                </w:ffData>
              </w:fldChar>
            </w:r>
            <w:bookmarkStart w:id="43" w:name="Text41"/>
            <w:r w:rsidRPr="00593928">
              <w:rPr>
                <w:color w:val="000000" w:themeColor="text1"/>
                <w:lang w:eastAsia="zh-CN"/>
              </w:rPr>
              <w:instrText xml:space="preserve"> FORMTEXT </w:instrText>
            </w:r>
            <w:r w:rsidRPr="00593928">
              <w:rPr>
                <w:color w:val="000000" w:themeColor="text1"/>
                <w:lang w:eastAsia="zh-CN"/>
              </w:rPr>
            </w:r>
            <w:r w:rsidRPr="00593928">
              <w:rPr>
                <w:color w:val="000000" w:themeColor="text1"/>
                <w:lang w:eastAsia="zh-CN"/>
              </w:rPr>
              <w:fldChar w:fldCharType="separate"/>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noProof/>
                <w:color w:val="000000" w:themeColor="text1"/>
                <w:lang w:eastAsia="zh-CN"/>
              </w:rPr>
              <w:t> </w:t>
            </w:r>
            <w:r w:rsidRPr="00593928">
              <w:rPr>
                <w:color w:val="000000" w:themeColor="text1"/>
                <w:lang w:eastAsia="zh-CN"/>
              </w:rPr>
              <w:fldChar w:fldCharType="end"/>
            </w:r>
            <w:bookmarkEnd w:id="43"/>
          </w:p>
        </w:tc>
        <w:tc>
          <w:tcPr>
            <w:tcW w:w="1050" w:type="dxa"/>
            <w:tcBorders>
              <w:top w:val="nil"/>
              <w:left w:val="nil"/>
              <w:bottom w:val="nil"/>
              <w:right w:val="nil"/>
            </w:tcBorders>
          </w:tcPr>
          <w:p w14:paraId="5654ADC2" w14:textId="77777777" w:rsidR="00593928" w:rsidRPr="00593928" w:rsidRDefault="00593928" w:rsidP="006A5116"/>
        </w:tc>
        <w:tc>
          <w:tcPr>
            <w:tcW w:w="3559" w:type="dxa"/>
            <w:tcBorders>
              <w:top w:val="nil"/>
              <w:left w:val="nil"/>
              <w:bottom w:val="nil"/>
              <w:right w:val="nil"/>
            </w:tcBorders>
          </w:tcPr>
          <w:p w14:paraId="099ABD74" w14:textId="77777777" w:rsidR="00593928" w:rsidRPr="00593928" w:rsidRDefault="00593928" w:rsidP="006A5116"/>
        </w:tc>
      </w:tr>
    </w:tbl>
    <w:p w14:paraId="25A823E6" w14:textId="77777777" w:rsidR="006A5116" w:rsidRDefault="006A5116" w:rsidP="006A5116">
      <w:pPr>
        <w:pStyle w:val="Heading2"/>
      </w:pPr>
    </w:p>
    <w:p w14:paraId="3593D7F4" w14:textId="310EF3B5" w:rsidR="00593928" w:rsidRPr="00593928" w:rsidRDefault="00593928" w:rsidP="006A5116">
      <w:pPr>
        <w:pStyle w:val="Heading2"/>
      </w:pPr>
      <w:r w:rsidRPr="00593928">
        <w:t>Application checklist</w:t>
      </w:r>
    </w:p>
    <w:p w14:paraId="03D078E5" w14:textId="77777777" w:rsidR="00593928" w:rsidRPr="00593928" w:rsidRDefault="00593928" w:rsidP="006A5116">
      <w:r w:rsidRPr="00593928">
        <w:t xml:space="preserve">Refer to the Application Guide in the Fellowship Guidelines for more information on what is required </w:t>
      </w:r>
      <w:r w:rsidRPr="00593928">
        <w:br/>
        <w:t>to be provided.</w:t>
      </w:r>
    </w:p>
    <w:p w14:paraId="6FBAA714" w14:textId="77777777" w:rsidR="00593928" w:rsidRPr="00593928" w:rsidRDefault="00593928" w:rsidP="006A5116">
      <w:r w:rsidRPr="00593928">
        <w:rPr>
          <w:rFonts w:ascii="Wingdings" w:eastAsia="Wingdings" w:hAnsi="Wingdings" w:cs="Wingdings"/>
          <w:sz w:val="24"/>
          <w:szCs w:val="24"/>
        </w:rPr>
        <w:t>þ</w:t>
      </w:r>
      <w:r w:rsidRPr="00593928">
        <w:rPr>
          <w:sz w:val="24"/>
          <w:szCs w:val="24"/>
        </w:rPr>
        <w:t xml:space="preserve"> </w:t>
      </w:r>
      <w:r w:rsidRPr="00593928">
        <w:tab/>
        <w:t>Completed application form</w:t>
      </w:r>
    </w:p>
    <w:p w14:paraId="66A8ABD1" w14:textId="77777777" w:rsidR="00593928" w:rsidRPr="00593928" w:rsidRDefault="00593928" w:rsidP="006A5116">
      <w:r w:rsidRPr="00593928">
        <w:rPr>
          <w:rFonts w:ascii="Wingdings" w:eastAsia="Wingdings" w:hAnsi="Wingdings" w:cs="Wingdings"/>
          <w:sz w:val="24"/>
          <w:szCs w:val="24"/>
        </w:rPr>
        <w:t>þ</w:t>
      </w:r>
      <w:r w:rsidRPr="00593928">
        <w:rPr>
          <w:sz w:val="24"/>
          <w:szCs w:val="24"/>
        </w:rPr>
        <w:t xml:space="preserve"> </w:t>
      </w:r>
      <w:r w:rsidRPr="00593928">
        <w:tab/>
        <w:t>CV</w:t>
      </w:r>
    </w:p>
    <w:tbl>
      <w:tblPr>
        <w:tblStyle w:val="TableGrid4"/>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8"/>
      </w:tblGrid>
      <w:tr w:rsidR="00593928" w:rsidRPr="00593928" w14:paraId="67325D7B" w14:textId="77777777" w:rsidTr="00BA70A4">
        <w:trPr>
          <w:tblCellSpacing w:w="42" w:type="dxa"/>
        </w:trPr>
        <w:tc>
          <w:tcPr>
            <w:tcW w:w="9638" w:type="dxa"/>
            <w:shd w:val="clear" w:color="auto" w:fill="E3ECEC"/>
          </w:tcPr>
          <w:p w14:paraId="6FD44D03" w14:textId="77777777" w:rsidR="00593928" w:rsidRPr="00593928" w:rsidRDefault="00593928" w:rsidP="00593928">
            <w:pPr>
              <w:rPr>
                <w:b/>
              </w:rPr>
            </w:pPr>
            <w:r w:rsidRPr="00593928">
              <w:rPr>
                <w:b/>
              </w:rPr>
              <w:t xml:space="preserve">Send the completed application form to </w:t>
            </w:r>
            <w:hyperlink r:id="rId13" w:history="1">
              <w:r w:rsidRPr="00593928">
                <w:rPr>
                  <w:color w:val="0069FF" w:themeColor="hyperlink"/>
                  <w:u w:val="single" w:color="004EBF" w:themeColor="text2" w:themeShade="BF"/>
                </w:rPr>
                <w:t>board.secretary@engineeringnz.org</w:t>
              </w:r>
            </w:hyperlink>
          </w:p>
          <w:p w14:paraId="3E9B4EFF" w14:textId="77777777" w:rsidR="00593928" w:rsidRPr="00593928" w:rsidRDefault="00593928" w:rsidP="00593928">
            <w:pPr>
              <w:rPr>
                <w:b/>
                <w:i/>
                <w:szCs w:val="21"/>
              </w:rPr>
            </w:pPr>
            <w:r w:rsidRPr="00593928">
              <w:rPr>
                <w:b/>
              </w:rPr>
              <w:t>Once the application has been processed, we will contact the sponsors to complete a sponsor form.</w:t>
            </w:r>
          </w:p>
        </w:tc>
      </w:tr>
    </w:tbl>
    <w:p w14:paraId="12393784" w14:textId="77777777" w:rsidR="00593928" w:rsidRPr="00593928" w:rsidRDefault="00593928" w:rsidP="00593928">
      <w:pPr>
        <w:spacing w:after="0" w:line="240" w:lineRule="auto"/>
        <w:rPr>
          <w:rFonts w:ascii="Calibri" w:eastAsiaTheme="minorEastAsia" w:hAnsi="Calibri"/>
          <w:sz w:val="2"/>
          <w:szCs w:val="2"/>
        </w:rPr>
      </w:pPr>
    </w:p>
    <w:p w14:paraId="6D0B3B01" w14:textId="77777777" w:rsidR="002163F3" w:rsidRDefault="002163F3" w:rsidP="000B3B89"/>
    <w:sectPr w:rsidR="002163F3" w:rsidSect="00770D15">
      <w:headerReference w:type="even" r:id="rId14"/>
      <w:footerReference w:type="default" r:id="rId15"/>
      <w:headerReference w:type="first" r:id="rId16"/>
      <w:footerReference w:type="first" r:id="rId17"/>
      <w:pgSz w:w="11906" w:h="16838" w:code="9"/>
      <w:pgMar w:top="1418" w:right="1134" w:bottom="1134" w:left="1134"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8DCF" w14:textId="77777777" w:rsidR="00362360" w:rsidRDefault="00362360" w:rsidP="009A74F2">
      <w:r>
        <w:separator/>
      </w:r>
    </w:p>
    <w:p w14:paraId="516D2FB7" w14:textId="77777777" w:rsidR="00362360" w:rsidRDefault="00362360"/>
    <w:p w14:paraId="64CC6070" w14:textId="77777777" w:rsidR="00362360" w:rsidRDefault="00362360"/>
  </w:endnote>
  <w:endnote w:type="continuationSeparator" w:id="0">
    <w:p w14:paraId="028783E0" w14:textId="77777777" w:rsidR="00362360" w:rsidRDefault="00362360" w:rsidP="009A74F2">
      <w:r>
        <w:continuationSeparator/>
      </w:r>
    </w:p>
    <w:p w14:paraId="23DACD77" w14:textId="77777777" w:rsidR="00362360" w:rsidRDefault="00362360"/>
    <w:p w14:paraId="1C0924B4" w14:textId="77777777" w:rsidR="00362360" w:rsidRDefault="00362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F1D6" w14:textId="1832BA41" w:rsidR="00EA602C" w:rsidRDefault="004913BD" w:rsidP="004913BD">
    <w:pPr>
      <w:pStyle w:val="Footer"/>
      <w:jc w:val="left"/>
    </w:pPr>
    <w:r w:rsidRPr="004913BD">
      <w:t xml:space="preserve">ENGINEERING NEW ZEALAND TE AO RANGAHAU : : FELLOWSHIP APPLICATION FORM </w:t>
    </w:r>
    <w:r>
      <w:tab/>
    </w:r>
    <w:r w:rsidR="004F1E68" w:rsidRPr="000F50E1">
      <w:t xml:space="preserve">Page </w:t>
    </w:r>
    <w:r w:rsidR="004F1E68" w:rsidRPr="000F50E1">
      <w:fldChar w:fldCharType="begin"/>
    </w:r>
    <w:r w:rsidR="004F1E68" w:rsidRPr="000F50E1">
      <w:instrText xml:space="preserve"> PAGE </w:instrText>
    </w:r>
    <w:r w:rsidR="004F1E68" w:rsidRPr="000F50E1">
      <w:fldChar w:fldCharType="separate"/>
    </w:r>
    <w:r w:rsidR="004F1E68">
      <w:t>1</w:t>
    </w:r>
    <w:r w:rsidR="004F1E68" w:rsidRPr="000F50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137E" w14:textId="23D056C5" w:rsidR="00EA602C" w:rsidRDefault="00AF2A54" w:rsidP="004F1E68">
    <w:pPr>
      <w:pStyle w:val="Footer"/>
    </w:pPr>
    <w:r w:rsidRPr="004F1E68">
      <w:t>Engineering New Zealand</w:t>
    </w:r>
    <w:r w:rsidR="008034AC">
      <w:t xml:space="preserve"> Te Ao </w:t>
    </w:r>
    <w:r w:rsidR="00676B14">
      <w:t>R</w:t>
    </w:r>
    <w:r w:rsidR="008034AC">
      <w:t>angaha</w:t>
    </w:r>
    <w:r w:rsidR="00676B14">
      <w:t>u</w:t>
    </w:r>
    <w:r w:rsidRPr="004F1E68">
      <w:t xml:space="preserve"> : : </w:t>
    </w:r>
    <w:r w:rsidR="00676B14">
      <w:t>Fellowship application form</w:t>
    </w:r>
    <w:r w:rsidR="004F1E68" w:rsidRPr="004F1E68">
      <w:fldChar w:fldCharType="begin"/>
    </w:r>
    <w:r w:rsidR="004F1E68" w:rsidRPr="004F1E68">
      <w:instrText xml:space="preserve"> FILENAME </w:instrText>
    </w:r>
    <w:r w:rsidR="004F1E68" w:rsidRPr="004F1E68">
      <w:fldChar w:fldCharType="separate"/>
    </w:r>
    <w:r w:rsidR="004F1E68" w:rsidRPr="004F1E68">
      <w:fldChar w:fldCharType="end"/>
    </w:r>
    <w:r w:rsidRPr="000F50E1">
      <w:tab/>
      <w:t xml:space="preserve">Page </w:t>
    </w:r>
    <w:r w:rsidRPr="000F50E1">
      <w:fldChar w:fldCharType="begin"/>
    </w:r>
    <w:r w:rsidRPr="000F50E1">
      <w:instrText xml:space="preserve"> PAGE </w:instrText>
    </w:r>
    <w:r w:rsidRPr="000F50E1">
      <w:fldChar w:fldCharType="separate"/>
    </w:r>
    <w:r>
      <w:t>2</w:t>
    </w:r>
    <w:r w:rsidRPr="000F50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8F83" w14:textId="77777777" w:rsidR="00362360" w:rsidRDefault="00362360" w:rsidP="009A74F2">
      <w:r>
        <w:separator/>
      </w:r>
    </w:p>
    <w:p w14:paraId="27406643" w14:textId="77777777" w:rsidR="00362360" w:rsidRDefault="00362360"/>
    <w:p w14:paraId="6C9FF1BA" w14:textId="77777777" w:rsidR="00362360" w:rsidRDefault="00362360"/>
  </w:footnote>
  <w:footnote w:type="continuationSeparator" w:id="0">
    <w:p w14:paraId="35E12DA6" w14:textId="77777777" w:rsidR="00362360" w:rsidRDefault="00362360" w:rsidP="009A74F2">
      <w:r>
        <w:continuationSeparator/>
      </w:r>
    </w:p>
    <w:p w14:paraId="1AA10549" w14:textId="77777777" w:rsidR="00362360" w:rsidRDefault="00362360"/>
    <w:p w14:paraId="2E547C0A" w14:textId="77777777" w:rsidR="00362360" w:rsidRDefault="00362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99DC" w14:textId="77777777" w:rsidR="003E59EB" w:rsidRDefault="003E59EB">
    <w:pPr>
      <w:pStyle w:val="Header"/>
    </w:pPr>
  </w:p>
  <w:p w14:paraId="79E37D16" w14:textId="77777777" w:rsidR="00003DB8" w:rsidRDefault="00003DB8"/>
  <w:p w14:paraId="2742B1F9" w14:textId="77777777" w:rsidR="00EA602C" w:rsidRDefault="00EA60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2DA6" w14:textId="77777777" w:rsidR="00EA602C" w:rsidRDefault="000E49CB" w:rsidP="00D32988">
    <w:pPr>
      <w:pStyle w:val="Header"/>
    </w:pPr>
    <w:r>
      <w:rPr>
        <w:noProof/>
      </w:rPr>
      <w:drawing>
        <wp:anchor distT="0" distB="0" distL="114300" distR="114300" simplePos="0" relativeHeight="251661312" behindDoc="1" locked="0" layoutInCell="1" allowOverlap="1" wp14:anchorId="40013CA7" wp14:editId="0A809761">
          <wp:simplePos x="0" y="0"/>
          <wp:positionH relativeFrom="column">
            <wp:posOffset>-727075</wp:posOffset>
          </wp:positionH>
          <wp:positionV relativeFrom="paragraph">
            <wp:posOffset>-464820</wp:posOffset>
          </wp:positionV>
          <wp:extent cx="7562215" cy="2347595"/>
          <wp:effectExtent l="0" t="0" r="0" b="0"/>
          <wp:wrapTopAndBottom/>
          <wp:docPr id="948371832" name="Picture 3" descr="A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71832" name="Picture 3" descr="A blue lin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215" cy="2347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7"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52DA4068"/>
    <w:multiLevelType w:val="multilevel"/>
    <w:tmpl w:val="D35A9F6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1"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2"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3"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4"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F69E9"/>
    <w:multiLevelType w:val="multilevel"/>
    <w:tmpl w:val="C6D2D92E"/>
    <w:numStyleLink w:val="Numbers"/>
  </w:abstractNum>
  <w:abstractNum w:abstractNumId="16" w15:restartNumberingAfterBreak="0">
    <w:nsid w:val="7B5545F6"/>
    <w:multiLevelType w:val="multilevel"/>
    <w:tmpl w:val="4BC2B3F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14"/>
        </w:tabs>
        <w:ind w:left="714" w:hanging="357"/>
      </w:pPr>
      <w:rPr>
        <w:rFonts w:hint="default"/>
      </w:rPr>
    </w:lvl>
    <w:lvl w:ilvl="2">
      <w:start w:val="1"/>
      <w:numFmt w:val="decimal"/>
      <w:pStyle w:val="ListNumber3"/>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4"/>
  </w:num>
  <w:num w:numId="4" w16cid:durableId="2021227870">
    <w:abstractNumId w:val="10"/>
  </w:num>
  <w:num w:numId="5" w16cid:durableId="1114324869">
    <w:abstractNumId w:val="11"/>
  </w:num>
  <w:num w:numId="6" w16cid:durableId="1292708947">
    <w:abstractNumId w:val="13"/>
  </w:num>
  <w:num w:numId="7" w16cid:durableId="313949063">
    <w:abstractNumId w:val="5"/>
  </w:num>
  <w:num w:numId="8" w16cid:durableId="1980915367">
    <w:abstractNumId w:val="5"/>
  </w:num>
  <w:num w:numId="9" w16cid:durableId="576406590">
    <w:abstractNumId w:val="6"/>
  </w:num>
  <w:num w:numId="10" w16cid:durableId="1721979406">
    <w:abstractNumId w:val="12"/>
  </w:num>
  <w:num w:numId="11" w16cid:durableId="1775326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222598">
    <w:abstractNumId w:val="15"/>
  </w:num>
  <w:num w:numId="13" w16cid:durableId="1694188594">
    <w:abstractNumId w:val="8"/>
  </w:num>
  <w:num w:numId="14" w16cid:durableId="560750833">
    <w:abstractNumId w:val="9"/>
  </w:num>
  <w:num w:numId="15" w16cid:durableId="1951158440">
    <w:abstractNumId w:val="16"/>
  </w:num>
  <w:num w:numId="16" w16cid:durableId="1547791524">
    <w:abstractNumId w:val="3"/>
  </w:num>
  <w:num w:numId="17" w16cid:durableId="1708870323">
    <w:abstractNumId w:val="7"/>
  </w:num>
  <w:num w:numId="18" w16cid:durableId="589656253">
    <w:abstractNumId w:val="2"/>
  </w:num>
  <w:num w:numId="19" w16cid:durableId="13819788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93"/>
    <w:rsid w:val="0000237F"/>
    <w:rsid w:val="00003DB8"/>
    <w:rsid w:val="00005872"/>
    <w:rsid w:val="000074F7"/>
    <w:rsid w:val="000076DB"/>
    <w:rsid w:val="00013320"/>
    <w:rsid w:val="000149E9"/>
    <w:rsid w:val="00015BF2"/>
    <w:rsid w:val="00025029"/>
    <w:rsid w:val="00025952"/>
    <w:rsid w:val="00026BFE"/>
    <w:rsid w:val="00040D65"/>
    <w:rsid w:val="00041C73"/>
    <w:rsid w:val="00042EFC"/>
    <w:rsid w:val="0004754B"/>
    <w:rsid w:val="00054131"/>
    <w:rsid w:val="00056F29"/>
    <w:rsid w:val="0005774B"/>
    <w:rsid w:val="00060C77"/>
    <w:rsid w:val="00067BA0"/>
    <w:rsid w:val="00070765"/>
    <w:rsid w:val="00070846"/>
    <w:rsid w:val="00070B3D"/>
    <w:rsid w:val="000727BA"/>
    <w:rsid w:val="00074F49"/>
    <w:rsid w:val="000821FA"/>
    <w:rsid w:val="0008732A"/>
    <w:rsid w:val="0009065F"/>
    <w:rsid w:val="00093555"/>
    <w:rsid w:val="0009428D"/>
    <w:rsid w:val="0009701F"/>
    <w:rsid w:val="00097275"/>
    <w:rsid w:val="00097736"/>
    <w:rsid w:val="000A3123"/>
    <w:rsid w:val="000B3B89"/>
    <w:rsid w:val="000C202E"/>
    <w:rsid w:val="000C41CA"/>
    <w:rsid w:val="000C5B31"/>
    <w:rsid w:val="000C5F65"/>
    <w:rsid w:val="000C71A6"/>
    <w:rsid w:val="000D0B63"/>
    <w:rsid w:val="000E21C0"/>
    <w:rsid w:val="000E2F78"/>
    <w:rsid w:val="000E49CB"/>
    <w:rsid w:val="000E4CAC"/>
    <w:rsid w:val="000E4FBF"/>
    <w:rsid w:val="000E5AA8"/>
    <w:rsid w:val="000F1447"/>
    <w:rsid w:val="000F146A"/>
    <w:rsid w:val="000F50E1"/>
    <w:rsid w:val="000F6716"/>
    <w:rsid w:val="000F6C3B"/>
    <w:rsid w:val="00100D77"/>
    <w:rsid w:val="00102EC4"/>
    <w:rsid w:val="0010537F"/>
    <w:rsid w:val="00111547"/>
    <w:rsid w:val="00115D2A"/>
    <w:rsid w:val="001176AD"/>
    <w:rsid w:val="00120052"/>
    <w:rsid w:val="00120820"/>
    <w:rsid w:val="00121051"/>
    <w:rsid w:val="00125F5B"/>
    <w:rsid w:val="001351CB"/>
    <w:rsid w:val="001426B3"/>
    <w:rsid w:val="0014292C"/>
    <w:rsid w:val="00145F17"/>
    <w:rsid w:val="00150485"/>
    <w:rsid w:val="00153DD8"/>
    <w:rsid w:val="00155691"/>
    <w:rsid w:val="00160FD7"/>
    <w:rsid w:val="001650E0"/>
    <w:rsid w:val="00166E1A"/>
    <w:rsid w:val="001679D2"/>
    <w:rsid w:val="00173924"/>
    <w:rsid w:val="00176720"/>
    <w:rsid w:val="00187DFC"/>
    <w:rsid w:val="001902B9"/>
    <w:rsid w:val="00190B29"/>
    <w:rsid w:val="001939CB"/>
    <w:rsid w:val="001951DF"/>
    <w:rsid w:val="00196351"/>
    <w:rsid w:val="001A2417"/>
    <w:rsid w:val="001A53B4"/>
    <w:rsid w:val="001A53F6"/>
    <w:rsid w:val="001A779A"/>
    <w:rsid w:val="001A7BA2"/>
    <w:rsid w:val="001B1AA1"/>
    <w:rsid w:val="001B3866"/>
    <w:rsid w:val="001C4F8F"/>
    <w:rsid w:val="001D1E82"/>
    <w:rsid w:val="001D249B"/>
    <w:rsid w:val="001E1525"/>
    <w:rsid w:val="001F2471"/>
    <w:rsid w:val="001F3E98"/>
    <w:rsid w:val="001F6BBF"/>
    <w:rsid w:val="00201CD4"/>
    <w:rsid w:val="002020DA"/>
    <w:rsid w:val="002024C1"/>
    <w:rsid w:val="00204EAF"/>
    <w:rsid w:val="00210672"/>
    <w:rsid w:val="002163F3"/>
    <w:rsid w:val="0021664F"/>
    <w:rsid w:val="002173B5"/>
    <w:rsid w:val="00226E4D"/>
    <w:rsid w:val="00231135"/>
    <w:rsid w:val="00235AA8"/>
    <w:rsid w:val="00241A28"/>
    <w:rsid w:val="00245B3B"/>
    <w:rsid w:val="0025011E"/>
    <w:rsid w:val="00252508"/>
    <w:rsid w:val="00252ACE"/>
    <w:rsid w:val="00253019"/>
    <w:rsid w:val="002533B9"/>
    <w:rsid w:val="00255871"/>
    <w:rsid w:val="00262644"/>
    <w:rsid w:val="002633F6"/>
    <w:rsid w:val="002639C2"/>
    <w:rsid w:val="002662A2"/>
    <w:rsid w:val="002679CB"/>
    <w:rsid w:val="00271768"/>
    <w:rsid w:val="002728F8"/>
    <w:rsid w:val="0027400A"/>
    <w:rsid w:val="002761EB"/>
    <w:rsid w:val="00281E7E"/>
    <w:rsid w:val="00286274"/>
    <w:rsid w:val="002923A4"/>
    <w:rsid w:val="00297A05"/>
    <w:rsid w:val="002A7703"/>
    <w:rsid w:val="002B22E8"/>
    <w:rsid w:val="002B776A"/>
    <w:rsid w:val="002C3244"/>
    <w:rsid w:val="002C329B"/>
    <w:rsid w:val="002C523F"/>
    <w:rsid w:val="002C5B31"/>
    <w:rsid w:val="002C7B7A"/>
    <w:rsid w:val="002D10C2"/>
    <w:rsid w:val="002E6936"/>
    <w:rsid w:val="002E757E"/>
    <w:rsid w:val="002F485A"/>
    <w:rsid w:val="002F5848"/>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5348"/>
    <w:rsid w:val="00337098"/>
    <w:rsid w:val="00337250"/>
    <w:rsid w:val="00350C2C"/>
    <w:rsid w:val="00361C77"/>
    <w:rsid w:val="00361DED"/>
    <w:rsid w:val="00362360"/>
    <w:rsid w:val="00364C11"/>
    <w:rsid w:val="003652EE"/>
    <w:rsid w:val="00366BD6"/>
    <w:rsid w:val="00366C0C"/>
    <w:rsid w:val="00366F42"/>
    <w:rsid w:val="00367AB9"/>
    <w:rsid w:val="00372CD5"/>
    <w:rsid w:val="003770F9"/>
    <w:rsid w:val="0038090E"/>
    <w:rsid w:val="00382DAA"/>
    <w:rsid w:val="003875B0"/>
    <w:rsid w:val="003957AE"/>
    <w:rsid w:val="003A0148"/>
    <w:rsid w:val="003A172F"/>
    <w:rsid w:val="003B2410"/>
    <w:rsid w:val="003B5BB2"/>
    <w:rsid w:val="003B5D8F"/>
    <w:rsid w:val="003B73C9"/>
    <w:rsid w:val="003C015B"/>
    <w:rsid w:val="003C4CD9"/>
    <w:rsid w:val="003D0BFB"/>
    <w:rsid w:val="003D0FAE"/>
    <w:rsid w:val="003D51B0"/>
    <w:rsid w:val="003E0755"/>
    <w:rsid w:val="003E2E38"/>
    <w:rsid w:val="003E5815"/>
    <w:rsid w:val="003E59EB"/>
    <w:rsid w:val="003F0B94"/>
    <w:rsid w:val="003F2BDD"/>
    <w:rsid w:val="003F5500"/>
    <w:rsid w:val="00400CC4"/>
    <w:rsid w:val="00403205"/>
    <w:rsid w:val="004111F9"/>
    <w:rsid w:val="00411430"/>
    <w:rsid w:val="00411662"/>
    <w:rsid w:val="00411E18"/>
    <w:rsid w:val="00413778"/>
    <w:rsid w:val="00416AE7"/>
    <w:rsid w:val="00423D7A"/>
    <w:rsid w:val="00424ACB"/>
    <w:rsid w:val="00431E22"/>
    <w:rsid w:val="004328DB"/>
    <w:rsid w:val="00434AD4"/>
    <w:rsid w:val="00446FE3"/>
    <w:rsid w:val="00464472"/>
    <w:rsid w:val="00466688"/>
    <w:rsid w:val="004703FC"/>
    <w:rsid w:val="0047319D"/>
    <w:rsid w:val="00474E58"/>
    <w:rsid w:val="004861B2"/>
    <w:rsid w:val="004913BD"/>
    <w:rsid w:val="00491A29"/>
    <w:rsid w:val="004A2904"/>
    <w:rsid w:val="004A333B"/>
    <w:rsid w:val="004A3433"/>
    <w:rsid w:val="004A5C4B"/>
    <w:rsid w:val="004B3F94"/>
    <w:rsid w:val="004B6693"/>
    <w:rsid w:val="004B6DA0"/>
    <w:rsid w:val="004C1986"/>
    <w:rsid w:val="004C5BD9"/>
    <w:rsid w:val="004C75F1"/>
    <w:rsid w:val="004D2671"/>
    <w:rsid w:val="004E3890"/>
    <w:rsid w:val="004F0F42"/>
    <w:rsid w:val="004F1E68"/>
    <w:rsid w:val="004F25E3"/>
    <w:rsid w:val="004F6427"/>
    <w:rsid w:val="004F72C5"/>
    <w:rsid w:val="004F73EA"/>
    <w:rsid w:val="0050405D"/>
    <w:rsid w:val="00511844"/>
    <w:rsid w:val="0051354A"/>
    <w:rsid w:val="00515914"/>
    <w:rsid w:val="00517A48"/>
    <w:rsid w:val="005270F7"/>
    <w:rsid w:val="00532D7D"/>
    <w:rsid w:val="0053446C"/>
    <w:rsid w:val="00535515"/>
    <w:rsid w:val="0053638F"/>
    <w:rsid w:val="00536488"/>
    <w:rsid w:val="0053790B"/>
    <w:rsid w:val="005404D4"/>
    <w:rsid w:val="00543DFA"/>
    <w:rsid w:val="00544134"/>
    <w:rsid w:val="0054639F"/>
    <w:rsid w:val="00547D8C"/>
    <w:rsid w:val="00552362"/>
    <w:rsid w:val="005530C6"/>
    <w:rsid w:val="00553CB2"/>
    <w:rsid w:val="005547CC"/>
    <w:rsid w:val="005550E3"/>
    <w:rsid w:val="00555887"/>
    <w:rsid w:val="005616D0"/>
    <w:rsid w:val="00564DF8"/>
    <w:rsid w:val="00565D4F"/>
    <w:rsid w:val="00566107"/>
    <w:rsid w:val="005752B1"/>
    <w:rsid w:val="00575E74"/>
    <w:rsid w:val="0058276F"/>
    <w:rsid w:val="005847E6"/>
    <w:rsid w:val="005872E1"/>
    <w:rsid w:val="005902D9"/>
    <w:rsid w:val="00593928"/>
    <w:rsid w:val="005A7FDE"/>
    <w:rsid w:val="005B2CCA"/>
    <w:rsid w:val="005B4C82"/>
    <w:rsid w:val="005C7C8E"/>
    <w:rsid w:val="005D669B"/>
    <w:rsid w:val="005D6746"/>
    <w:rsid w:val="005E0067"/>
    <w:rsid w:val="005E0A2A"/>
    <w:rsid w:val="005E4101"/>
    <w:rsid w:val="005E4F88"/>
    <w:rsid w:val="005E50B7"/>
    <w:rsid w:val="005E5B12"/>
    <w:rsid w:val="005E64A8"/>
    <w:rsid w:val="005E7BCF"/>
    <w:rsid w:val="005F1085"/>
    <w:rsid w:val="005F659A"/>
    <w:rsid w:val="005F742F"/>
    <w:rsid w:val="00600912"/>
    <w:rsid w:val="006009DB"/>
    <w:rsid w:val="00605819"/>
    <w:rsid w:val="00607349"/>
    <w:rsid w:val="00610F40"/>
    <w:rsid w:val="006113D4"/>
    <w:rsid w:val="0061144C"/>
    <w:rsid w:val="00612065"/>
    <w:rsid w:val="0061482D"/>
    <w:rsid w:val="00624BCD"/>
    <w:rsid w:val="00624C32"/>
    <w:rsid w:val="00624C9F"/>
    <w:rsid w:val="0062523B"/>
    <w:rsid w:val="0062569A"/>
    <w:rsid w:val="006276BA"/>
    <w:rsid w:val="00631CB5"/>
    <w:rsid w:val="0063301F"/>
    <w:rsid w:val="00642288"/>
    <w:rsid w:val="00643835"/>
    <w:rsid w:val="006442F1"/>
    <w:rsid w:val="0065617D"/>
    <w:rsid w:val="00656CFD"/>
    <w:rsid w:val="00657EF1"/>
    <w:rsid w:val="00661602"/>
    <w:rsid w:val="00666418"/>
    <w:rsid w:val="00671428"/>
    <w:rsid w:val="00676497"/>
    <w:rsid w:val="00676B14"/>
    <w:rsid w:val="00681FF2"/>
    <w:rsid w:val="006826EF"/>
    <w:rsid w:val="00683C7E"/>
    <w:rsid w:val="0068430E"/>
    <w:rsid w:val="00684C6D"/>
    <w:rsid w:val="00687484"/>
    <w:rsid w:val="00687E63"/>
    <w:rsid w:val="00691753"/>
    <w:rsid w:val="00694B69"/>
    <w:rsid w:val="006A5116"/>
    <w:rsid w:val="006B2E52"/>
    <w:rsid w:val="006D084E"/>
    <w:rsid w:val="006D1856"/>
    <w:rsid w:val="006D2F8B"/>
    <w:rsid w:val="006D3CFB"/>
    <w:rsid w:val="006D5913"/>
    <w:rsid w:val="006E0B1F"/>
    <w:rsid w:val="006E3AD8"/>
    <w:rsid w:val="006E5C32"/>
    <w:rsid w:val="007037F1"/>
    <w:rsid w:val="007131BA"/>
    <w:rsid w:val="007166E6"/>
    <w:rsid w:val="00716844"/>
    <w:rsid w:val="0071764E"/>
    <w:rsid w:val="00724ED9"/>
    <w:rsid w:val="00724F9F"/>
    <w:rsid w:val="00725125"/>
    <w:rsid w:val="00732D5F"/>
    <w:rsid w:val="00735BBD"/>
    <w:rsid w:val="00746052"/>
    <w:rsid w:val="00746057"/>
    <w:rsid w:val="00755264"/>
    <w:rsid w:val="0075688D"/>
    <w:rsid w:val="0075755E"/>
    <w:rsid w:val="00763B94"/>
    <w:rsid w:val="007675E1"/>
    <w:rsid w:val="00770D15"/>
    <w:rsid w:val="007737B5"/>
    <w:rsid w:val="00792619"/>
    <w:rsid w:val="007972B4"/>
    <w:rsid w:val="00797D9B"/>
    <w:rsid w:val="007A09DC"/>
    <w:rsid w:val="007A3540"/>
    <w:rsid w:val="007A71B8"/>
    <w:rsid w:val="007B0A17"/>
    <w:rsid w:val="007B2DCC"/>
    <w:rsid w:val="007C1B26"/>
    <w:rsid w:val="007E27BA"/>
    <w:rsid w:val="007E47F5"/>
    <w:rsid w:val="007E63CA"/>
    <w:rsid w:val="007F4DC7"/>
    <w:rsid w:val="007F7394"/>
    <w:rsid w:val="0080331E"/>
    <w:rsid w:val="008034AC"/>
    <w:rsid w:val="00805795"/>
    <w:rsid w:val="0080644A"/>
    <w:rsid w:val="00806DCF"/>
    <w:rsid w:val="0080790B"/>
    <w:rsid w:val="00810AED"/>
    <w:rsid w:val="008115A0"/>
    <w:rsid w:val="00816682"/>
    <w:rsid w:val="00817253"/>
    <w:rsid w:val="00822695"/>
    <w:rsid w:val="00824425"/>
    <w:rsid w:val="00831684"/>
    <w:rsid w:val="00834B4B"/>
    <w:rsid w:val="008358A7"/>
    <w:rsid w:val="008364EE"/>
    <w:rsid w:val="00841997"/>
    <w:rsid w:val="00846BE0"/>
    <w:rsid w:val="00850C2B"/>
    <w:rsid w:val="00852DD1"/>
    <w:rsid w:val="0085351E"/>
    <w:rsid w:val="0085751A"/>
    <w:rsid w:val="008630B0"/>
    <w:rsid w:val="00871D5A"/>
    <w:rsid w:val="008727A4"/>
    <w:rsid w:val="00872B32"/>
    <w:rsid w:val="008747A2"/>
    <w:rsid w:val="008772E2"/>
    <w:rsid w:val="008828CC"/>
    <w:rsid w:val="008871EE"/>
    <w:rsid w:val="008906CC"/>
    <w:rsid w:val="00892D21"/>
    <w:rsid w:val="008A17A6"/>
    <w:rsid w:val="008A6368"/>
    <w:rsid w:val="008B0053"/>
    <w:rsid w:val="008B12A3"/>
    <w:rsid w:val="008B2762"/>
    <w:rsid w:val="008B41B2"/>
    <w:rsid w:val="008B463E"/>
    <w:rsid w:val="008B6D04"/>
    <w:rsid w:val="008B77D9"/>
    <w:rsid w:val="008C153B"/>
    <w:rsid w:val="008C1D74"/>
    <w:rsid w:val="008C4007"/>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3E30"/>
    <w:rsid w:val="0092654C"/>
    <w:rsid w:val="00930E7D"/>
    <w:rsid w:val="0094755D"/>
    <w:rsid w:val="00947DCB"/>
    <w:rsid w:val="00947E77"/>
    <w:rsid w:val="00950C54"/>
    <w:rsid w:val="00952820"/>
    <w:rsid w:val="00961BF4"/>
    <w:rsid w:val="00961C86"/>
    <w:rsid w:val="00974CFE"/>
    <w:rsid w:val="00980CF9"/>
    <w:rsid w:val="009829A0"/>
    <w:rsid w:val="00985FCC"/>
    <w:rsid w:val="009969B0"/>
    <w:rsid w:val="00997445"/>
    <w:rsid w:val="009A1E2C"/>
    <w:rsid w:val="009A4A26"/>
    <w:rsid w:val="009A74F2"/>
    <w:rsid w:val="009A7E3D"/>
    <w:rsid w:val="009B10DA"/>
    <w:rsid w:val="009B2D6C"/>
    <w:rsid w:val="009B64B3"/>
    <w:rsid w:val="009B6AD4"/>
    <w:rsid w:val="009B7AD4"/>
    <w:rsid w:val="009B7C3F"/>
    <w:rsid w:val="009B7EBD"/>
    <w:rsid w:val="009C1AE6"/>
    <w:rsid w:val="009C7FDD"/>
    <w:rsid w:val="009D3623"/>
    <w:rsid w:val="009E002B"/>
    <w:rsid w:val="009E280D"/>
    <w:rsid w:val="009E79DE"/>
    <w:rsid w:val="009F0B49"/>
    <w:rsid w:val="00A0674B"/>
    <w:rsid w:val="00A10F3B"/>
    <w:rsid w:val="00A17848"/>
    <w:rsid w:val="00A17DB8"/>
    <w:rsid w:val="00A20AAC"/>
    <w:rsid w:val="00A22FF4"/>
    <w:rsid w:val="00A31828"/>
    <w:rsid w:val="00A34106"/>
    <w:rsid w:val="00A34623"/>
    <w:rsid w:val="00A42D46"/>
    <w:rsid w:val="00A43B82"/>
    <w:rsid w:val="00A44377"/>
    <w:rsid w:val="00A5276A"/>
    <w:rsid w:val="00A571B2"/>
    <w:rsid w:val="00A61C7B"/>
    <w:rsid w:val="00A6481F"/>
    <w:rsid w:val="00A66C75"/>
    <w:rsid w:val="00A66F2F"/>
    <w:rsid w:val="00A6770C"/>
    <w:rsid w:val="00A742F1"/>
    <w:rsid w:val="00A75F1E"/>
    <w:rsid w:val="00A76DC8"/>
    <w:rsid w:val="00A8497F"/>
    <w:rsid w:val="00A90537"/>
    <w:rsid w:val="00A9058C"/>
    <w:rsid w:val="00A9136B"/>
    <w:rsid w:val="00A93708"/>
    <w:rsid w:val="00A9402D"/>
    <w:rsid w:val="00A9423F"/>
    <w:rsid w:val="00A94D90"/>
    <w:rsid w:val="00A96F5E"/>
    <w:rsid w:val="00AA6582"/>
    <w:rsid w:val="00AA723D"/>
    <w:rsid w:val="00AA7E8E"/>
    <w:rsid w:val="00AB0CB0"/>
    <w:rsid w:val="00AB1651"/>
    <w:rsid w:val="00AC72B6"/>
    <w:rsid w:val="00AD1DEF"/>
    <w:rsid w:val="00AD45B3"/>
    <w:rsid w:val="00AD52E3"/>
    <w:rsid w:val="00AD68FF"/>
    <w:rsid w:val="00AD77DA"/>
    <w:rsid w:val="00AF2A54"/>
    <w:rsid w:val="00B02A64"/>
    <w:rsid w:val="00B03B39"/>
    <w:rsid w:val="00B07330"/>
    <w:rsid w:val="00B10207"/>
    <w:rsid w:val="00B1484B"/>
    <w:rsid w:val="00B14AF7"/>
    <w:rsid w:val="00B20F6D"/>
    <w:rsid w:val="00B21349"/>
    <w:rsid w:val="00B21C25"/>
    <w:rsid w:val="00B25E56"/>
    <w:rsid w:val="00B307CC"/>
    <w:rsid w:val="00B30EE3"/>
    <w:rsid w:val="00B3456E"/>
    <w:rsid w:val="00B43080"/>
    <w:rsid w:val="00B436E1"/>
    <w:rsid w:val="00B43862"/>
    <w:rsid w:val="00B45B03"/>
    <w:rsid w:val="00B51837"/>
    <w:rsid w:val="00B572B0"/>
    <w:rsid w:val="00B616BF"/>
    <w:rsid w:val="00B61C07"/>
    <w:rsid w:val="00B66519"/>
    <w:rsid w:val="00B76B03"/>
    <w:rsid w:val="00B7752F"/>
    <w:rsid w:val="00B823BC"/>
    <w:rsid w:val="00B9044E"/>
    <w:rsid w:val="00B90BE1"/>
    <w:rsid w:val="00B9497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2CE0"/>
    <w:rsid w:val="00BF30E4"/>
    <w:rsid w:val="00C0067F"/>
    <w:rsid w:val="00C03F52"/>
    <w:rsid w:val="00C107BA"/>
    <w:rsid w:val="00C119C4"/>
    <w:rsid w:val="00C14F56"/>
    <w:rsid w:val="00C14FA0"/>
    <w:rsid w:val="00C16141"/>
    <w:rsid w:val="00C16914"/>
    <w:rsid w:val="00C16C29"/>
    <w:rsid w:val="00C16D1D"/>
    <w:rsid w:val="00C17627"/>
    <w:rsid w:val="00C17DE7"/>
    <w:rsid w:val="00C21472"/>
    <w:rsid w:val="00C219A6"/>
    <w:rsid w:val="00C23896"/>
    <w:rsid w:val="00C25278"/>
    <w:rsid w:val="00C33768"/>
    <w:rsid w:val="00C33DEC"/>
    <w:rsid w:val="00C34D28"/>
    <w:rsid w:val="00C37DB5"/>
    <w:rsid w:val="00C414D9"/>
    <w:rsid w:val="00C44003"/>
    <w:rsid w:val="00C4575F"/>
    <w:rsid w:val="00C53EDA"/>
    <w:rsid w:val="00C54193"/>
    <w:rsid w:val="00C5613E"/>
    <w:rsid w:val="00C60B31"/>
    <w:rsid w:val="00C62B38"/>
    <w:rsid w:val="00C649A9"/>
    <w:rsid w:val="00C6599F"/>
    <w:rsid w:val="00C67276"/>
    <w:rsid w:val="00C72B1B"/>
    <w:rsid w:val="00C74ADF"/>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C452A"/>
    <w:rsid w:val="00CD1666"/>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26B5E"/>
    <w:rsid w:val="00D32988"/>
    <w:rsid w:val="00D32B17"/>
    <w:rsid w:val="00D35D7B"/>
    <w:rsid w:val="00D370CB"/>
    <w:rsid w:val="00D40096"/>
    <w:rsid w:val="00D42B0D"/>
    <w:rsid w:val="00D42DD6"/>
    <w:rsid w:val="00D4764A"/>
    <w:rsid w:val="00D51BEA"/>
    <w:rsid w:val="00D5452E"/>
    <w:rsid w:val="00D56176"/>
    <w:rsid w:val="00D57B5E"/>
    <w:rsid w:val="00D71007"/>
    <w:rsid w:val="00D71E91"/>
    <w:rsid w:val="00D73B99"/>
    <w:rsid w:val="00D749C8"/>
    <w:rsid w:val="00D74F8B"/>
    <w:rsid w:val="00D7565E"/>
    <w:rsid w:val="00D773BB"/>
    <w:rsid w:val="00D83B15"/>
    <w:rsid w:val="00D872B5"/>
    <w:rsid w:val="00D87984"/>
    <w:rsid w:val="00D91C1C"/>
    <w:rsid w:val="00D974D0"/>
    <w:rsid w:val="00DA0803"/>
    <w:rsid w:val="00DA1F6D"/>
    <w:rsid w:val="00DA2960"/>
    <w:rsid w:val="00DA6B59"/>
    <w:rsid w:val="00DB0D5A"/>
    <w:rsid w:val="00DC34A9"/>
    <w:rsid w:val="00DC6F4F"/>
    <w:rsid w:val="00DC77D4"/>
    <w:rsid w:val="00DD297A"/>
    <w:rsid w:val="00DD321B"/>
    <w:rsid w:val="00DD4217"/>
    <w:rsid w:val="00DD633F"/>
    <w:rsid w:val="00DD7081"/>
    <w:rsid w:val="00DD74C0"/>
    <w:rsid w:val="00DE086A"/>
    <w:rsid w:val="00DE273D"/>
    <w:rsid w:val="00DE7882"/>
    <w:rsid w:val="00DF167D"/>
    <w:rsid w:val="00DF199B"/>
    <w:rsid w:val="00DF19BB"/>
    <w:rsid w:val="00DF1DFD"/>
    <w:rsid w:val="00DF51F8"/>
    <w:rsid w:val="00E01F29"/>
    <w:rsid w:val="00E03A05"/>
    <w:rsid w:val="00E106A2"/>
    <w:rsid w:val="00E10CC0"/>
    <w:rsid w:val="00E12701"/>
    <w:rsid w:val="00E32B0A"/>
    <w:rsid w:val="00E42435"/>
    <w:rsid w:val="00E44DA5"/>
    <w:rsid w:val="00E52895"/>
    <w:rsid w:val="00E72E84"/>
    <w:rsid w:val="00E75C76"/>
    <w:rsid w:val="00E80F07"/>
    <w:rsid w:val="00E92AD0"/>
    <w:rsid w:val="00E93609"/>
    <w:rsid w:val="00E94B14"/>
    <w:rsid w:val="00E9757D"/>
    <w:rsid w:val="00EA069D"/>
    <w:rsid w:val="00EA391B"/>
    <w:rsid w:val="00EA42B5"/>
    <w:rsid w:val="00EA56A6"/>
    <w:rsid w:val="00EA5E58"/>
    <w:rsid w:val="00EA602C"/>
    <w:rsid w:val="00EA69D8"/>
    <w:rsid w:val="00EB4365"/>
    <w:rsid w:val="00EB58D2"/>
    <w:rsid w:val="00EC15A4"/>
    <w:rsid w:val="00ED00A9"/>
    <w:rsid w:val="00ED4626"/>
    <w:rsid w:val="00EE1E64"/>
    <w:rsid w:val="00EE51A5"/>
    <w:rsid w:val="00EE57FE"/>
    <w:rsid w:val="00EE6466"/>
    <w:rsid w:val="00EF2957"/>
    <w:rsid w:val="00EF356E"/>
    <w:rsid w:val="00EF4547"/>
    <w:rsid w:val="00EF7FD9"/>
    <w:rsid w:val="00F02FFA"/>
    <w:rsid w:val="00F03702"/>
    <w:rsid w:val="00F055E5"/>
    <w:rsid w:val="00F07D00"/>
    <w:rsid w:val="00F13BF3"/>
    <w:rsid w:val="00F144CF"/>
    <w:rsid w:val="00F1518A"/>
    <w:rsid w:val="00F20367"/>
    <w:rsid w:val="00F2053B"/>
    <w:rsid w:val="00F27DE0"/>
    <w:rsid w:val="00F30661"/>
    <w:rsid w:val="00F30E99"/>
    <w:rsid w:val="00F4671F"/>
    <w:rsid w:val="00F52ECD"/>
    <w:rsid w:val="00F57A53"/>
    <w:rsid w:val="00F6342E"/>
    <w:rsid w:val="00F6465B"/>
    <w:rsid w:val="00F658D0"/>
    <w:rsid w:val="00F66B89"/>
    <w:rsid w:val="00F71D45"/>
    <w:rsid w:val="00F75065"/>
    <w:rsid w:val="00F76366"/>
    <w:rsid w:val="00F76651"/>
    <w:rsid w:val="00F7782B"/>
    <w:rsid w:val="00F85ED4"/>
    <w:rsid w:val="00FA35C9"/>
    <w:rsid w:val="00FA5CDF"/>
    <w:rsid w:val="00FA79B9"/>
    <w:rsid w:val="00FA7D3F"/>
    <w:rsid w:val="00FB3B94"/>
    <w:rsid w:val="00FC1546"/>
    <w:rsid w:val="00FC1631"/>
    <w:rsid w:val="00FC1819"/>
    <w:rsid w:val="00FC1FA5"/>
    <w:rsid w:val="00FC4E61"/>
    <w:rsid w:val="00FD1159"/>
    <w:rsid w:val="00FD47CD"/>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53C7"/>
  <w15:docId w15:val="{B572DD0C-85F9-4331-8089-670AFE8C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0E5AA8"/>
    <w:pPr>
      <w:keepNext/>
      <w:keepLines/>
      <w:tabs>
        <w:tab w:val="left" w:pos="2705"/>
      </w:tabs>
      <w:spacing w:before="280" w:after="80" w:line="480" w:lineRule="exact"/>
      <w:outlineLvl w:val="0"/>
    </w:pPr>
    <w:rPr>
      <w:rFonts w:ascii="Aptos ExtraBold" w:eastAsiaTheme="majorEastAsia" w:hAnsi="Aptos ExtraBold" w:cs="Times New Roman (Headings CS)"/>
      <w:b/>
      <w:bCs/>
      <w:color w:val="0069FF" w:themeColor="text2"/>
      <w:sz w:val="44"/>
      <w:lang w:val="en-US"/>
    </w:rPr>
  </w:style>
  <w:style w:type="paragraph" w:styleId="Heading2">
    <w:name w:val="heading 2"/>
    <w:basedOn w:val="Normal"/>
    <w:next w:val="Normal"/>
    <w:link w:val="Heading2Char"/>
    <w:uiPriority w:val="6"/>
    <w:unhideWhenUsed/>
    <w:qFormat/>
    <w:rsid w:val="00252ACE"/>
    <w:pPr>
      <w:keepNext/>
      <w:keepLines/>
      <w:spacing w:before="240" w:after="40" w:line="360" w:lineRule="exact"/>
      <w:outlineLvl w:val="1"/>
    </w:pPr>
    <w:rPr>
      <w:b/>
      <w:color w:val="0069FF" w:themeColor="text2"/>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1B3866"/>
    <w:pPr>
      <w:keepNext/>
      <w:keepLines/>
      <w:spacing w:before="200" w:after="80" w:line="240" w:lineRule="exact"/>
      <w:outlineLvl w:val="3"/>
    </w:pPr>
    <w:rPr>
      <w:rFonts w:ascii="Aptos" w:hAnsi="Aptos" w:cs="Arial"/>
      <w:color w:val="0069FF" w:themeColor="accen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0F50E1"/>
    <w:rPr>
      <w:rFonts w:ascii="Aptos" w:hAnsi="Aptos" w:cs="Arial"/>
      <w:caps/>
      <w:noProof/>
      <w:color w:val="000000" w:themeColor="text1"/>
      <w:sz w:val="16"/>
      <w:szCs w:val="18"/>
    </w:rPr>
  </w:style>
  <w:style w:type="paragraph" w:customStyle="1" w:styleId="Sectionheading">
    <w:name w:val="Section heading"/>
    <w:basedOn w:val="Normal"/>
    <w:qFormat/>
    <w:rsid w:val="0014292C"/>
    <w:pPr>
      <w:keepNext/>
      <w:keepLines/>
      <w:pageBreakBefore/>
      <w:pBdr>
        <w:top w:val="single" w:sz="18" w:space="8" w:color="0069FF" w:themeColor="text2"/>
      </w:pBdr>
      <w:tabs>
        <w:tab w:val="left" w:pos="2705"/>
      </w:tabs>
      <w:spacing w:before="280" w:after="80" w:line="600" w:lineRule="exact"/>
      <w:outlineLvl w:val="0"/>
    </w:pPr>
    <w:rPr>
      <w:rFonts w:eastAsiaTheme="majorEastAsia" w:cs="Times New Roman (Headings CS)"/>
      <w:b/>
      <w:color w:val="0069FF" w:themeColor="text2"/>
      <w:sz w:val="56"/>
      <w:lang w:val="en-US"/>
    </w:r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customStyle="1" w:styleId="FootnoteTextChar">
    <w:name w:val="Footnote Text Char"/>
    <w:basedOn w:val="DefaultParagraphFont"/>
    <w:link w:val="FootnoteText"/>
    <w:uiPriority w:val="15"/>
    <w:rsid w:val="00532D7D"/>
    <w:rPr>
      <w:rFonts w:ascii="Aptos" w:eastAsia="Times New Roman" w:hAnsi="Aptos"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0E5AA8"/>
    <w:rPr>
      <w:rFonts w:ascii="Aptos ExtraBold" w:eastAsiaTheme="majorEastAsia" w:hAnsi="Aptos ExtraBold" w:cs="Times New Roman (Headings CS)"/>
      <w:b/>
      <w:bCs/>
      <w:color w:val="0069FF" w:themeColor="text2"/>
      <w:sz w:val="44"/>
      <w:szCs w:val="19"/>
      <w:lang w:val="en-US"/>
    </w:rPr>
  </w:style>
  <w:style w:type="character" w:customStyle="1" w:styleId="Heading2Char">
    <w:name w:val="Heading 2 Char"/>
    <w:basedOn w:val="DefaultParagraphFont"/>
    <w:link w:val="Heading2"/>
    <w:uiPriority w:val="6"/>
    <w:rsid w:val="00252ACE"/>
    <w:rPr>
      <w:rFonts w:ascii="Aptos" w:hAnsi="Aptos" w:cs="Arial"/>
      <w:b/>
      <w:color w:val="0069FF" w:themeColor="text2"/>
      <w:sz w:val="32"/>
    </w:rPr>
  </w:style>
  <w:style w:type="character" w:customStyle="1" w:styleId="Heading3Char">
    <w:name w:val="Heading 3 Char"/>
    <w:basedOn w:val="DefaultParagraphFont"/>
    <w:link w:val="Heading3"/>
    <w:uiPriority w:val="7"/>
    <w:rsid w:val="00C67276"/>
    <w:rPr>
      <w:rFonts w:ascii="Aptos" w:hAnsi="Aptos" w:cs="Arial"/>
      <w:b/>
      <w:color w:val="000000" w:themeColor="text1"/>
      <w:sz w:val="27"/>
      <w:szCs w:val="19"/>
    </w:rPr>
  </w:style>
  <w:style w:type="character" w:customStyle="1" w:styleId="Heading4Char">
    <w:name w:val="Heading 4 Char"/>
    <w:basedOn w:val="DefaultParagraphFont"/>
    <w:link w:val="Heading4"/>
    <w:uiPriority w:val="7"/>
    <w:rsid w:val="001B3866"/>
    <w:rPr>
      <w:rFonts w:ascii="Aptos" w:hAnsi="Aptos" w:cs="Arial"/>
      <w:color w:val="0069FF" w:themeColor="accent1"/>
      <w:sz w:val="24"/>
      <w:szCs w:val="19"/>
    </w:rPr>
  </w:style>
  <w:style w:type="character" w:customStyle="1" w:styleId="Heading5Char">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10"/>
      </w:numPr>
      <w:spacing w:before="40" w:after="8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53638F"/>
    <w:pPr>
      <w:spacing w:before="40" w:after="240"/>
    </w:pPr>
    <w:rPr>
      <w:rFonts w:ascii="Aptos" w:hAnsi="Aptos"/>
      <w:b w:val="0"/>
    </w:rPr>
  </w:style>
  <w:style w:type="paragraph" w:customStyle="1" w:styleId="Documentheading">
    <w:name w:val="Document heading"/>
    <w:basedOn w:val="Normal"/>
    <w:next w:val="Documentsubheading"/>
    <w:link w:val="DocumentheadingChar"/>
    <w:uiPriority w:val="1"/>
    <w:qFormat/>
    <w:rsid w:val="000E5AA8"/>
    <w:pPr>
      <w:suppressAutoHyphens/>
      <w:spacing w:before="240" w:after="80" w:line="560" w:lineRule="exact"/>
    </w:pPr>
    <w:rPr>
      <w:rFonts w:ascii="Aptos ExtraBold" w:hAnsi="Aptos ExtraBold"/>
      <w:b/>
      <w:caps/>
      <w:color w:val="0069FF" w:themeColor="accent1"/>
      <w:sz w:val="60"/>
      <w:szCs w:val="80"/>
    </w:rPr>
  </w:style>
  <w:style w:type="character" w:customStyle="1" w:styleId="DocumentsubheadingChar">
    <w:name w:val="Document subheading Char"/>
    <w:basedOn w:val="Heading2Char"/>
    <w:link w:val="Documentsubheading"/>
    <w:uiPriority w:val="1"/>
    <w:rsid w:val="0053638F"/>
    <w:rPr>
      <w:rFonts w:ascii="Aptos" w:hAnsi="Aptos" w:cs="Arial"/>
      <w:b w:val="0"/>
      <w:color w:val="0069FF" w:themeColor="accent1"/>
      <w:sz w:val="64"/>
      <w:szCs w:val="80"/>
    </w:rPr>
  </w:style>
  <w:style w:type="character" w:customStyle="1" w:styleId="DocumentheadingChar">
    <w:name w:val="Document heading Char"/>
    <w:basedOn w:val="Heading2Char"/>
    <w:link w:val="Documentheading"/>
    <w:uiPriority w:val="1"/>
    <w:rsid w:val="000E5AA8"/>
    <w:rPr>
      <w:rFonts w:ascii="Aptos ExtraBold" w:hAnsi="Aptos ExtraBold" w:cs="Arial"/>
      <w:b/>
      <w:caps/>
      <w:color w:val="0069FF" w:themeColor="accent1"/>
      <w:sz w:val="60"/>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Table Body Text"/>
    <w:link w:val="BodyText2Char"/>
    <w:uiPriority w:val="18"/>
    <w:qFormat/>
    <w:rsid w:val="00DA1F6D"/>
    <w:pPr>
      <w:spacing w:before="60" w:after="60" w:line="200" w:lineRule="exact"/>
    </w:pPr>
    <w:rPr>
      <w:rFonts w:ascii="Aptos" w:hAnsi="Aptos" w:cs="Arial"/>
      <w:color w:val="000000" w:themeColor="text1"/>
      <w:sz w:val="18"/>
      <w:szCs w:val="19"/>
    </w:rPr>
  </w:style>
  <w:style w:type="character" w:customStyle="1" w:styleId="BodyText2Char">
    <w:name w:val="Body Text 2 Char"/>
    <w:aliases w:val="Table body Char,Table Body Text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2C523F"/>
    <w:pPr>
      <w:numPr>
        <w:ilvl w:val="1"/>
        <w:numId w:val="15"/>
      </w:numPr>
      <w:spacing w:before="60" w:after="60" w:line="276" w:lineRule="auto"/>
    </w:pPr>
  </w:style>
  <w:style w:type="paragraph" w:styleId="ListNumber3">
    <w:name w:val="List Number 3"/>
    <w:aliases w:val="Numbers 3"/>
    <w:basedOn w:val="Normal"/>
    <w:autoRedefine/>
    <w:uiPriority w:val="12"/>
    <w:qFormat/>
    <w:rsid w:val="0061482D"/>
    <w:pPr>
      <w:numPr>
        <w:ilvl w:val="2"/>
        <w:numId w:val="15"/>
      </w:numPr>
      <w:spacing w:before="40" w:after="80" w:line="276" w:lineRule="auto"/>
    </w:pPr>
  </w:style>
  <w:style w:type="paragraph" w:styleId="ListNumber">
    <w:name w:val="List Number"/>
    <w:aliases w:val="Numbers 1"/>
    <w:basedOn w:val="Normal"/>
    <w:next w:val="ListContinue"/>
    <w:link w:val="ListNumberChar"/>
    <w:uiPriority w:val="11"/>
    <w:qFormat/>
    <w:rsid w:val="0061482D"/>
    <w:pPr>
      <w:numPr>
        <w:numId w:val="15"/>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sz="18" w:space="6" w:color="FFFFFF" w:themeColor="background1"/>
        <w:left w:val="single" w:sz="18" w:space="4" w:color="0069FF" w:themeColor="accent1"/>
        <w:bottom w:val="single" w:sz="18" w:space="6" w:color="FFFFFF" w:themeColor="background1"/>
      </w:pBdr>
      <w:spacing w:after="120"/>
      <w:ind w:left="737"/>
    </w:pPr>
    <w:rPr>
      <w:b/>
      <w:i/>
      <w:color w:val="0069FF" w:themeColor="text2"/>
    </w:rPr>
  </w:style>
  <w:style w:type="character" w:customStyle="1" w:styleId="BodyText3Char">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EC15A4"/>
    <w:pPr>
      <w:numPr>
        <w:ilvl w:val="1"/>
      </w:numPr>
      <w:ind w:left="454" w:hanging="227"/>
    </w:pPr>
  </w:style>
  <w:style w:type="character" w:customStyle="1" w:styleId="TableBullets1Char">
    <w:name w:val="Table Bullets 1 Char"/>
    <w:basedOn w:val="BodyText2Char"/>
    <w:link w:val="TableBullets1"/>
    <w:uiPriority w:val="19"/>
    <w:rsid w:val="001B3866"/>
    <w:rPr>
      <w:rFonts w:ascii="Aptos" w:hAnsi="Aptos" w:cs="Arial"/>
      <w:color w:val="000000" w:themeColor="text1"/>
      <w:sz w:val="18"/>
      <w:szCs w:val="19"/>
    </w:rPr>
  </w:style>
  <w:style w:type="paragraph" w:customStyle="1" w:styleId="TableBullets3">
    <w:name w:val="Table Bullets 3"/>
    <w:basedOn w:val="TableBullets1"/>
    <w:link w:val="TableBullets3Char"/>
    <w:uiPriority w:val="21"/>
    <w:qFormat/>
    <w:rsid w:val="00EC15A4"/>
    <w:pPr>
      <w:numPr>
        <w:ilvl w:val="2"/>
      </w:numPr>
      <w:ind w:left="681" w:hanging="227"/>
    </w:pPr>
  </w:style>
  <w:style w:type="character" w:customStyle="1" w:styleId="TableBullets2Char">
    <w:name w:val="Table Bullets 2 Char"/>
    <w:basedOn w:val="TableBullets1Char"/>
    <w:link w:val="TableBullets2"/>
    <w:uiPriority w:val="20"/>
    <w:rsid w:val="00EC15A4"/>
    <w:rPr>
      <w:rFonts w:ascii="Aptos" w:hAnsi="Aptos" w:cs="Arial"/>
      <w:color w:val="000000" w:themeColor="text1"/>
      <w:sz w:val="18"/>
      <w:szCs w:val="19"/>
    </w:rPr>
  </w:style>
  <w:style w:type="paragraph" w:customStyle="1" w:styleId="TableNumbers1">
    <w:name w:val="Table Numbers 1"/>
    <w:basedOn w:val="BodyText2"/>
    <w:link w:val="TableNumbers1Char"/>
    <w:uiPriority w:val="22"/>
    <w:qFormat/>
    <w:rsid w:val="00EC15A4"/>
    <w:pPr>
      <w:numPr>
        <w:numId w:val="8"/>
      </w:numPr>
      <w:ind w:left="227" w:hanging="227"/>
    </w:pPr>
    <w:rPr>
      <w:szCs w:val="17"/>
    </w:rPr>
  </w:style>
  <w:style w:type="character" w:customStyle="1" w:styleId="TableBullets3Char">
    <w:name w:val="Table Bullets 3 Char"/>
    <w:basedOn w:val="TableBullets2Char"/>
    <w:link w:val="TableBullets3"/>
    <w:uiPriority w:val="21"/>
    <w:rsid w:val="00EC15A4"/>
    <w:rPr>
      <w:rFonts w:ascii="Aptos" w:hAnsi="Aptos" w:cs="Arial"/>
      <w:color w:val="000000" w:themeColor="text1"/>
      <w:sz w:val="18"/>
      <w:szCs w:val="19"/>
    </w:rPr>
  </w:style>
  <w:style w:type="paragraph" w:customStyle="1" w:styleId="TableNumbers2">
    <w:name w:val="Table Numbers 2"/>
    <w:basedOn w:val="TableNumbers1"/>
    <w:link w:val="TableNumbers2Char"/>
    <w:uiPriority w:val="23"/>
    <w:qFormat/>
    <w:rsid w:val="00EC15A4"/>
    <w:pPr>
      <w:numPr>
        <w:ilvl w:val="1"/>
      </w:numPr>
      <w:tabs>
        <w:tab w:val="clear" w:pos="794"/>
      </w:tabs>
      <w:ind w:left="454" w:hanging="227"/>
    </w:pPr>
  </w:style>
  <w:style w:type="character" w:customStyle="1" w:styleId="TableNumbers1Char">
    <w:name w:val="Table Numbers 1 Char"/>
    <w:basedOn w:val="DefaultParagraphFont"/>
    <w:link w:val="TableNumbers1"/>
    <w:uiPriority w:val="22"/>
    <w:rsid w:val="00EC15A4"/>
    <w:rPr>
      <w:rFonts w:ascii="Aptos" w:hAnsi="Aptos" w:cs="Arial"/>
      <w:color w:val="000000" w:themeColor="text1"/>
      <w:sz w:val="18"/>
      <w:szCs w:val="17"/>
    </w:rPr>
  </w:style>
  <w:style w:type="character" w:customStyle="1" w:styleId="TableNumbers2Char">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61482D"/>
    <w:rPr>
      <w:rFonts w:ascii="Aptos" w:hAnsi="Aptos" w:cs="Arial"/>
      <w:sz w:val="20"/>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EC15A4"/>
    <w:pPr>
      <w:numPr>
        <w:ilvl w:val="2"/>
      </w:numPr>
      <w:tabs>
        <w:tab w:val="clear" w:pos="1361"/>
      </w:tabs>
      <w:ind w:left="681" w:hanging="227"/>
    </w:pPr>
  </w:style>
  <w:style w:type="character" w:customStyle="1" w:styleId="TableNumbers3Char">
    <w:name w:val="Table Numbers 3 Char"/>
    <w:basedOn w:val="DefaultParagraphFont"/>
    <w:link w:val="TableNumbers3"/>
    <w:uiPriority w:val="23"/>
    <w:rsid w:val="00EC15A4"/>
    <w:rPr>
      <w:rFonts w:ascii="Aptos" w:hAnsi="Aptos" w:cs="Arial"/>
      <w:color w:val="000000" w:themeColor="text1"/>
      <w:sz w:val="18"/>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A66C75"/>
    <w:pPr>
      <w:spacing w:line="280" w:lineRule="exact"/>
    </w:pPr>
    <w:rPr>
      <w:color w:val="808080" w:themeColor="background1" w:themeShade="80"/>
      <w:sz w:val="28"/>
      <w:szCs w:val="30"/>
    </w:rPr>
  </w:style>
  <w:style w:type="character" w:customStyle="1" w:styleId="IntroChar">
    <w:name w:val="Intro Char"/>
    <w:basedOn w:val="DefaultParagraphFont"/>
    <w:link w:val="Intro"/>
    <w:uiPriority w:val="1"/>
    <w:rsid w:val="00A66C75"/>
    <w:rPr>
      <w:rFonts w:ascii="Aptos" w:hAnsi="Aptos" w:cs="Arial"/>
      <w:color w:val="808080" w:themeColor="background1" w:themeShade="80"/>
      <w:sz w:val="28"/>
      <w:szCs w:val="30"/>
    </w:rPr>
  </w:style>
  <w:style w:type="paragraph" w:customStyle="1" w:styleId="TableHeader">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B3866"/>
    <w:rPr>
      <w:rFonts w:ascii="Aptos" w:hAnsi="Aptos" w:cs="Arial"/>
      <w:b/>
      <w:color w:val="FFFFFF" w:themeColor="background1"/>
      <w:sz w:val="21"/>
      <w:szCs w:val="19"/>
    </w:rPr>
  </w:style>
  <w:style w:type="table" w:customStyle="1" w:styleId="EngNZTable">
    <w:name w:val="EngNZ Table"/>
    <w:basedOn w:val="TableNormal"/>
    <w:uiPriority w:val="99"/>
    <w:rsid w:val="0061482D"/>
    <w:pPr>
      <w:spacing w:after="60" w:line="200" w:lineRule="exact"/>
    </w:pPr>
    <w:rPr>
      <w:rFonts w:ascii="Aptos" w:hAnsi="Aptos"/>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60" w:before="60" w:beforeAutospacing="0" w:afterLines="60" w:after="60" w:afterAutospacing="0" w:line="200" w:lineRule="exact"/>
        <w:contextualSpacing w:val="0"/>
        <w:jc w:val="left"/>
      </w:pPr>
      <w:rPr>
        <w:rFonts w:ascii="Aptos" w:hAnsi="Aptos"/>
        <w:b/>
        <w:i w:val="0"/>
        <w:color w:val="FFFFFF" w:themeColor="background1"/>
        <w:sz w:val="20"/>
      </w:rPr>
      <w:tblPr/>
      <w:tcPr>
        <w:tcBorders>
          <w:top w:val="nil"/>
          <w:left w:val="single" w:sz="4" w:space="0" w:color="808080" w:themeColor="background1" w:themeShade="80"/>
          <w:bottom w:val="nil"/>
          <w:right w:val="single" w:sz="4" w:space="0" w:color="808080" w:themeColor="background1" w:themeShade="80"/>
          <w:insideH w:val="nil"/>
          <w:insideV w:val="single" w:sz="4" w:space="0" w:color="FFFFFF" w:themeColor="background1"/>
          <w:tl2br w:val="nil"/>
          <w:tr2bl w:val="nil"/>
        </w:tcBorders>
        <w:shd w:val="clear" w:color="auto" w:fill="0069FF" w:themeFill="text2"/>
        <w:vAlign w:val="center"/>
      </w:tcPr>
    </w:tblStylePr>
    <w:tblStylePr w:type="lastRow">
      <w:pPr>
        <w:wordWrap/>
        <w:spacing w:beforeLines="0" w:before="0" w:beforeAutospacing="0" w:afterLines="60" w:after="60" w:afterAutospacing="0" w:line="200" w:lineRule="exact"/>
      </w:pPr>
      <w:rPr>
        <w:rFonts w:ascii="Aptos" w:hAnsi="Aptos"/>
        <w:b/>
        <w:i w:val="0"/>
        <w:sz w:val="18"/>
      </w:rPr>
      <w:tblPr/>
      <w:tcPr>
        <w:tcBorders>
          <w:top w:val="single" w:sz="18" w:space="0" w:color="0069FF" w:themeColor="text2"/>
          <w:left w:val="single" w:sz="4" w:space="0" w:color="BFBFBF" w:themeColor="background1" w:themeShade="BF"/>
          <w:bottom w:val="single" w:sz="4" w:space="0" w:color="BFBFBF" w:themeColor="background1" w:themeShade="BF"/>
          <w:right w:val="single" w:sz="4" w:space="0" w:color="BFBFBF" w:themeColor="background1" w:themeShade="BF"/>
          <w:insideH w:val="nil"/>
          <w:insideV w:val="single" w:sz="4" w:space="0" w:color="BFBFBF" w:themeColor="background1" w:themeShade="BF"/>
          <w:tl2br w:val="nil"/>
          <w:tr2bl w:val="nil"/>
        </w:tcBorders>
        <w:shd w:val="clear" w:color="auto" w:fill="FFFFFF" w:themeFill="background1"/>
      </w:tcPr>
    </w:tblStylePr>
    <w:tblStylePr w:type="firstCol">
      <w:pPr>
        <w:wordWrap/>
        <w:spacing w:beforeLines="0" w:before="0" w:beforeAutospacing="0" w:afterLines="60" w:after="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Lines="0" w:before="0" w:beforeAutospacing="0" w:afterLines="60" w:after="60" w:afterAutospacing="0" w:line="200" w:lineRule="exact"/>
      </w:pPr>
      <w:rPr>
        <w:rFonts w:ascii="Aptos" w:hAnsi="Aptos"/>
        <w:b w:val="0"/>
        <w:i w:val="0"/>
        <w:sz w:val="18"/>
      </w:rPr>
    </w:tblStylePr>
    <w:tblStylePr w:type="band2Horz">
      <w:pPr>
        <w:wordWrap/>
        <w:spacing w:beforeLines="0" w:before="0" w:beforeAutospacing="0" w:afterLines="60" w:after="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customStyle="1" w:styleId="CurrentList1">
    <w:name w:val="Current List1"/>
    <w:uiPriority w:val="99"/>
    <w:rsid w:val="009969B0"/>
    <w:pPr>
      <w:numPr>
        <w:numId w:val="19"/>
      </w:numPr>
    </w:pPr>
  </w:style>
  <w:style w:type="table" w:customStyle="1" w:styleId="TableGrid1">
    <w:name w:val="Table Grid1"/>
    <w:basedOn w:val="TableNormal"/>
    <w:next w:val="TableGrid"/>
    <w:uiPriority w:val="59"/>
    <w:rsid w:val="0012105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6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F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heading">
    <w:name w:val="Block heading"/>
    <w:basedOn w:val="Normal"/>
    <w:qFormat/>
    <w:rsid w:val="002163F3"/>
    <w:pPr>
      <w:keepNext/>
      <w:spacing w:before="60" w:after="60" w:line="240" w:lineRule="auto"/>
      <w:ind w:right="-113"/>
    </w:pPr>
    <w:rPr>
      <w:rFonts w:ascii="Calibri" w:eastAsiaTheme="minorEastAsia" w:hAnsi="Calibri"/>
      <w:b/>
      <w:sz w:val="21"/>
      <w:szCs w:val="21"/>
    </w:rPr>
  </w:style>
  <w:style w:type="paragraph" w:customStyle="1" w:styleId="Blank">
    <w:name w:val="Blank"/>
    <w:qFormat/>
    <w:rsid w:val="002163F3"/>
    <w:pPr>
      <w:spacing w:after="0" w:line="240" w:lineRule="auto"/>
    </w:pPr>
    <w:rPr>
      <w:rFonts w:ascii="Calibri" w:eastAsiaTheme="minorEastAsia" w:hAnsi="Calibri" w:cs="Arial"/>
      <w:szCs w:val="19"/>
    </w:rPr>
  </w:style>
  <w:style w:type="table" w:customStyle="1" w:styleId="TableGrid4">
    <w:name w:val="Table Grid4"/>
    <w:basedOn w:val="TableNormal"/>
    <w:next w:val="TableGrid"/>
    <w:uiPriority w:val="59"/>
    <w:rsid w:val="0059392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ard.secretary@engineeringnz.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secretary@engineeringnz.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rjvl4n5h2b61.cloudfront.net/media/documents/Fellow_Guidelines_August_20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1.%20Document%20basic.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089BF65D6324F9F998B84E4271304" ma:contentTypeVersion="14" ma:contentTypeDescription="Create a new document." ma:contentTypeScope="" ma:versionID="591eee4ccfc381545609d74edf903379">
  <xsd:schema xmlns:xsd="http://www.w3.org/2001/XMLSchema" xmlns:xs="http://www.w3.org/2001/XMLSchema" xmlns:p="http://schemas.microsoft.com/office/2006/metadata/properties" xmlns:ns2="ef647674-0b28-4e61-8486-d3f5612563c1" xmlns:ns3="c8d183f7-99cd-4e0d-8a2a-6a7a93bd5614" targetNamespace="http://schemas.microsoft.com/office/2006/metadata/properties" ma:root="true" ma:fieldsID="b404130e009df1f92224d3e6488273bd" ns2:_="" ns3:_="">
    <xsd:import namespace="ef647674-0b28-4e61-8486-d3f5612563c1"/>
    <xsd:import namespace="c8d183f7-99cd-4e0d-8a2a-6a7a93bd56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47674-0b28-4e61-8486-d3f56125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183f7-99cd-4e0d-8a2a-6a7a93bd56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647674-0b28-4e61-8486-d3f561256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9897-9A21-4278-8675-09D31EFCF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47674-0b28-4e61-8486-d3f5612563c1"/>
    <ds:schemaRef ds:uri="c8d183f7-99cd-4e0d-8a2a-6a7a93bd5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ef647674-0b28-4e61-8486-d3f5612563c1"/>
  </ds:schemaRefs>
</ds:datastoreItem>
</file>

<file path=customXml/itemProps3.xml><?xml version="1.0" encoding="utf-8"?>
<ds:datastoreItem xmlns:ds="http://schemas.openxmlformats.org/officeDocument/2006/customXml" ds:itemID="{0D925B9E-235D-4398-9EB2-E5F54BDC9821}">
  <ds:schemaRefs>
    <ds:schemaRef ds:uri="http://schemas.microsoft.com/sharepoint/v3/contenttype/forms"/>
  </ds:schemaRefs>
</ds:datastoreItem>
</file>

<file path=customXml/itemProps4.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1.%20Document%20basic</Template>
  <TotalTime>27</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Reid</dc:creator>
  <cp:keywords/>
  <dc:description/>
  <cp:lastModifiedBy>Fiona Reid</cp:lastModifiedBy>
  <cp:revision>30</cp:revision>
  <cp:lastPrinted>2017-08-25T01:39:00Z</cp:lastPrinted>
  <dcterms:created xsi:type="dcterms:W3CDTF">2025-05-22T23:16:00Z</dcterms:created>
  <dcterms:modified xsi:type="dcterms:W3CDTF">2025-05-22T23:56:00Z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0x01010071F089BF65D6324F9F998B84E4271304</vt:lpwstr>
  </property>
  <property fmtid="{D5CDD505-2E9C-101B-9397-08002B2CF9AE}" pid="3" name="MediaServiceImageTags">
    <vt:lpwstr/>
  </property>
</Properties>
</file>